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1C6E" w14:textId="4B5CAC15" w:rsidR="00D1145F" w:rsidRPr="00B024CE" w:rsidRDefault="00704DCE" w:rsidP="00E74566">
      <w:pPr>
        <w:spacing w:after="0" w:line="240" w:lineRule="auto"/>
        <w:contextualSpacing/>
        <w:jc w:val="right"/>
        <w:rPr>
          <w:rFonts w:ascii="Garamond" w:hAnsi="Garamond"/>
          <w:b/>
          <w:sz w:val="26"/>
          <w:szCs w:val="26"/>
          <w:lang w:val="en-US"/>
        </w:rPr>
      </w:pPr>
      <w:hyperlink r:id="rId8" w:history="1">
        <w:r w:rsidRPr="00615E00">
          <w:rPr>
            <w:rStyle w:val="Hyperlink"/>
            <w:rFonts w:ascii="Garamond" w:hAnsi="Garamond" w:cstheme="minorBidi"/>
            <w:b/>
            <w:lang w:val="en-US"/>
          </w:rPr>
          <w:t>https://doi.org/10.58578/tsaqofah.v6i2.8741</w:t>
        </w:r>
      </w:hyperlink>
    </w:p>
    <w:p w14:paraId="549A8A0B" w14:textId="77777777" w:rsidR="00DA09A3" w:rsidRDefault="00DA09A3" w:rsidP="000F5228">
      <w:pPr>
        <w:spacing w:after="0" w:line="240" w:lineRule="auto"/>
        <w:contextualSpacing/>
        <w:jc w:val="center"/>
        <w:rPr>
          <w:rFonts w:ascii="Garamond" w:hAnsi="Garamond"/>
          <w:b/>
          <w:sz w:val="28"/>
          <w:szCs w:val="28"/>
          <w:lang w:val="en-US"/>
        </w:rPr>
      </w:pPr>
    </w:p>
    <w:p w14:paraId="47AEAFEC" w14:textId="77777777" w:rsidR="00F825F2" w:rsidRPr="005614E0" w:rsidRDefault="00F825F2" w:rsidP="000F5228">
      <w:pPr>
        <w:spacing w:after="0" w:line="240" w:lineRule="auto"/>
        <w:contextualSpacing/>
        <w:jc w:val="center"/>
        <w:rPr>
          <w:rFonts w:ascii="Garamond" w:hAnsi="Garamond"/>
          <w:b/>
          <w:iCs/>
          <w:sz w:val="10"/>
          <w:szCs w:val="10"/>
          <w:lang w:val="en-US"/>
        </w:rPr>
      </w:pPr>
    </w:p>
    <w:p w14:paraId="14C29678" w14:textId="77777777" w:rsidR="00FE672B" w:rsidRPr="00A76BD2" w:rsidRDefault="00FE672B" w:rsidP="00FE672B">
      <w:pPr>
        <w:spacing w:after="0" w:line="240" w:lineRule="auto"/>
        <w:contextualSpacing/>
        <w:jc w:val="center"/>
        <w:rPr>
          <w:rFonts w:ascii="Garamond" w:hAnsi="Garamond"/>
          <w:b/>
          <w:sz w:val="10"/>
          <w:szCs w:val="10"/>
          <w:lang w:val="en-US"/>
        </w:rPr>
      </w:pPr>
    </w:p>
    <w:p w14:paraId="4DD07BC7" w14:textId="77777777" w:rsidR="00E163F7" w:rsidRDefault="00E163F7" w:rsidP="00E163F7">
      <w:pPr>
        <w:spacing w:after="0" w:line="276" w:lineRule="auto"/>
        <w:ind w:left="-142" w:right="-1"/>
        <w:jc w:val="center"/>
        <w:rPr>
          <w:rFonts w:ascii="Garamond" w:hAnsi="Garamond"/>
          <w:b/>
          <w:bCs/>
          <w:sz w:val="28"/>
          <w:szCs w:val="28"/>
          <w:lang w:val="en-ID"/>
        </w:rPr>
      </w:pPr>
      <w:bookmarkStart w:id="0" w:name="_Hlk217292722"/>
      <w:bookmarkStart w:id="1" w:name="_Hlk184702479"/>
      <w:bookmarkStart w:id="2" w:name="_Hlk177763727"/>
      <w:bookmarkStart w:id="3" w:name="_Toc184333493"/>
      <w:r w:rsidRPr="00E163F7">
        <w:rPr>
          <w:rFonts w:ascii="Garamond" w:hAnsi="Garamond"/>
          <w:b/>
          <w:bCs/>
          <w:sz w:val="28"/>
          <w:szCs w:val="28"/>
          <w:lang w:val="en-ID"/>
        </w:rPr>
        <w:t xml:space="preserve">KAJIAN TEORITIS TENTANG </w:t>
      </w:r>
      <w:r w:rsidRPr="00E163F7">
        <w:rPr>
          <w:rFonts w:ascii="Garamond" w:hAnsi="Garamond"/>
          <w:b/>
          <w:bCs/>
          <w:i/>
          <w:iCs/>
          <w:sz w:val="28"/>
          <w:szCs w:val="28"/>
          <w:lang w:val="en-ID"/>
        </w:rPr>
        <w:t>PROBLEM BASED LEARNING</w:t>
      </w:r>
      <w:r w:rsidRPr="00E163F7">
        <w:rPr>
          <w:rFonts w:ascii="Garamond" w:hAnsi="Garamond"/>
          <w:b/>
          <w:bCs/>
          <w:sz w:val="28"/>
          <w:szCs w:val="28"/>
          <w:lang w:val="en-ID"/>
        </w:rPr>
        <w:t xml:space="preserve"> DAN KEMAMPUAN BERPIKIR KRITIS TERHADAP</w:t>
      </w:r>
    </w:p>
    <w:p w14:paraId="52C0D1FF" w14:textId="514B38D7" w:rsidR="00E163F7" w:rsidRPr="00E163F7" w:rsidRDefault="00E163F7" w:rsidP="00E163F7">
      <w:pPr>
        <w:spacing w:after="0" w:line="276" w:lineRule="auto"/>
        <w:ind w:left="-142" w:right="-1"/>
        <w:jc w:val="center"/>
        <w:rPr>
          <w:rFonts w:ascii="Garamond" w:hAnsi="Garamond"/>
          <w:b/>
          <w:bCs/>
          <w:sz w:val="28"/>
          <w:szCs w:val="28"/>
          <w:lang w:val="en-ID"/>
        </w:rPr>
      </w:pPr>
      <w:r w:rsidRPr="00E163F7">
        <w:rPr>
          <w:rFonts w:ascii="Garamond" w:hAnsi="Garamond"/>
          <w:b/>
          <w:bCs/>
          <w:sz w:val="28"/>
          <w:szCs w:val="28"/>
          <w:lang w:val="en-ID"/>
        </w:rPr>
        <w:t xml:space="preserve">HASIL BELAJAR </w:t>
      </w:r>
      <w:r w:rsidRPr="00E163F7">
        <w:rPr>
          <w:rFonts w:ascii="Garamond" w:hAnsi="Garamond"/>
          <w:b/>
          <w:bCs/>
          <w:i/>
          <w:iCs/>
          <w:sz w:val="28"/>
          <w:szCs w:val="28"/>
          <w:lang w:val="en-ID"/>
        </w:rPr>
        <w:t>FIQIH</w:t>
      </w:r>
    </w:p>
    <w:bookmarkEnd w:id="0"/>
    <w:p w14:paraId="7BB75B52" w14:textId="4FCFF63D" w:rsidR="008F7EB2" w:rsidRPr="008F7EB2" w:rsidRDefault="008F7EB2" w:rsidP="00870A21">
      <w:pPr>
        <w:spacing w:after="0" w:line="276" w:lineRule="auto"/>
        <w:ind w:left="-142" w:right="-143"/>
        <w:jc w:val="center"/>
        <w:rPr>
          <w:rFonts w:ascii="Garamond" w:hAnsi="Garamond"/>
          <w:b/>
          <w:bCs/>
          <w:sz w:val="28"/>
          <w:szCs w:val="28"/>
          <w:lang w:val="en-ID"/>
        </w:rPr>
      </w:pPr>
    </w:p>
    <w:p w14:paraId="4D0E5E2E" w14:textId="249E5076" w:rsidR="00B90914" w:rsidRPr="00B90914" w:rsidRDefault="00B90914" w:rsidP="00AF4D58">
      <w:pPr>
        <w:spacing w:after="0" w:line="276" w:lineRule="auto"/>
        <w:ind w:left="-142" w:right="-143"/>
        <w:jc w:val="center"/>
        <w:rPr>
          <w:rFonts w:ascii="Garamond" w:hAnsi="Garamond"/>
          <w:b/>
          <w:bCs/>
          <w:sz w:val="28"/>
          <w:szCs w:val="28"/>
          <w:lang w:val="en-ID"/>
        </w:rPr>
      </w:pPr>
    </w:p>
    <w:p w14:paraId="5A47512D" w14:textId="77777777" w:rsidR="00E163F7" w:rsidRPr="00E163F7" w:rsidRDefault="00E163F7" w:rsidP="00E163F7">
      <w:pPr>
        <w:spacing w:after="0" w:line="276" w:lineRule="auto"/>
        <w:ind w:right="-1"/>
        <w:jc w:val="center"/>
        <w:rPr>
          <w:rFonts w:ascii="Garamond" w:hAnsi="Garamond"/>
          <w:b/>
          <w:bCs/>
          <w:sz w:val="28"/>
          <w:szCs w:val="28"/>
          <w:lang w:val="en-ID"/>
        </w:rPr>
      </w:pPr>
      <w:r w:rsidRPr="00E163F7">
        <w:rPr>
          <w:rFonts w:ascii="Garamond" w:hAnsi="Garamond"/>
          <w:b/>
          <w:bCs/>
          <w:sz w:val="28"/>
          <w:szCs w:val="28"/>
          <w:lang w:val="en-ID"/>
        </w:rPr>
        <w:t>Theoretical Review of Problem-Based Learning and Critical Thinking Skills in Relation to Fiqh Learning Outcomes</w:t>
      </w:r>
    </w:p>
    <w:p w14:paraId="76EA007D" w14:textId="4EA1CD25" w:rsidR="00CC0220" w:rsidRPr="00CC0220" w:rsidRDefault="00CC0220" w:rsidP="00CC0220">
      <w:pPr>
        <w:spacing w:after="0" w:line="276" w:lineRule="auto"/>
        <w:ind w:right="-1"/>
        <w:jc w:val="center"/>
        <w:rPr>
          <w:rFonts w:ascii="Garamond" w:hAnsi="Garamond"/>
          <w:b/>
          <w:bCs/>
          <w:sz w:val="28"/>
          <w:szCs w:val="28"/>
          <w:lang w:val="en-ID"/>
        </w:rPr>
      </w:pPr>
    </w:p>
    <w:bookmarkEnd w:id="1"/>
    <w:bookmarkEnd w:id="2"/>
    <w:bookmarkEnd w:id="3"/>
    <w:p w14:paraId="1A66ED65" w14:textId="77777777" w:rsidR="00440A71" w:rsidRDefault="00440A71" w:rsidP="00FE672B">
      <w:pPr>
        <w:spacing w:after="0" w:line="240" w:lineRule="auto"/>
        <w:contextualSpacing/>
        <w:rPr>
          <w:rFonts w:ascii="Garamond" w:hAnsi="Garamond"/>
          <w:b/>
          <w:bCs/>
          <w:sz w:val="28"/>
          <w:szCs w:val="28"/>
          <w:lang w:val="en-ID" w:bidi="en-US"/>
        </w:rPr>
      </w:pPr>
    </w:p>
    <w:p w14:paraId="21EB6E25" w14:textId="77777777" w:rsidR="00340B1A" w:rsidRDefault="00340B1A" w:rsidP="00FE672B">
      <w:pPr>
        <w:spacing w:after="0" w:line="240" w:lineRule="auto"/>
        <w:contextualSpacing/>
        <w:rPr>
          <w:rFonts w:ascii="Garamond" w:hAnsi="Garamond"/>
          <w:b/>
          <w:bCs/>
          <w:sz w:val="28"/>
          <w:szCs w:val="28"/>
          <w:lang w:val="en-ID" w:bidi="en-US"/>
        </w:rPr>
      </w:pPr>
    </w:p>
    <w:p w14:paraId="2924A4CB" w14:textId="4FFEF77D" w:rsidR="00E163F7" w:rsidRPr="00E163F7" w:rsidRDefault="00E163F7" w:rsidP="00E163F7">
      <w:pPr>
        <w:tabs>
          <w:tab w:val="left" w:pos="1230"/>
          <w:tab w:val="center" w:pos="4252"/>
        </w:tabs>
        <w:spacing w:line="276" w:lineRule="auto"/>
        <w:ind w:right="-143"/>
        <w:contextualSpacing/>
        <w:jc w:val="center"/>
        <w:rPr>
          <w:rFonts w:ascii="Garamond" w:hAnsi="Garamond"/>
          <w:sz w:val="24"/>
          <w:szCs w:val="24"/>
        </w:rPr>
      </w:pPr>
      <w:bookmarkStart w:id="4" w:name="_Hlk218695509"/>
      <w:bookmarkStart w:id="5" w:name="_Hlk218693865"/>
      <w:bookmarkStart w:id="6" w:name="_Hlk218659759"/>
      <w:bookmarkStart w:id="7" w:name="_Hlk218657277"/>
      <w:bookmarkStart w:id="8" w:name="_Hlk218656644"/>
      <w:bookmarkStart w:id="9" w:name="_Hlk218525867"/>
      <w:bookmarkStart w:id="10" w:name="_Hlk218525172"/>
      <w:bookmarkStart w:id="11" w:name="_Hlk218371937"/>
      <w:bookmarkStart w:id="12" w:name="_Hlk218364039"/>
      <w:bookmarkStart w:id="13" w:name="_Hlk218363376"/>
      <w:bookmarkStart w:id="14" w:name="_Hlk218316077"/>
      <w:bookmarkStart w:id="15" w:name="_Hlk218277269"/>
      <w:bookmarkStart w:id="16" w:name="_Hlk218168209"/>
      <w:bookmarkStart w:id="17" w:name="_Hlk218088629"/>
      <w:bookmarkStart w:id="18" w:name="_Hlk218087849"/>
      <w:bookmarkStart w:id="19" w:name="_Hlk217999671"/>
      <w:bookmarkStart w:id="20" w:name="_Hlk217996482"/>
      <w:bookmarkStart w:id="21" w:name="_Hlk217880992"/>
      <w:bookmarkStart w:id="22" w:name="_Hlk217880130"/>
      <w:bookmarkStart w:id="23" w:name="_Hlk217879081"/>
      <w:bookmarkStart w:id="24" w:name="_Hlk217850915"/>
      <w:bookmarkStart w:id="25" w:name="_Hlk217754979"/>
      <w:bookmarkStart w:id="26" w:name="_Hlk217659178"/>
      <w:bookmarkStart w:id="27" w:name="_Hlk217658328"/>
      <w:bookmarkStart w:id="28" w:name="_Hlk217534662"/>
      <w:bookmarkStart w:id="29" w:name="_Hlk217533370"/>
      <w:bookmarkStart w:id="30" w:name="_Hlk217506409"/>
      <w:bookmarkStart w:id="31" w:name="_Hlk217403393"/>
      <w:bookmarkStart w:id="32" w:name="_Hlk217373185"/>
      <w:bookmarkStart w:id="33" w:name="_Hlk217284723"/>
      <w:bookmarkStart w:id="34" w:name="_Hlk217140422"/>
      <w:bookmarkStart w:id="35" w:name="_Hlk217133923"/>
      <w:bookmarkStart w:id="36" w:name="_Hlk217132666"/>
      <w:bookmarkStart w:id="37" w:name="_Hlk217019204"/>
      <w:bookmarkStart w:id="38" w:name="_Hlk216893458"/>
      <w:bookmarkStart w:id="39" w:name="_Hlk216851413"/>
      <w:bookmarkStart w:id="40" w:name="_Hlk216850387"/>
      <w:bookmarkStart w:id="41" w:name="_Hlk216849389"/>
      <w:bookmarkStart w:id="42" w:name="_Hlk216794725"/>
      <w:bookmarkStart w:id="43" w:name="_Hlk216681671"/>
      <w:bookmarkStart w:id="44" w:name="_Hlk216681092"/>
      <w:bookmarkStart w:id="45" w:name="_Hlk216680234"/>
      <w:bookmarkStart w:id="46" w:name="_Hlk216671516"/>
      <w:bookmarkStart w:id="47" w:name="_Hlk216622504"/>
      <w:bookmarkStart w:id="48" w:name="_Hlk216621198"/>
      <w:bookmarkStart w:id="49" w:name="_Hlk216548629"/>
      <w:bookmarkStart w:id="50" w:name="_Hlk216547698"/>
      <w:bookmarkStart w:id="51" w:name="_Hlk216458237"/>
      <w:bookmarkStart w:id="52" w:name="_Hlk216364948"/>
      <w:bookmarkStart w:id="53" w:name="_Hlk216241444"/>
      <w:bookmarkStart w:id="54" w:name="_Hlk216153956"/>
      <w:bookmarkStart w:id="55" w:name="_Hlk215900434"/>
      <w:bookmarkStart w:id="56" w:name="_Hlk215682473"/>
      <w:bookmarkStart w:id="57" w:name="_Hlk215681473"/>
      <w:bookmarkStart w:id="58" w:name="_Hlk215373659"/>
      <w:bookmarkStart w:id="59" w:name="_Hlk215163867"/>
      <w:bookmarkStart w:id="60" w:name="_Hlk215147008"/>
      <w:bookmarkStart w:id="61" w:name="_Hlk215114460"/>
      <w:bookmarkStart w:id="62" w:name="_Hlk214999150"/>
      <w:bookmarkStart w:id="63" w:name="_Hlk214892984"/>
      <w:bookmarkStart w:id="64" w:name="_Hlk214856979"/>
      <w:bookmarkStart w:id="65" w:name="_Hlk214627421"/>
      <w:bookmarkStart w:id="66" w:name="_Hlk214465458"/>
      <w:bookmarkStart w:id="67" w:name="_Hlk214339981"/>
      <w:bookmarkStart w:id="68" w:name="_Hlk214251028"/>
      <w:bookmarkStart w:id="69" w:name="_Hlk214130893"/>
      <w:bookmarkStart w:id="70" w:name="_Hlk214026322"/>
      <w:bookmarkStart w:id="71" w:name="_Hlk213937922"/>
      <w:bookmarkStart w:id="72" w:name="_Hlk213700725"/>
      <w:bookmarkStart w:id="73" w:name="_Hlk213436148"/>
      <w:bookmarkStart w:id="74" w:name="_Hlk213386454"/>
      <w:bookmarkStart w:id="75" w:name="_Hlk213159663"/>
      <w:bookmarkStart w:id="76" w:name="_Hlk213129402"/>
      <w:bookmarkStart w:id="77" w:name="_Hlk213127675"/>
      <w:bookmarkStart w:id="78" w:name="_Hlk213127049"/>
      <w:bookmarkStart w:id="79" w:name="_Hlk212735777"/>
      <w:bookmarkStart w:id="80" w:name="_Hlk212696826"/>
      <w:bookmarkStart w:id="81" w:name="_Hlk212470304"/>
      <w:bookmarkStart w:id="82" w:name="_Hlk212469636"/>
      <w:bookmarkStart w:id="83" w:name="_Hlk210884705"/>
      <w:bookmarkStart w:id="84" w:name="_Hlk210843319"/>
      <w:bookmarkStart w:id="85" w:name="_Hlk207686400"/>
      <w:bookmarkStart w:id="86" w:name="_Hlk207047401"/>
      <w:bookmarkStart w:id="87" w:name="_Hlk206770869"/>
      <w:bookmarkStart w:id="88" w:name="_Hlk145076559"/>
      <w:bookmarkStart w:id="89" w:name="_Hlk206441326"/>
      <w:bookmarkStart w:id="90" w:name="_Hlk206336898"/>
      <w:bookmarkStart w:id="91" w:name="_Hlk206336173"/>
      <w:bookmarkStart w:id="92" w:name="_Hlk206335388"/>
      <w:bookmarkStart w:id="93" w:name="_Hlk206166610"/>
      <w:bookmarkStart w:id="94" w:name="_Hlk206132115"/>
      <w:bookmarkStart w:id="95" w:name="_Hlk206089422"/>
      <w:bookmarkStart w:id="96" w:name="_Hlk206044441"/>
      <w:bookmarkStart w:id="97" w:name="_Hlk206043901"/>
      <w:bookmarkStart w:id="98" w:name="_Hlk205996292"/>
      <w:bookmarkStart w:id="99" w:name="_Hlk205995251"/>
      <w:bookmarkStart w:id="100" w:name="_Hlk205994433"/>
      <w:bookmarkStart w:id="101" w:name="_Hlk205994202"/>
      <w:bookmarkStart w:id="102" w:name="_Hlk205957870"/>
      <w:bookmarkStart w:id="103" w:name="_Hlk205957238"/>
      <w:bookmarkStart w:id="104" w:name="_Hlk205921130"/>
      <w:bookmarkStart w:id="105" w:name="_Hlk205817220"/>
      <w:bookmarkStart w:id="106" w:name="_Hlk205740039"/>
      <w:bookmarkStart w:id="107" w:name="_Hlk205739484"/>
      <w:bookmarkStart w:id="108" w:name="_Hlk205738648"/>
      <w:bookmarkStart w:id="109" w:name="_Hlk205738005"/>
      <w:bookmarkStart w:id="110" w:name="_Hlk205732381"/>
      <w:bookmarkStart w:id="111" w:name="_Hlk205731553"/>
      <w:bookmarkStart w:id="112" w:name="_Hlk205730304"/>
      <w:bookmarkStart w:id="113" w:name="_Hlk205707651"/>
      <w:bookmarkStart w:id="114" w:name="_Hlk205647591"/>
      <w:bookmarkStart w:id="115" w:name="_Hlk205646382"/>
      <w:bookmarkStart w:id="116" w:name="_Hlk205613782"/>
      <w:bookmarkStart w:id="117" w:name="_Hlk205575140"/>
      <w:bookmarkStart w:id="118" w:name="_Hlk205573086"/>
      <w:bookmarkStart w:id="119" w:name="_Hlk205563449"/>
      <w:bookmarkStart w:id="120" w:name="_Hlk205562759"/>
      <w:bookmarkStart w:id="121" w:name="_Hlk205494262"/>
      <w:bookmarkStart w:id="122" w:name="_Hlk205492343"/>
      <w:bookmarkStart w:id="123" w:name="_Hlk205491760"/>
      <w:bookmarkStart w:id="124" w:name="_Hlk205478530"/>
      <w:bookmarkStart w:id="125" w:name="_Hlk205477566"/>
      <w:bookmarkStart w:id="126" w:name="_Hlk205476354"/>
      <w:bookmarkStart w:id="127" w:name="_Hlk205474456"/>
      <w:bookmarkStart w:id="128" w:name="_Hlk205473021"/>
      <w:bookmarkStart w:id="129" w:name="_Hlk205407482"/>
      <w:bookmarkStart w:id="130" w:name="_Hlk205406579"/>
      <w:bookmarkStart w:id="131" w:name="_Hlk205315177"/>
      <w:bookmarkStart w:id="132" w:name="_Hlk205312858"/>
      <w:bookmarkStart w:id="133" w:name="_Hlk205211986"/>
      <w:bookmarkStart w:id="134" w:name="_Hlk205211438"/>
      <w:bookmarkStart w:id="135" w:name="_Hlk205210597"/>
      <w:bookmarkStart w:id="136" w:name="_Hlk205209810"/>
      <w:bookmarkStart w:id="137" w:name="_Hlk205180234"/>
      <w:bookmarkStart w:id="138" w:name="_Hlk205179676"/>
      <w:bookmarkStart w:id="139" w:name="_Hlk205096434"/>
      <w:bookmarkStart w:id="140" w:name="_Hlk205095633"/>
      <w:bookmarkStart w:id="141" w:name="_Hlk205094995"/>
      <w:bookmarkStart w:id="142" w:name="_Hlk205094436"/>
      <w:bookmarkStart w:id="143" w:name="_Hlk205093879"/>
      <w:bookmarkStart w:id="144" w:name="_Hlk205093585"/>
      <w:bookmarkStart w:id="145" w:name="_Hlk205062151"/>
      <w:bookmarkStart w:id="146" w:name="_Hlk205061508"/>
      <w:bookmarkStart w:id="147" w:name="_Hlk205061002"/>
      <w:bookmarkStart w:id="148" w:name="_Hlk205038831"/>
      <w:bookmarkStart w:id="149" w:name="_Hlk205038247"/>
      <w:bookmarkStart w:id="150" w:name="_Hlk205009121"/>
      <w:bookmarkStart w:id="151" w:name="_Hlk205008686"/>
      <w:bookmarkStart w:id="152" w:name="_Hlk204959393"/>
      <w:bookmarkStart w:id="153" w:name="_Hlk204953358"/>
      <w:bookmarkStart w:id="154" w:name="_Hlk204952756"/>
      <w:bookmarkStart w:id="155" w:name="_Hlk204952244"/>
      <w:bookmarkStart w:id="156" w:name="_Hlk204951615"/>
      <w:bookmarkStart w:id="157" w:name="_Hlk204886767"/>
      <w:bookmarkStart w:id="158" w:name="_Hlk204853201"/>
      <w:bookmarkStart w:id="159" w:name="_Hlk204852070"/>
      <w:bookmarkStart w:id="160" w:name="_Hlk204788198"/>
      <w:bookmarkStart w:id="161" w:name="_Hlk204787649"/>
      <w:bookmarkStart w:id="162" w:name="_Hlk204786213"/>
      <w:bookmarkStart w:id="163" w:name="_Hlk204785660"/>
      <w:bookmarkStart w:id="164" w:name="_Hlk204712175"/>
      <w:bookmarkStart w:id="165" w:name="_Hlk204711826"/>
      <w:bookmarkStart w:id="166" w:name="_Hlk204702772"/>
      <w:bookmarkStart w:id="167" w:name="_Hlk204701944"/>
      <w:bookmarkStart w:id="168" w:name="_Hlk204700550"/>
      <w:bookmarkStart w:id="169" w:name="_Hlk204699775"/>
      <w:bookmarkStart w:id="170" w:name="_Hlk204699115"/>
      <w:bookmarkStart w:id="171" w:name="_Hlk204692357"/>
      <w:bookmarkStart w:id="172" w:name="_Hlk204691844"/>
      <w:bookmarkStart w:id="173" w:name="_Hlk204662767"/>
      <w:bookmarkStart w:id="174" w:name="_Hlk204624898"/>
      <w:bookmarkStart w:id="175" w:name="_Hlk204623982"/>
      <w:bookmarkStart w:id="176" w:name="_Hlk204616724"/>
      <w:bookmarkStart w:id="177" w:name="_Hlk204615740"/>
      <w:bookmarkStart w:id="178" w:name="_Hlk204494544"/>
      <w:bookmarkStart w:id="179" w:name="_Hlk204493292"/>
      <w:bookmarkStart w:id="180" w:name="_Hlk204491773"/>
      <w:bookmarkStart w:id="181" w:name="_Hlk204491170"/>
      <w:bookmarkStart w:id="182" w:name="_Hlk204490616"/>
      <w:bookmarkStart w:id="183" w:name="_Hlk204489621"/>
      <w:bookmarkStart w:id="184" w:name="_Hlk204369187"/>
      <w:bookmarkStart w:id="185" w:name="_Hlk204357372"/>
      <w:bookmarkStart w:id="186" w:name="_Hlk204356874"/>
      <w:bookmarkStart w:id="187" w:name="_Hlk204356145"/>
      <w:bookmarkStart w:id="188" w:name="_Hlk204351099"/>
      <w:bookmarkStart w:id="189" w:name="_Hlk204350415"/>
      <w:bookmarkStart w:id="190" w:name="_Hlk204279729"/>
      <w:bookmarkStart w:id="191" w:name="_Hlk204279082"/>
      <w:bookmarkStart w:id="192" w:name="_Hlk204277748"/>
      <w:bookmarkStart w:id="193" w:name="_Hlk204276401"/>
      <w:bookmarkStart w:id="194" w:name="_Hlk204265258"/>
      <w:bookmarkStart w:id="195" w:name="_Hlk204264681"/>
      <w:bookmarkStart w:id="196" w:name="_Hlk204263792"/>
      <w:bookmarkStart w:id="197" w:name="_Hlk204263142"/>
      <w:bookmarkStart w:id="198" w:name="_Hlk204192685"/>
      <w:bookmarkStart w:id="199" w:name="_Hlk204102118"/>
      <w:bookmarkStart w:id="200" w:name="_Hlk204101600"/>
      <w:bookmarkStart w:id="201" w:name="_Hlk204096833"/>
      <w:bookmarkStart w:id="202" w:name="_Hlk204075748"/>
      <w:bookmarkStart w:id="203" w:name="_Hlk203920623"/>
      <w:bookmarkStart w:id="204" w:name="_Hlk203481931"/>
      <w:bookmarkStart w:id="205" w:name="_Hlk203398214"/>
      <w:bookmarkStart w:id="206" w:name="_Hlk203397329"/>
      <w:bookmarkStart w:id="207" w:name="_Hlk203396708"/>
      <w:bookmarkStart w:id="208" w:name="_Hlk203279482"/>
      <w:bookmarkStart w:id="209" w:name="_Hlk203142619"/>
      <w:bookmarkStart w:id="210" w:name="_Hlk203140810"/>
      <w:bookmarkStart w:id="211" w:name="_Hlk202972892"/>
      <w:bookmarkStart w:id="212" w:name="_Hlk202886762"/>
      <w:bookmarkStart w:id="213" w:name="_Hlk202880570"/>
      <w:bookmarkStart w:id="214" w:name="_Hlk202877170"/>
      <w:bookmarkStart w:id="215" w:name="_Hlk202848201"/>
      <w:bookmarkStart w:id="216" w:name="_Hlk202847520"/>
      <w:bookmarkStart w:id="217" w:name="_Hlk202815221"/>
      <w:bookmarkStart w:id="218" w:name="_Hlk202800748"/>
      <w:bookmarkStart w:id="219" w:name="_Hlk202630347"/>
      <w:bookmarkStart w:id="220" w:name="_Hlk202628776"/>
      <w:bookmarkStart w:id="221" w:name="_Hlk202627155"/>
      <w:bookmarkStart w:id="222" w:name="_Hlk202624002"/>
      <w:bookmarkStart w:id="223" w:name="_Hlk202502930"/>
      <w:bookmarkStart w:id="224" w:name="_Hlk202415023"/>
      <w:bookmarkStart w:id="225" w:name="_Hlk202272674"/>
      <w:bookmarkStart w:id="226" w:name="_Hlk202243733"/>
      <w:bookmarkStart w:id="227" w:name="_Hlk202164237"/>
      <w:bookmarkStart w:id="228" w:name="_Hlk202034554"/>
      <w:bookmarkStart w:id="229" w:name="_Hlk202033437"/>
      <w:bookmarkStart w:id="230" w:name="_Hlk201989663"/>
      <w:bookmarkStart w:id="231" w:name="_Hlk201897364"/>
      <w:bookmarkStart w:id="232" w:name="_Hlk201550612"/>
      <w:bookmarkStart w:id="233" w:name="_Hlk201509053"/>
      <w:bookmarkStart w:id="234" w:name="_Hlk201509026"/>
      <w:bookmarkStart w:id="235" w:name="_Hlk201423496"/>
      <w:bookmarkStart w:id="236" w:name="_Hlk201240331"/>
      <w:bookmarkStart w:id="237" w:name="_Hlk201239460"/>
      <w:bookmarkStart w:id="238" w:name="_Hlk201238852"/>
      <w:bookmarkStart w:id="239" w:name="_Hlk201063562"/>
      <w:bookmarkStart w:id="240" w:name="_Hlk200988234"/>
      <w:bookmarkStart w:id="241" w:name="_Hlk200980322"/>
      <w:bookmarkStart w:id="242" w:name="_Hlk200821109"/>
      <w:bookmarkStart w:id="243" w:name="_Hlk200458608"/>
      <w:bookmarkStart w:id="244" w:name="_Hlk200458067"/>
      <w:bookmarkStart w:id="245" w:name="_Hlk200427043"/>
      <w:bookmarkStart w:id="246" w:name="_Hlk200221759"/>
      <w:bookmarkStart w:id="247" w:name="_Hlk200167409"/>
      <w:bookmarkStart w:id="248" w:name="_Hlk200034323"/>
      <w:bookmarkStart w:id="249" w:name="_Hlk199997422"/>
      <w:bookmarkStart w:id="250" w:name="_Hlk199692497"/>
      <w:bookmarkStart w:id="251" w:name="_Hlk199180467"/>
      <w:bookmarkStart w:id="252" w:name="_Hlk199046816"/>
      <w:bookmarkStart w:id="253" w:name="_Hlk199046073"/>
      <w:bookmarkStart w:id="254" w:name="_Hlk198958329"/>
      <w:bookmarkStart w:id="255" w:name="_Hlk198825062"/>
      <w:bookmarkStart w:id="256" w:name="_Hlk198735886"/>
      <w:bookmarkStart w:id="257" w:name="_Hlk198651024"/>
      <w:bookmarkStart w:id="258" w:name="_Hlk198489978"/>
      <w:bookmarkStart w:id="259" w:name="_Hlk198307009"/>
      <w:bookmarkStart w:id="260" w:name="_Hlk198228124"/>
      <w:bookmarkStart w:id="261" w:name="_Hlk198180937"/>
      <w:bookmarkStart w:id="262" w:name="_Hlk198149501"/>
      <w:bookmarkStart w:id="263" w:name="_Hlk198148630"/>
      <w:bookmarkStart w:id="264" w:name="_Hlk198126027"/>
      <w:bookmarkStart w:id="265" w:name="_Hlk198007287"/>
      <w:bookmarkStart w:id="266" w:name="_Hlk197890776"/>
      <w:bookmarkStart w:id="267" w:name="_Hlk197661863"/>
      <w:bookmarkStart w:id="268" w:name="_Hlk197433485"/>
      <w:bookmarkStart w:id="269" w:name="_Hlk197363892"/>
      <w:bookmarkStart w:id="270" w:name="_Hlk197056653"/>
      <w:bookmarkStart w:id="271" w:name="_Hlk197026296"/>
      <w:bookmarkStart w:id="272" w:name="_Hlk196922100"/>
      <w:bookmarkStart w:id="273" w:name="_Hlk196829169"/>
      <w:bookmarkStart w:id="274" w:name="_Hlk196828513"/>
      <w:bookmarkStart w:id="275" w:name="_Hlk196626087"/>
      <w:bookmarkStart w:id="276" w:name="_Hlk196412669"/>
      <w:bookmarkStart w:id="277" w:name="_Hlk196139006"/>
      <w:bookmarkStart w:id="278" w:name="_Hlk193698027"/>
      <w:bookmarkStart w:id="279" w:name="_Hlk190837164"/>
      <w:bookmarkStart w:id="280" w:name="_Hlk190232024"/>
      <w:bookmarkStart w:id="281" w:name="_Hlk189835097"/>
      <w:bookmarkStart w:id="282" w:name="_Hlk189800340"/>
      <w:bookmarkStart w:id="283" w:name="_Hlk189505905"/>
      <w:bookmarkStart w:id="284" w:name="_Hlk189413552"/>
      <w:bookmarkStart w:id="285" w:name="_Hlk189324877"/>
      <w:bookmarkStart w:id="286" w:name="_Hlk189228708"/>
      <w:bookmarkStart w:id="287" w:name="_Hlk189228369"/>
      <w:bookmarkStart w:id="288" w:name="_Hlk189141549"/>
      <w:bookmarkStart w:id="289" w:name="_Hlk189141048"/>
      <w:bookmarkStart w:id="290" w:name="_Hlk189040186"/>
      <w:bookmarkStart w:id="291" w:name="_Hlk188895627"/>
      <w:bookmarkStart w:id="292" w:name="_Hlk188894594"/>
      <w:bookmarkStart w:id="293" w:name="_Hlk188502957"/>
      <w:bookmarkStart w:id="294" w:name="_Hlk188244781"/>
      <w:bookmarkStart w:id="295" w:name="_Hlk187379765"/>
      <w:bookmarkStart w:id="296" w:name="_Hlk186034667"/>
      <w:bookmarkStart w:id="297" w:name="_Hlk185944646"/>
      <w:bookmarkStart w:id="298" w:name="_Hlk185600357"/>
      <w:bookmarkStart w:id="299" w:name="_Hlk185520620"/>
      <w:bookmarkStart w:id="300" w:name="_Hlk185431700"/>
      <w:bookmarkStart w:id="301" w:name="_Hlk184735436"/>
      <w:bookmarkStart w:id="302" w:name="_Hlk184703118"/>
      <w:bookmarkStart w:id="303" w:name="_Hlk184702416"/>
      <w:bookmarkStart w:id="304" w:name="_Hlk183786671"/>
      <w:bookmarkStart w:id="305" w:name="_Hlk182579846"/>
      <w:bookmarkStart w:id="306" w:name="_Hlk182578827"/>
      <w:bookmarkStart w:id="307" w:name="_Hlk182420832"/>
      <w:bookmarkStart w:id="308" w:name="_Hlk182321858"/>
      <w:bookmarkStart w:id="309" w:name="_Hlk182281047"/>
      <w:bookmarkStart w:id="310" w:name="_Hlk181386074"/>
      <w:bookmarkStart w:id="311" w:name="_Hlk181158726"/>
      <w:bookmarkStart w:id="312" w:name="_Hlk180820719"/>
      <w:bookmarkStart w:id="313" w:name="_Hlk180819999"/>
      <w:bookmarkStart w:id="314" w:name="_Hlk180431788"/>
      <w:bookmarkStart w:id="315" w:name="_Hlk177563620"/>
      <w:bookmarkStart w:id="316" w:name="_Hlk176276767"/>
      <w:bookmarkStart w:id="317" w:name="_Hlk175985557"/>
      <w:bookmarkStart w:id="318" w:name="_Hlk175381613"/>
      <w:bookmarkStart w:id="319" w:name="_Hlk175377950"/>
      <w:bookmarkStart w:id="320" w:name="_Hlk175198141"/>
      <w:bookmarkStart w:id="321" w:name="_Hlk175154014"/>
      <w:bookmarkStart w:id="322" w:name="_Hlk175143204"/>
      <w:bookmarkStart w:id="323" w:name="_Hlk175142633"/>
      <w:bookmarkStart w:id="324" w:name="_Hlk174462733"/>
      <w:bookmarkStart w:id="325" w:name="_Hlk174462186"/>
      <w:bookmarkStart w:id="326" w:name="_Hlk174423755"/>
      <w:bookmarkStart w:id="327" w:name="_Hlk174419899"/>
      <w:bookmarkStart w:id="328" w:name="_Hlk174416631"/>
      <w:bookmarkStart w:id="329" w:name="_Hlk174385521"/>
      <w:bookmarkStart w:id="330" w:name="_Hlk174334347"/>
      <w:bookmarkStart w:id="331" w:name="_Hlk174289860"/>
      <w:bookmarkStart w:id="332" w:name="_Hlk174204233"/>
      <w:bookmarkStart w:id="333" w:name="_Hlk174116002"/>
      <w:bookmarkStart w:id="334" w:name="_Hlk174025485"/>
      <w:bookmarkStart w:id="335" w:name="_Hlk174022351"/>
      <w:bookmarkStart w:id="336" w:name="_Hlk173953806"/>
      <w:bookmarkStart w:id="337" w:name="_Hlk173849483"/>
      <w:bookmarkStart w:id="338" w:name="_Hlk173849104"/>
      <w:bookmarkStart w:id="339" w:name="_Hlk173730431"/>
      <w:bookmarkStart w:id="340" w:name="_Hlk173729961"/>
      <w:bookmarkStart w:id="341" w:name="_Hlk173418949"/>
      <w:bookmarkStart w:id="342" w:name="_Hlk173351679"/>
      <w:bookmarkStart w:id="343" w:name="_Hlk173046880"/>
      <w:bookmarkStart w:id="344" w:name="_Hlk173046238"/>
      <w:bookmarkStart w:id="345" w:name="_Hlk172726434"/>
      <w:bookmarkStart w:id="346" w:name="_Hlk172726092"/>
      <w:bookmarkStart w:id="347" w:name="_Hlk172725742"/>
      <w:bookmarkStart w:id="348" w:name="_Hlk172363656"/>
      <w:bookmarkStart w:id="349" w:name="_Hlk172208212"/>
      <w:bookmarkStart w:id="350" w:name="_Hlk171346378"/>
      <w:bookmarkStart w:id="351" w:name="_Hlk171344448"/>
      <w:bookmarkStart w:id="352" w:name="_Hlk171342777"/>
      <w:bookmarkStart w:id="353" w:name="_Hlk170919751"/>
      <w:bookmarkStart w:id="354" w:name="_Hlk170919796"/>
      <w:bookmarkStart w:id="355" w:name="_Hlk170919036"/>
      <w:bookmarkStart w:id="356" w:name="_Hlk170851092"/>
      <w:bookmarkStart w:id="357" w:name="_Hlk170848668"/>
      <w:bookmarkStart w:id="358" w:name="_Hlk170847646"/>
      <w:bookmarkStart w:id="359" w:name="_Hlk170846477"/>
      <w:bookmarkStart w:id="360" w:name="_Hlk170736418"/>
      <w:bookmarkStart w:id="361" w:name="_Hlk170673412"/>
      <w:bookmarkStart w:id="362" w:name="_Hlk170672193"/>
      <w:bookmarkStart w:id="363" w:name="_Hlk170583049"/>
      <w:bookmarkStart w:id="364" w:name="_Hlk170477705"/>
      <w:bookmarkStart w:id="365" w:name="_Hlk170402064"/>
      <w:bookmarkStart w:id="366" w:name="_Hlk170326767"/>
      <w:bookmarkStart w:id="367" w:name="_Hlk170314119"/>
      <w:bookmarkStart w:id="368" w:name="_Hlk170227651"/>
      <w:bookmarkStart w:id="369" w:name="_Hlk170219093"/>
      <w:bookmarkStart w:id="370" w:name="_Hlk170217991"/>
      <w:bookmarkStart w:id="371" w:name="_Hlk170055118"/>
      <w:bookmarkStart w:id="372" w:name="_Hlk170054549"/>
      <w:bookmarkStart w:id="373" w:name="_Hlk169789705"/>
      <w:bookmarkStart w:id="374" w:name="_Hlk169723548"/>
      <w:bookmarkStart w:id="375" w:name="_Hlk169722905"/>
      <w:bookmarkStart w:id="376" w:name="_Hlk169721675"/>
      <w:bookmarkStart w:id="377" w:name="_Hlk169640104"/>
      <w:bookmarkStart w:id="378" w:name="_Hlk169638902"/>
      <w:bookmarkStart w:id="379" w:name="_Hlk169634326"/>
      <w:bookmarkStart w:id="380" w:name="_Hlk169618194"/>
      <w:bookmarkStart w:id="381" w:name="_Hlk169617438"/>
      <w:bookmarkStart w:id="382" w:name="_Hlk169615919"/>
      <w:bookmarkStart w:id="383" w:name="_Hlk169613117"/>
      <w:bookmarkStart w:id="384" w:name="_Hlk169528440"/>
      <w:bookmarkStart w:id="385" w:name="_Hlk169363999"/>
      <w:bookmarkStart w:id="386" w:name="_Hlk169278270"/>
      <w:bookmarkStart w:id="387" w:name="_Hlk169277995"/>
      <w:bookmarkStart w:id="388" w:name="_Hlk169236930"/>
      <w:bookmarkStart w:id="389" w:name="_Hlk168932662"/>
      <w:bookmarkStart w:id="390" w:name="_Hlk168804054"/>
      <w:bookmarkStart w:id="391" w:name="_Hlk168631906"/>
      <w:bookmarkStart w:id="392" w:name="_Hlk168581653"/>
      <w:bookmarkStart w:id="393" w:name="_Hlk168580644"/>
      <w:bookmarkStart w:id="394" w:name="_Hlk168413482"/>
      <w:bookmarkStart w:id="395" w:name="_Hlk168320798"/>
      <w:bookmarkStart w:id="396" w:name="_Hlk168204112"/>
      <w:bookmarkStart w:id="397" w:name="_Hlk168203469"/>
      <w:bookmarkStart w:id="398" w:name="_Hlk168202655"/>
      <w:bookmarkStart w:id="399" w:name="_Hlk168200310"/>
      <w:bookmarkStart w:id="400" w:name="_Hlk168112734"/>
      <w:bookmarkStart w:id="401" w:name="_Hlk168078877"/>
      <w:bookmarkStart w:id="402" w:name="_Hlk168026288"/>
      <w:bookmarkStart w:id="403" w:name="_Hlk167994154"/>
      <w:bookmarkStart w:id="404" w:name="_Hlk167992652"/>
      <w:bookmarkStart w:id="405" w:name="_Hlk167824521"/>
      <w:bookmarkStart w:id="406" w:name="_Hlk167941990"/>
      <w:bookmarkStart w:id="407" w:name="_Hlk167824209"/>
      <w:bookmarkStart w:id="408" w:name="_Hlk167715367"/>
      <w:bookmarkStart w:id="409" w:name="_Hlk167476167"/>
      <w:bookmarkStart w:id="410" w:name="_Hlk167681809"/>
      <w:bookmarkStart w:id="411" w:name="_Hlk167713190"/>
      <w:bookmarkStart w:id="412" w:name="_Hlk167460952"/>
      <w:bookmarkStart w:id="413" w:name="_Hlk167376422"/>
      <w:bookmarkStart w:id="414" w:name="_Hlk167375590"/>
      <w:bookmarkStart w:id="415" w:name="_Hlk167374533"/>
      <w:bookmarkStart w:id="416" w:name="_Hlk167335411"/>
      <w:bookmarkStart w:id="417" w:name="_Hlk167283280"/>
      <w:bookmarkStart w:id="418" w:name="_Hlk167281372"/>
      <w:bookmarkStart w:id="419" w:name="_Hlk167280655"/>
      <w:bookmarkStart w:id="420" w:name="_Hlk167218657"/>
      <w:bookmarkStart w:id="421" w:name="_Hlk167219260"/>
      <w:bookmarkStart w:id="422" w:name="_Hlk167205499"/>
      <w:bookmarkStart w:id="423" w:name="_Hlk167133489"/>
      <w:bookmarkStart w:id="424" w:name="_Hlk167131148"/>
      <w:bookmarkStart w:id="425" w:name="_Hlk167130114"/>
      <w:bookmarkStart w:id="426" w:name="_Hlk167129284"/>
      <w:bookmarkStart w:id="427" w:name="_Hlk167109787"/>
      <w:bookmarkStart w:id="428" w:name="_Hlk166953301"/>
      <w:bookmarkStart w:id="429" w:name="_Hlk166952844"/>
      <w:bookmarkStart w:id="430" w:name="_Hlk166952513"/>
      <w:bookmarkStart w:id="431" w:name="_Hlk166951818"/>
      <w:bookmarkStart w:id="432" w:name="_Hlk166902857"/>
      <w:bookmarkStart w:id="433" w:name="_Hlk166852142"/>
      <w:bookmarkStart w:id="434" w:name="_Hlk166770142"/>
      <w:bookmarkStart w:id="435" w:name="_Hlk166677706"/>
      <w:bookmarkStart w:id="436" w:name="_Hlk166600707"/>
      <w:bookmarkStart w:id="437" w:name="_Hlk166588516"/>
      <w:bookmarkStart w:id="438" w:name="_Hlk166347370"/>
      <w:bookmarkStart w:id="439" w:name="_Hlk166345234"/>
      <w:bookmarkStart w:id="440" w:name="_Hlk166173986"/>
      <w:bookmarkStart w:id="441" w:name="_Hlk165985832"/>
      <w:bookmarkStart w:id="442" w:name="_Hlk165644653"/>
      <w:bookmarkStart w:id="443" w:name="_Hlk165643567"/>
      <w:bookmarkStart w:id="444" w:name="_Hlk165567872"/>
      <w:bookmarkStart w:id="445" w:name="_Hlk165563658"/>
      <w:bookmarkStart w:id="446" w:name="_Hlk165552393"/>
      <w:bookmarkStart w:id="447" w:name="_Hlk165381317"/>
      <w:bookmarkStart w:id="448" w:name="_Hlk165294339"/>
      <w:bookmarkStart w:id="449" w:name="_Hlk165129778"/>
      <w:bookmarkStart w:id="450" w:name="_Hlk165128938"/>
      <w:bookmarkStart w:id="451" w:name="_Hlk165039912"/>
      <w:bookmarkStart w:id="452" w:name="_Hlk163048152"/>
      <w:bookmarkStart w:id="453" w:name="_Hlk162626832"/>
      <w:bookmarkStart w:id="454" w:name="_Hlk162443620"/>
      <w:bookmarkStart w:id="455" w:name="_Hlk162355768"/>
      <w:bookmarkStart w:id="456" w:name="_Hlk162193633"/>
      <w:bookmarkStart w:id="457" w:name="_Hlk161925348"/>
      <w:bookmarkStart w:id="458" w:name="_Hlk161758465"/>
      <w:bookmarkStart w:id="459" w:name="_Hlk161233238"/>
      <w:bookmarkStart w:id="460" w:name="_Hlk161153059"/>
      <w:bookmarkStart w:id="461" w:name="_Hlk160455454"/>
      <w:bookmarkStart w:id="462" w:name="_Hlk160023905"/>
      <w:bookmarkStart w:id="463" w:name="_Hlk159852328"/>
      <w:bookmarkStart w:id="464" w:name="_Hlk159252907"/>
      <w:bookmarkStart w:id="465" w:name="_Hlk158489654"/>
      <w:bookmarkStart w:id="466" w:name="_Hlk158489367"/>
      <w:bookmarkStart w:id="467" w:name="_Hlk158487933"/>
      <w:bookmarkStart w:id="468" w:name="_Hlk158207817"/>
      <w:bookmarkStart w:id="469" w:name="_Hlk157724158"/>
      <w:bookmarkStart w:id="470" w:name="_Hlk157723382"/>
      <w:bookmarkStart w:id="471" w:name="_Hlk157722948"/>
      <w:bookmarkStart w:id="472" w:name="_Hlk157722654"/>
      <w:bookmarkStart w:id="473" w:name="_Hlk156421559"/>
      <w:bookmarkStart w:id="474" w:name="_Hlk156421169"/>
      <w:bookmarkStart w:id="475" w:name="_Hlk156418413"/>
      <w:bookmarkStart w:id="476" w:name="_Hlk156417853"/>
      <w:bookmarkStart w:id="477" w:name="_Hlk156394747"/>
      <w:bookmarkStart w:id="478" w:name="_Hlk156230684"/>
      <w:bookmarkStart w:id="479" w:name="_Hlk156229111"/>
      <w:bookmarkStart w:id="480" w:name="_Hlk156228762"/>
      <w:bookmarkStart w:id="481" w:name="_Hlk156227277"/>
      <w:bookmarkStart w:id="482" w:name="_Hlk156226464"/>
      <w:bookmarkStart w:id="483" w:name="_Hlk156223950"/>
      <w:bookmarkStart w:id="484" w:name="_Hlk156104762"/>
      <w:bookmarkStart w:id="485" w:name="_Hlk156104104"/>
      <w:bookmarkStart w:id="486" w:name="_Hlk156103371"/>
      <w:bookmarkStart w:id="487" w:name="_Hlk156102843"/>
      <w:bookmarkStart w:id="488" w:name="_Hlk156102513"/>
      <w:bookmarkStart w:id="489" w:name="_Hlk156102069"/>
      <w:bookmarkStart w:id="490" w:name="_Hlk156101696"/>
      <w:bookmarkStart w:id="491" w:name="_Hlk156077121"/>
      <w:bookmarkStart w:id="492" w:name="_Hlk155972321"/>
      <w:bookmarkStart w:id="493" w:name="_Hlk155971919"/>
      <w:bookmarkStart w:id="494" w:name="_Hlk155970861"/>
      <w:bookmarkStart w:id="495" w:name="_Hlk155968949"/>
      <w:bookmarkStart w:id="496" w:name="_Hlk155968521"/>
      <w:bookmarkStart w:id="497" w:name="_Hlk155965744"/>
      <w:bookmarkStart w:id="498" w:name="_Hlk155965425"/>
      <w:bookmarkStart w:id="499" w:name="_Hlk155965127"/>
      <w:bookmarkStart w:id="500" w:name="_Hlk155963397"/>
      <w:bookmarkStart w:id="501" w:name="_Hlk153320392"/>
      <w:bookmarkStart w:id="502" w:name="_Hlk152992253"/>
      <w:bookmarkStart w:id="503" w:name="_Hlk152854694"/>
      <w:bookmarkStart w:id="504" w:name="_Hlk152767712"/>
      <w:bookmarkStart w:id="505" w:name="_Hlk152614691"/>
      <w:bookmarkStart w:id="506" w:name="_Hlk152520260"/>
      <w:bookmarkStart w:id="507" w:name="_Hlk152519736"/>
      <w:bookmarkStart w:id="508" w:name="_Hlk152517556"/>
      <w:bookmarkStart w:id="509" w:name="_Hlk152516608"/>
      <w:bookmarkStart w:id="510" w:name="_Hlk152513742"/>
      <w:bookmarkStart w:id="511" w:name="_Hlk152515283"/>
      <w:bookmarkStart w:id="512" w:name="_Hlk152511679"/>
      <w:bookmarkStart w:id="513" w:name="_Hlk152343378"/>
      <w:bookmarkStart w:id="514" w:name="_Hlk152302165"/>
      <w:bookmarkStart w:id="515" w:name="_Hlk152214776"/>
      <w:bookmarkStart w:id="516" w:name="_Hlk152178314"/>
      <w:bookmarkStart w:id="517" w:name="_Hlk152177729"/>
      <w:bookmarkStart w:id="518" w:name="_Hlk152177167"/>
      <w:bookmarkStart w:id="519" w:name="_Hlk152168596"/>
      <w:bookmarkStart w:id="520" w:name="_Hlk152167293"/>
      <w:bookmarkStart w:id="521" w:name="_Hlk152166908"/>
      <w:bookmarkStart w:id="522" w:name="_Hlk152085944"/>
      <w:bookmarkStart w:id="523" w:name="_Hlk151990579"/>
      <w:bookmarkStart w:id="524" w:name="_Hlk151990091"/>
      <w:bookmarkStart w:id="525" w:name="_Hlk151837223"/>
      <w:bookmarkStart w:id="526" w:name="_Hlk151836349"/>
      <w:bookmarkStart w:id="527" w:name="_Hlk151730259"/>
      <w:bookmarkStart w:id="528" w:name="_Hlk151647595"/>
      <w:bookmarkStart w:id="529" w:name="_Hlk151646885"/>
      <w:bookmarkStart w:id="530" w:name="_Hlk151646321"/>
      <w:bookmarkStart w:id="531" w:name="_Hlk151645220"/>
      <w:bookmarkStart w:id="532" w:name="_Hlk151643837"/>
      <w:bookmarkStart w:id="533" w:name="_Hlk151562655"/>
      <w:bookmarkStart w:id="534" w:name="_Hlk151562225"/>
      <w:bookmarkStart w:id="535" w:name="_Hlk148969056"/>
      <w:bookmarkStart w:id="536" w:name="_Hlk148966818"/>
      <w:bookmarkStart w:id="537" w:name="_Hlk148965803"/>
      <w:bookmarkStart w:id="538" w:name="_Hlk148713639"/>
      <w:bookmarkStart w:id="539" w:name="_Hlk148712858"/>
      <w:bookmarkStart w:id="540" w:name="_Hlk148712052"/>
      <w:bookmarkStart w:id="541" w:name="_Hlk148711181"/>
      <w:bookmarkStart w:id="542" w:name="_Hlk148710347"/>
      <w:bookmarkStart w:id="543" w:name="_Hlk146860677"/>
      <w:bookmarkStart w:id="544" w:name="_Hlk145689578"/>
      <w:bookmarkStart w:id="545" w:name="_Hlk145689215"/>
      <w:bookmarkStart w:id="546" w:name="_Hlk145445755"/>
      <w:bookmarkStart w:id="547" w:name="_Hlk145444885"/>
      <w:bookmarkStart w:id="548" w:name="_Hlk145310173"/>
      <w:bookmarkStart w:id="549" w:name="_Hlk145308828"/>
      <w:bookmarkStart w:id="550" w:name="_Hlk144654604"/>
      <w:bookmarkStart w:id="551" w:name="_Hlk143886174"/>
      <w:bookmarkStart w:id="552" w:name="_Hlk143875362"/>
      <w:bookmarkStart w:id="553" w:name="_Hlk143874486"/>
      <w:bookmarkStart w:id="554" w:name="_Hlk143872711"/>
      <w:bookmarkStart w:id="555" w:name="_Hlk143868712"/>
      <w:bookmarkStart w:id="556" w:name="_Hlk143613390"/>
      <w:bookmarkStart w:id="557" w:name="_Hlk143576011"/>
      <w:bookmarkStart w:id="558" w:name="_Hlk143543701"/>
      <w:bookmarkStart w:id="559" w:name="_Hlk143543001"/>
      <w:bookmarkStart w:id="560" w:name="_Hlk143541899"/>
      <w:bookmarkStart w:id="561" w:name="_Hlk143519435"/>
      <w:bookmarkStart w:id="562" w:name="_Hlk143271200"/>
      <w:bookmarkStart w:id="563" w:name="_Hlk143006029"/>
      <w:bookmarkStart w:id="564" w:name="_Hlk143005518"/>
      <w:bookmarkStart w:id="565" w:name="_Hlk143004458"/>
      <w:bookmarkStart w:id="566" w:name="_Hlk143003841"/>
      <w:bookmarkStart w:id="567" w:name="_Hlk141513961"/>
      <w:bookmarkStart w:id="568" w:name="_Hlk141166993"/>
      <w:bookmarkStart w:id="569" w:name="_Hlk141162083"/>
      <w:bookmarkStart w:id="570" w:name="_Hlk141161270"/>
      <w:bookmarkStart w:id="571" w:name="_Hlk140553880"/>
      <w:bookmarkStart w:id="572" w:name="_Hlk140552994"/>
      <w:bookmarkStart w:id="573" w:name="_Hlk139777537"/>
      <w:bookmarkStart w:id="574" w:name="_Hlk139776827"/>
      <w:bookmarkStart w:id="575" w:name="_Hlk139651152"/>
      <w:bookmarkStart w:id="576" w:name="_Hlk139652291"/>
      <w:bookmarkStart w:id="577" w:name="_Hlk139650349"/>
      <w:bookmarkStart w:id="578" w:name="_Hlk139639860"/>
      <w:bookmarkStart w:id="579" w:name="_Hlk139639173"/>
      <w:bookmarkStart w:id="580" w:name="_Hlk139638210"/>
      <w:bookmarkStart w:id="581" w:name="_Hlk139637348"/>
      <w:bookmarkStart w:id="582" w:name="_Hlk139552267"/>
      <w:bookmarkStart w:id="583" w:name="_Hlk139462221"/>
      <w:bookmarkStart w:id="584" w:name="_Hlk139382697"/>
      <w:bookmarkStart w:id="585" w:name="_Hlk137787895"/>
      <w:bookmarkStart w:id="586" w:name="_Hlk137731264"/>
      <w:bookmarkStart w:id="587" w:name="_Hlk137665176"/>
      <w:bookmarkStart w:id="588" w:name="_Hlk137651496"/>
      <w:bookmarkStart w:id="589" w:name="_Hlk137585904"/>
      <w:bookmarkStart w:id="590" w:name="_Hlk137584434"/>
      <w:bookmarkStart w:id="591" w:name="_Hlk137583611"/>
      <w:bookmarkStart w:id="592" w:name="_Hlk137581055"/>
      <w:bookmarkStart w:id="593" w:name="_Hlk137580346"/>
      <w:bookmarkStart w:id="594" w:name="_Hlk137579383"/>
      <w:bookmarkStart w:id="595" w:name="_Hlk137471841"/>
      <w:bookmarkStart w:id="596" w:name="_Hlk137412166"/>
      <w:bookmarkStart w:id="597" w:name="_Hlk137411250"/>
      <w:bookmarkStart w:id="598" w:name="_Hlk137127433"/>
      <w:bookmarkStart w:id="599" w:name="_Hlk137050962"/>
      <w:bookmarkStart w:id="600" w:name="_Hlk139775936"/>
      <w:bookmarkStart w:id="601" w:name="_Hlk169792222"/>
      <w:bookmarkStart w:id="602" w:name="_Hlk189834478"/>
      <w:bookmarkStart w:id="603" w:name="_Hlk198823375"/>
      <w:bookmarkStart w:id="604" w:name="_Hlk201896455"/>
      <w:bookmarkStart w:id="605" w:name="_Hlk204074805"/>
      <w:bookmarkStart w:id="606" w:name="_Hlk205473862"/>
      <w:bookmarkStart w:id="607" w:name="_Hlk205612101"/>
      <w:bookmarkStart w:id="608" w:name="_Hlk205706803"/>
      <w:r w:rsidRPr="00E163F7">
        <w:rPr>
          <w:rFonts w:ascii="Garamond" w:hAnsi="Garamond"/>
          <w:b/>
          <w:bCs/>
          <w:sz w:val="24"/>
          <w:szCs w:val="24"/>
        </w:rPr>
        <w:t>Mar-Atin Nabila Rohmah</w:t>
      </w:r>
      <w:r>
        <w:rPr>
          <w:rFonts w:ascii="Garamond" w:hAnsi="Garamond"/>
          <w:b/>
          <w:bCs/>
          <w:sz w:val="24"/>
          <w:szCs w:val="24"/>
        </w:rPr>
        <w:t xml:space="preserve"> &amp;</w:t>
      </w:r>
      <w:r w:rsidRPr="00E163F7">
        <w:rPr>
          <w:rFonts w:ascii="Garamond" w:hAnsi="Garamond"/>
          <w:b/>
          <w:bCs/>
          <w:sz w:val="24"/>
          <w:szCs w:val="24"/>
        </w:rPr>
        <w:t xml:space="preserve"> Joko Subando</w:t>
      </w:r>
    </w:p>
    <w:p w14:paraId="7DD2B70A" w14:textId="19BEE58D" w:rsidR="00E163F7" w:rsidRPr="00E163F7" w:rsidRDefault="00E163F7" w:rsidP="00E163F7">
      <w:pPr>
        <w:tabs>
          <w:tab w:val="left" w:pos="1230"/>
          <w:tab w:val="center" w:pos="4252"/>
        </w:tabs>
        <w:spacing w:line="276" w:lineRule="auto"/>
        <w:ind w:right="-143"/>
        <w:contextualSpacing/>
        <w:jc w:val="center"/>
        <w:rPr>
          <w:rFonts w:ascii="Garamond" w:hAnsi="Garamond"/>
          <w:sz w:val="24"/>
          <w:szCs w:val="24"/>
        </w:rPr>
      </w:pPr>
      <w:r w:rsidRPr="00E163F7">
        <w:rPr>
          <w:rFonts w:ascii="Garamond" w:hAnsi="Garamond"/>
          <w:sz w:val="24"/>
          <w:szCs w:val="24"/>
        </w:rPr>
        <w:t>Institut Islam Mamba’ul ‘Ulum Surakarta</w:t>
      </w:r>
    </w:p>
    <w:p w14:paraId="6887C767" w14:textId="0C8D6FAB" w:rsidR="00CC0220" w:rsidRPr="00E163F7" w:rsidRDefault="00E163F7" w:rsidP="00E163F7">
      <w:pPr>
        <w:tabs>
          <w:tab w:val="left" w:pos="1230"/>
          <w:tab w:val="center" w:pos="4252"/>
        </w:tabs>
        <w:spacing w:line="276" w:lineRule="auto"/>
        <w:ind w:right="-143"/>
        <w:contextualSpacing/>
        <w:jc w:val="center"/>
        <w:rPr>
          <w:rFonts w:ascii="Garamond" w:hAnsi="Garamond"/>
          <w:sz w:val="24"/>
          <w:szCs w:val="24"/>
        </w:rPr>
      </w:pPr>
      <w:r>
        <w:rPr>
          <w:rFonts w:ascii="Garamond" w:hAnsi="Garamond"/>
          <w:sz w:val="24"/>
          <w:szCs w:val="24"/>
        </w:rPr>
        <w:t>r</w:t>
      </w:r>
      <w:r w:rsidRPr="00E163F7">
        <w:rPr>
          <w:rFonts w:ascii="Garamond" w:hAnsi="Garamond"/>
          <w:sz w:val="24"/>
          <w:szCs w:val="24"/>
        </w:rPr>
        <w:t>ohmahnabila568@gmail.com; jokosubando@yahoo.co.id</w:t>
      </w:r>
      <w:bookmarkEnd w:id="4"/>
      <w:bookmarkEnd w:id="5"/>
      <w:bookmarkEnd w:id="6"/>
      <w:bookmarkEnd w:id="7"/>
      <w:bookmarkEnd w:id="8"/>
      <w:bookmarkEnd w:id="9"/>
      <w:bookmarkEnd w:id="10"/>
      <w:bookmarkEnd w:id="11"/>
      <w:bookmarkEnd w:id="12"/>
      <w:bookmarkEnd w:id="13"/>
    </w:p>
    <w:p w14:paraId="0F4BBF7E" w14:textId="77777777" w:rsidR="00CC0220" w:rsidRPr="00CC0220" w:rsidRDefault="00CC0220" w:rsidP="00CC0220">
      <w:pPr>
        <w:tabs>
          <w:tab w:val="left" w:pos="1230"/>
          <w:tab w:val="center" w:pos="4252"/>
        </w:tabs>
        <w:spacing w:line="276" w:lineRule="auto"/>
        <w:ind w:right="-143"/>
        <w:contextualSpacing/>
        <w:rPr>
          <w:rFonts w:ascii="Garamond" w:hAnsi="Garamond"/>
          <w:b/>
          <w:bCs/>
          <w:sz w:val="24"/>
          <w:szCs w:val="24"/>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1B37CC1C" w14:textId="591F56FA" w:rsidR="00624236" w:rsidRPr="00E22446" w:rsidRDefault="00624236" w:rsidP="00E22446">
      <w:pPr>
        <w:tabs>
          <w:tab w:val="left" w:pos="1230"/>
          <w:tab w:val="center" w:pos="4252"/>
        </w:tabs>
        <w:spacing w:line="276" w:lineRule="auto"/>
        <w:ind w:right="-143"/>
        <w:contextualSpacing/>
        <w:jc w:val="center"/>
        <w:rPr>
          <w:rFonts w:ascii="Garamond" w:hAnsi="Garamond"/>
          <w:sz w:val="24"/>
          <w:szCs w:val="24"/>
        </w:rPr>
      </w:pPr>
    </w:p>
    <w:p w14:paraId="3ED1F626" w14:textId="4854C92A" w:rsidR="00FB7CE1" w:rsidRPr="00624236" w:rsidRDefault="00FB7CE1" w:rsidP="00624236">
      <w:pPr>
        <w:tabs>
          <w:tab w:val="left" w:pos="1230"/>
          <w:tab w:val="center" w:pos="4252"/>
        </w:tabs>
        <w:spacing w:line="276" w:lineRule="auto"/>
        <w:ind w:right="-143"/>
        <w:contextualSpacing/>
        <w:jc w:val="center"/>
        <w:rPr>
          <w:rFonts w:ascii="Garamond" w:hAnsi="Garamond"/>
          <w:sz w:val="24"/>
          <w:szCs w:val="24"/>
        </w:rPr>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48221604" w14:textId="77777777" w:rsidR="000F1AD8" w:rsidRPr="00FB78B4" w:rsidRDefault="000F1AD8" w:rsidP="00F06EAB">
      <w:pPr>
        <w:tabs>
          <w:tab w:val="left" w:pos="1230"/>
          <w:tab w:val="center" w:pos="4252"/>
        </w:tabs>
        <w:spacing w:line="276" w:lineRule="auto"/>
        <w:contextualSpacing/>
        <w:jc w:val="center"/>
        <w:rPr>
          <w:rFonts w:ascii="Garamond" w:hAnsi="Garamond"/>
          <w:bCs/>
          <w:sz w:val="24"/>
          <w:szCs w:val="24"/>
        </w:rPr>
      </w:pPr>
    </w:p>
    <w:p w14:paraId="7D93C69A" w14:textId="77777777" w:rsidR="00F06EAB" w:rsidRDefault="00F06EAB" w:rsidP="00F06EAB">
      <w:pPr>
        <w:spacing w:line="276" w:lineRule="auto"/>
        <w:contextualSpacing/>
        <w:jc w:val="center"/>
        <w:rPr>
          <w:rFonts w:ascii="Garamond" w:hAnsi="Garamond"/>
          <w:b/>
          <w:sz w:val="24"/>
          <w:szCs w:val="24"/>
          <w:lang w:val="en-US"/>
        </w:rPr>
      </w:pPr>
      <w:r w:rsidRPr="000F5F33">
        <w:rPr>
          <w:rFonts w:ascii="Garamond" w:hAnsi="Garamond"/>
          <w:b/>
          <w:sz w:val="24"/>
          <w:szCs w:val="24"/>
          <w:lang w:val="en-US"/>
        </w:rPr>
        <w:t>Article Info:</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CellMar>
          <w:top w:w="57" w:type="dxa"/>
          <w:left w:w="68" w:type="dxa"/>
          <w:bottom w:w="57" w:type="dxa"/>
          <w:right w:w="68" w:type="dxa"/>
        </w:tblCellMar>
        <w:tblLook w:val="04A0" w:firstRow="1" w:lastRow="0" w:firstColumn="1" w:lastColumn="0" w:noHBand="0" w:noVBand="1"/>
      </w:tblPr>
      <w:tblGrid>
        <w:gridCol w:w="1298"/>
        <w:gridCol w:w="1266"/>
        <w:gridCol w:w="1085"/>
        <w:gridCol w:w="1129"/>
      </w:tblGrid>
      <w:tr w:rsidR="00F06EAB" w:rsidRPr="00697A9D" w14:paraId="66049787" w14:textId="77777777" w:rsidTr="00697A9D">
        <w:trPr>
          <w:cantSplit/>
          <w:trHeight w:val="369"/>
          <w:tblHeader/>
          <w:jc w:val="center"/>
        </w:trPr>
        <w:tc>
          <w:tcPr>
            <w:tcW w:w="0" w:type="auto"/>
            <w:tcBorders>
              <w:bottom w:val="nil"/>
            </w:tcBorders>
            <w:vAlign w:val="center"/>
          </w:tcPr>
          <w:p w14:paraId="2936F9C2" w14:textId="77777777" w:rsidR="00F06EAB" w:rsidRPr="00697A9D" w:rsidRDefault="00F06EAB" w:rsidP="00697A9D">
            <w:pPr>
              <w:suppressAutoHyphens/>
              <w:contextualSpacing/>
              <w:jc w:val="center"/>
              <w:rPr>
                <w:rFonts w:ascii="Garamond" w:hAnsi="Garamond" w:cs="Garamond"/>
                <w:b/>
                <w:bCs/>
                <w:lang w:val="en-US"/>
              </w:rPr>
            </w:pPr>
            <w:r w:rsidRPr="00697A9D">
              <w:rPr>
                <w:rFonts w:ascii="Garamond" w:hAnsi="Garamond" w:cs="Garamond"/>
                <w:b/>
                <w:bCs/>
                <w:lang w:val="en-US"/>
              </w:rPr>
              <w:t>Submitted:</w:t>
            </w:r>
          </w:p>
        </w:tc>
        <w:tc>
          <w:tcPr>
            <w:tcW w:w="0" w:type="auto"/>
            <w:tcBorders>
              <w:bottom w:val="nil"/>
            </w:tcBorders>
            <w:vAlign w:val="center"/>
          </w:tcPr>
          <w:p w14:paraId="3D185A6C" w14:textId="77777777" w:rsidR="00F06EAB" w:rsidRPr="00697A9D" w:rsidRDefault="00F06EAB" w:rsidP="00697A9D">
            <w:pPr>
              <w:suppressAutoHyphens/>
              <w:contextualSpacing/>
              <w:jc w:val="center"/>
              <w:rPr>
                <w:rFonts w:ascii="Garamond" w:hAnsi="Garamond" w:cs="Garamond"/>
                <w:b/>
                <w:bCs/>
                <w:lang w:val="en-US"/>
              </w:rPr>
            </w:pPr>
            <w:r w:rsidRPr="00697A9D">
              <w:rPr>
                <w:rFonts w:ascii="Garamond" w:hAnsi="Garamond" w:cs="Garamond"/>
                <w:b/>
                <w:bCs/>
                <w:lang w:val="en-US"/>
              </w:rPr>
              <w:t>Revised:</w:t>
            </w:r>
          </w:p>
        </w:tc>
        <w:tc>
          <w:tcPr>
            <w:tcW w:w="0" w:type="auto"/>
            <w:tcBorders>
              <w:bottom w:val="nil"/>
            </w:tcBorders>
            <w:vAlign w:val="center"/>
          </w:tcPr>
          <w:p w14:paraId="6A51BDFE" w14:textId="77777777" w:rsidR="00F06EAB" w:rsidRPr="00697A9D" w:rsidRDefault="00F06EAB" w:rsidP="00697A9D">
            <w:pPr>
              <w:suppressAutoHyphens/>
              <w:contextualSpacing/>
              <w:jc w:val="center"/>
              <w:rPr>
                <w:rFonts w:ascii="Garamond" w:hAnsi="Garamond" w:cs="Garamond"/>
                <w:b/>
                <w:bCs/>
                <w:lang w:val="en-US"/>
              </w:rPr>
            </w:pPr>
            <w:r w:rsidRPr="00697A9D">
              <w:rPr>
                <w:rFonts w:ascii="Garamond" w:hAnsi="Garamond" w:cs="Garamond"/>
                <w:b/>
                <w:bCs/>
                <w:lang w:val="en-US"/>
              </w:rPr>
              <w:t>Accepted:</w:t>
            </w:r>
          </w:p>
        </w:tc>
        <w:tc>
          <w:tcPr>
            <w:tcW w:w="0" w:type="auto"/>
            <w:tcBorders>
              <w:bottom w:val="nil"/>
            </w:tcBorders>
            <w:vAlign w:val="center"/>
          </w:tcPr>
          <w:p w14:paraId="5CF2B487" w14:textId="77777777" w:rsidR="00F06EAB" w:rsidRPr="00697A9D" w:rsidRDefault="00F06EAB" w:rsidP="00697A9D">
            <w:pPr>
              <w:suppressAutoHyphens/>
              <w:contextualSpacing/>
              <w:jc w:val="center"/>
              <w:rPr>
                <w:rFonts w:ascii="Garamond" w:hAnsi="Garamond" w:cs="Garamond"/>
                <w:b/>
                <w:bCs/>
                <w:lang w:val="en-US"/>
              </w:rPr>
            </w:pPr>
            <w:r w:rsidRPr="00697A9D">
              <w:rPr>
                <w:rFonts w:ascii="Garamond" w:hAnsi="Garamond" w:cs="Garamond"/>
                <w:b/>
                <w:bCs/>
                <w:lang w:val="en-US"/>
              </w:rPr>
              <w:t>Published:</w:t>
            </w:r>
          </w:p>
        </w:tc>
      </w:tr>
      <w:tr w:rsidR="00F06EAB" w:rsidRPr="00697A9D" w14:paraId="4F42BAF7" w14:textId="77777777" w:rsidTr="00697A9D">
        <w:trPr>
          <w:cantSplit/>
          <w:trHeight w:val="312"/>
          <w:jc w:val="center"/>
        </w:trPr>
        <w:tc>
          <w:tcPr>
            <w:tcW w:w="0" w:type="auto"/>
            <w:tcBorders>
              <w:top w:val="nil"/>
              <w:bottom w:val="single" w:sz="4" w:space="0" w:color="auto"/>
            </w:tcBorders>
          </w:tcPr>
          <w:p w14:paraId="5935F2E1" w14:textId="5F96F119" w:rsidR="00F06EAB" w:rsidRPr="00697A9D" w:rsidRDefault="00102639" w:rsidP="00697A9D">
            <w:pPr>
              <w:tabs>
                <w:tab w:val="center" w:pos="740"/>
              </w:tabs>
              <w:suppressAutoHyphens/>
              <w:contextualSpacing/>
              <w:rPr>
                <w:rFonts w:ascii="Garamond" w:hAnsi="Garamond" w:cs="Garamond"/>
                <w:bCs/>
                <w:lang w:val="en-US"/>
              </w:rPr>
            </w:pPr>
            <w:r w:rsidRPr="00697A9D">
              <w:rPr>
                <w:rFonts w:ascii="Garamond" w:hAnsi="Garamond" w:cs="Garamond"/>
                <w:bCs/>
                <w:lang w:val="en-US"/>
              </w:rPr>
              <w:t>Nov</w:t>
            </w:r>
            <w:r w:rsidR="00F06EAB" w:rsidRPr="00697A9D">
              <w:rPr>
                <w:rFonts w:ascii="Garamond" w:hAnsi="Garamond" w:cs="Garamond"/>
                <w:bCs/>
                <w:lang w:val="en-US"/>
              </w:rPr>
              <w:t xml:space="preserve"> </w:t>
            </w:r>
            <w:r w:rsidR="00E3191C" w:rsidRPr="00697A9D">
              <w:rPr>
                <w:rFonts w:ascii="Garamond" w:hAnsi="Garamond" w:cs="Garamond"/>
                <w:bCs/>
                <w:lang w:val="en-US"/>
              </w:rPr>
              <w:t>2</w:t>
            </w:r>
            <w:r w:rsidR="00704DCE">
              <w:rPr>
                <w:rFonts w:ascii="Garamond" w:hAnsi="Garamond" w:cs="Garamond"/>
                <w:bCs/>
                <w:lang w:val="en-US"/>
              </w:rPr>
              <w:t>7</w:t>
            </w:r>
            <w:r w:rsidR="00F06EAB" w:rsidRPr="00697A9D">
              <w:rPr>
                <w:rFonts w:ascii="Garamond" w:hAnsi="Garamond" w:cs="Garamond"/>
                <w:bCs/>
                <w:lang w:val="en-US"/>
              </w:rPr>
              <w:t>, 2025</w:t>
            </w:r>
          </w:p>
        </w:tc>
        <w:tc>
          <w:tcPr>
            <w:tcW w:w="0" w:type="auto"/>
            <w:tcBorders>
              <w:top w:val="nil"/>
              <w:bottom w:val="single" w:sz="4" w:space="0" w:color="auto"/>
            </w:tcBorders>
          </w:tcPr>
          <w:p w14:paraId="05B37D9B" w14:textId="382B6DF7" w:rsidR="00F06EAB" w:rsidRPr="00697A9D" w:rsidRDefault="000F76D3" w:rsidP="00697A9D">
            <w:pPr>
              <w:suppressAutoHyphens/>
              <w:contextualSpacing/>
              <w:rPr>
                <w:rFonts w:ascii="Garamond" w:hAnsi="Garamond" w:cs="Garamond"/>
                <w:bCs/>
                <w:lang w:val="en-US"/>
              </w:rPr>
            </w:pPr>
            <w:r w:rsidRPr="00697A9D">
              <w:rPr>
                <w:rFonts w:ascii="Garamond" w:hAnsi="Garamond" w:cs="Garamond"/>
                <w:bCs/>
                <w:lang w:val="en-US"/>
              </w:rPr>
              <w:t>Dec</w:t>
            </w:r>
            <w:r w:rsidR="00F06EAB" w:rsidRPr="00697A9D">
              <w:rPr>
                <w:rFonts w:ascii="Garamond" w:hAnsi="Garamond" w:cs="Garamond"/>
                <w:bCs/>
                <w:lang w:val="en-US"/>
              </w:rPr>
              <w:t xml:space="preserve"> </w:t>
            </w:r>
            <w:r w:rsidR="00315EE5" w:rsidRPr="00697A9D">
              <w:rPr>
                <w:rFonts w:ascii="Garamond" w:hAnsi="Garamond" w:cs="Garamond"/>
                <w:bCs/>
                <w:lang w:val="en-US"/>
              </w:rPr>
              <w:t>2</w:t>
            </w:r>
            <w:r w:rsidR="00704DCE">
              <w:rPr>
                <w:rFonts w:ascii="Garamond" w:hAnsi="Garamond" w:cs="Garamond"/>
                <w:bCs/>
                <w:lang w:val="en-US"/>
              </w:rPr>
              <w:t>2</w:t>
            </w:r>
            <w:r w:rsidR="00F06EAB" w:rsidRPr="00697A9D">
              <w:rPr>
                <w:rFonts w:ascii="Garamond" w:hAnsi="Garamond" w:cs="Garamond"/>
                <w:bCs/>
                <w:lang w:val="en-US"/>
              </w:rPr>
              <w:t>, 2025</w:t>
            </w:r>
          </w:p>
        </w:tc>
        <w:tc>
          <w:tcPr>
            <w:tcW w:w="0" w:type="auto"/>
            <w:tcBorders>
              <w:top w:val="nil"/>
              <w:bottom w:val="single" w:sz="4" w:space="0" w:color="auto"/>
            </w:tcBorders>
          </w:tcPr>
          <w:p w14:paraId="51E64AF2" w14:textId="4B039613" w:rsidR="00F06EAB" w:rsidRPr="00697A9D" w:rsidRDefault="00315EE5" w:rsidP="00697A9D">
            <w:pPr>
              <w:suppressAutoHyphens/>
              <w:contextualSpacing/>
              <w:rPr>
                <w:rFonts w:ascii="Garamond" w:hAnsi="Garamond" w:cs="Garamond"/>
                <w:bCs/>
                <w:lang w:val="en-US"/>
              </w:rPr>
            </w:pPr>
            <w:r w:rsidRPr="00697A9D">
              <w:rPr>
                <w:rFonts w:ascii="Garamond" w:hAnsi="Garamond" w:cs="Garamond"/>
                <w:bCs/>
                <w:lang w:val="en-US"/>
              </w:rPr>
              <w:t>Jan</w:t>
            </w:r>
            <w:r w:rsidR="00F06EAB" w:rsidRPr="00697A9D">
              <w:rPr>
                <w:rFonts w:ascii="Garamond" w:hAnsi="Garamond" w:cs="Garamond"/>
                <w:bCs/>
                <w:lang w:val="en-US"/>
              </w:rPr>
              <w:t xml:space="preserve"> </w:t>
            </w:r>
            <w:r w:rsidR="00704DCE">
              <w:rPr>
                <w:rFonts w:ascii="Garamond" w:hAnsi="Garamond" w:cs="Garamond"/>
                <w:bCs/>
                <w:lang w:val="en-US"/>
              </w:rPr>
              <w:t>3</w:t>
            </w:r>
            <w:r w:rsidR="00F06EAB" w:rsidRPr="00697A9D">
              <w:rPr>
                <w:rFonts w:ascii="Garamond" w:hAnsi="Garamond" w:cs="Garamond"/>
                <w:bCs/>
                <w:lang w:val="en-US"/>
              </w:rPr>
              <w:t>, 202</w:t>
            </w:r>
            <w:r w:rsidRPr="00697A9D">
              <w:rPr>
                <w:rFonts w:ascii="Garamond" w:hAnsi="Garamond" w:cs="Garamond"/>
                <w:bCs/>
                <w:lang w:val="en-US"/>
              </w:rPr>
              <w:t>6</w:t>
            </w:r>
          </w:p>
        </w:tc>
        <w:tc>
          <w:tcPr>
            <w:tcW w:w="0" w:type="auto"/>
            <w:tcBorders>
              <w:top w:val="nil"/>
              <w:bottom w:val="single" w:sz="4" w:space="0" w:color="auto"/>
            </w:tcBorders>
          </w:tcPr>
          <w:p w14:paraId="0AD60321" w14:textId="762A5425" w:rsidR="00F06EAB" w:rsidRPr="00697A9D" w:rsidRDefault="00963BF3" w:rsidP="00697A9D">
            <w:pPr>
              <w:suppressAutoHyphens/>
              <w:contextualSpacing/>
              <w:rPr>
                <w:rFonts w:ascii="Garamond" w:hAnsi="Garamond" w:cs="Garamond"/>
                <w:bCs/>
                <w:lang w:val="en-US"/>
              </w:rPr>
            </w:pPr>
            <w:r w:rsidRPr="00697A9D">
              <w:rPr>
                <w:rFonts w:ascii="Garamond" w:hAnsi="Garamond" w:cs="Garamond"/>
                <w:bCs/>
                <w:lang w:val="en-US"/>
              </w:rPr>
              <w:t>Jan</w:t>
            </w:r>
            <w:r w:rsidR="00556F73" w:rsidRPr="00697A9D">
              <w:rPr>
                <w:rFonts w:ascii="Garamond" w:hAnsi="Garamond" w:cs="Garamond"/>
                <w:bCs/>
                <w:lang w:val="en-US"/>
              </w:rPr>
              <w:t xml:space="preserve"> </w:t>
            </w:r>
            <w:r w:rsidR="00704DCE">
              <w:rPr>
                <w:rFonts w:ascii="Garamond" w:hAnsi="Garamond" w:cs="Garamond"/>
                <w:bCs/>
                <w:lang w:val="en-US"/>
              </w:rPr>
              <w:t>8</w:t>
            </w:r>
            <w:r w:rsidR="00F06EAB" w:rsidRPr="00697A9D">
              <w:rPr>
                <w:rFonts w:ascii="Garamond" w:hAnsi="Garamond" w:cs="Garamond"/>
                <w:bCs/>
                <w:lang w:val="en-US"/>
              </w:rPr>
              <w:t>, 202</w:t>
            </w:r>
            <w:r w:rsidRPr="00697A9D">
              <w:rPr>
                <w:rFonts w:ascii="Garamond" w:hAnsi="Garamond" w:cs="Garamond"/>
                <w:bCs/>
                <w:lang w:val="en-US"/>
              </w:rPr>
              <w:t>6</w:t>
            </w:r>
          </w:p>
        </w:tc>
      </w:tr>
    </w:tbl>
    <w:p w14:paraId="75D2F903" w14:textId="77777777" w:rsidR="000C41F6" w:rsidRDefault="000C41F6" w:rsidP="000C41F6">
      <w:pPr>
        <w:spacing w:line="276" w:lineRule="auto"/>
        <w:contextualSpacing/>
        <w:jc w:val="center"/>
        <w:rPr>
          <w:rFonts w:ascii="Garamond" w:hAnsi="Garamond"/>
          <w:bCs/>
          <w:sz w:val="24"/>
          <w:szCs w:val="24"/>
        </w:rPr>
      </w:pPr>
    </w:p>
    <w:p w14:paraId="380DDD1B" w14:textId="5DA3C999" w:rsidR="00572E8C" w:rsidRDefault="00572E8C" w:rsidP="008527BA">
      <w:pPr>
        <w:tabs>
          <w:tab w:val="left" w:pos="6000"/>
        </w:tabs>
        <w:spacing w:line="276" w:lineRule="auto"/>
        <w:contextualSpacing/>
        <w:rPr>
          <w:rFonts w:ascii="Garamond" w:hAnsi="Garamond"/>
          <w:bCs/>
          <w:sz w:val="24"/>
          <w:szCs w:val="24"/>
        </w:rPr>
      </w:pPr>
    </w:p>
    <w:p w14:paraId="39A7E55F" w14:textId="77777777" w:rsidR="000C41F6" w:rsidRPr="00B024CE" w:rsidRDefault="000C41F6" w:rsidP="00741914">
      <w:pPr>
        <w:spacing w:after="0" w:line="240" w:lineRule="auto"/>
        <w:contextualSpacing/>
        <w:jc w:val="center"/>
        <w:rPr>
          <w:rFonts w:ascii="Garamond" w:hAnsi="Garamond"/>
          <w:b/>
          <w:sz w:val="24"/>
          <w:szCs w:val="24"/>
          <w:lang w:val="en-US"/>
        </w:rPr>
      </w:pPr>
      <w:r w:rsidRPr="00B024CE">
        <w:rPr>
          <w:rFonts w:ascii="Garamond" w:hAnsi="Garamond" w:cs="Times New Roman"/>
          <w:noProof/>
          <w:sz w:val="24"/>
          <w:szCs w:val="24"/>
          <w:lang w:eastAsia="zh-CN"/>
        </w:rPr>
        <mc:AlternateContent>
          <mc:Choice Requires="wps">
            <w:drawing>
              <wp:inline distT="0" distB="0" distL="0" distR="0" wp14:anchorId="486C45BC" wp14:editId="1D09A8FE">
                <wp:extent cx="4679315" cy="45085"/>
                <wp:effectExtent l="0" t="0" r="6985" b="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315" cy="450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299C3D" id="Rectangle 5" o:spid="_x0000_s1026" style="width:368.4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" fillcolor="#4f80bc" stroked="f">
                <w10:anchorlock/>
              </v:rect>
            </w:pict>
          </mc:Fallback>
        </mc:AlternateContent>
      </w:r>
    </w:p>
    <w:p w14:paraId="79173BF5" w14:textId="77777777" w:rsidR="000C41F6" w:rsidRDefault="000C41F6" w:rsidP="00741914">
      <w:pPr>
        <w:spacing w:after="0" w:line="240" w:lineRule="auto"/>
        <w:ind w:left="567" w:right="566"/>
        <w:jc w:val="center"/>
        <w:rPr>
          <w:rFonts w:ascii="Garamond" w:hAnsi="Garamond"/>
          <w:b/>
          <w:sz w:val="24"/>
          <w:szCs w:val="24"/>
        </w:rPr>
      </w:pPr>
    </w:p>
    <w:p w14:paraId="0B642D07" w14:textId="77777777" w:rsidR="000C41F6" w:rsidRPr="00B024CE" w:rsidRDefault="000C41F6" w:rsidP="00741914">
      <w:pPr>
        <w:spacing w:after="0" w:line="240" w:lineRule="auto"/>
        <w:ind w:left="567" w:right="566"/>
        <w:jc w:val="center"/>
        <w:rPr>
          <w:rFonts w:ascii="Garamond" w:hAnsi="Garamond"/>
          <w:b/>
          <w:sz w:val="24"/>
          <w:szCs w:val="24"/>
        </w:rPr>
      </w:pPr>
      <w:r w:rsidRPr="00B024CE">
        <w:rPr>
          <w:rFonts w:ascii="Garamond" w:hAnsi="Garamond"/>
          <w:b/>
          <w:sz w:val="24"/>
          <w:szCs w:val="24"/>
        </w:rPr>
        <w:t>Abstract</w:t>
      </w:r>
    </w:p>
    <w:p w14:paraId="1D20254F" w14:textId="77777777" w:rsidR="000C41F6" w:rsidRPr="00002B40" w:rsidRDefault="000C41F6" w:rsidP="00741914">
      <w:pPr>
        <w:spacing w:after="0" w:line="276" w:lineRule="exact"/>
        <w:ind w:left="567" w:right="566"/>
        <w:jc w:val="both"/>
        <w:rPr>
          <w:rFonts w:ascii="Garamond" w:hAnsi="Garamond" w:cs="Garamond"/>
          <w:b/>
        </w:rPr>
      </w:pPr>
    </w:p>
    <w:p w14:paraId="17B28E97" w14:textId="77777777" w:rsidR="000567DC" w:rsidRPr="000567DC" w:rsidRDefault="000567DC" w:rsidP="000567DC">
      <w:pPr>
        <w:spacing w:after="100" w:line="276" w:lineRule="exact"/>
        <w:ind w:left="567" w:right="566"/>
        <w:jc w:val="both"/>
        <w:rPr>
          <w:rFonts w:ascii="Garamond" w:hAnsi="Garamond" w:cs="Garamond"/>
          <w:bCs/>
          <w:lang w:val="en-ID"/>
        </w:rPr>
      </w:pPr>
      <w:bookmarkStart w:id="609" w:name="_Hlk187397980"/>
      <w:r w:rsidRPr="000567DC">
        <w:rPr>
          <w:rFonts w:ascii="Garamond" w:hAnsi="Garamond" w:cs="Garamond"/>
          <w:bCs/>
          <w:lang w:val="en-ID"/>
        </w:rPr>
        <w:t xml:space="preserve">Fiqh instruction in madrasahs plays a strategic role in shaping students’ understanding of Islamic law as applied in everyday life; however, classroom practice still faces challenges, including low student participation and underdeveloped critical thinking skills due to the dominance of conventional instructional models. This article aimed to theoretically examine the influence of the Problem Based Learning (PBL) model and critical thinking skills on students’ learning outcomes in Fiqh. The study employed a qualitative approach with a library research design, drawing data from a review of books, scholarly journals, and previous studies relevant to PBL, critical thinking, and learning outcomes. The review indicates that PBL can create student-centered learning, promote active engagement, and develop critical thinking through contextual problem solving. Critical thinking functions as an internal factor that strengthens students’ understanding of Fiqh material, particularly in analyzing Islamic legal issues and differences of scholarly opinion. Theoretically, the synergy between implementing PBL and strengthening </w:t>
      </w:r>
      <w:r w:rsidRPr="000567DC">
        <w:rPr>
          <w:rFonts w:ascii="Garamond" w:hAnsi="Garamond" w:cs="Garamond"/>
          <w:bCs/>
          <w:lang w:val="en-ID"/>
        </w:rPr>
        <w:lastRenderedPageBreak/>
        <w:t>critical thinking skills contributes positively to improving students’ learning outcomes in Fiqh and provides a conceptual basis for transforming instruction in madrasahs toward more active and reflective learning. Accordingly, this review offers an important theoretical foundation for subsequent empirical research on Fiqh learning and the development of problem-based instructional models in Islamic education.</w:t>
      </w:r>
    </w:p>
    <w:p w14:paraId="3814F81E" w14:textId="77777777" w:rsidR="000567DC" w:rsidRPr="000567DC" w:rsidRDefault="000567DC" w:rsidP="000567DC">
      <w:pPr>
        <w:spacing w:after="100" w:line="276" w:lineRule="exact"/>
        <w:ind w:left="567" w:right="566"/>
        <w:jc w:val="both"/>
        <w:rPr>
          <w:rFonts w:ascii="Garamond" w:hAnsi="Garamond" w:cs="Garamond"/>
          <w:bCs/>
          <w:lang w:val="en-ID"/>
        </w:rPr>
      </w:pPr>
      <w:r w:rsidRPr="000567DC">
        <w:rPr>
          <w:rFonts w:ascii="Garamond" w:hAnsi="Garamond" w:cs="Garamond"/>
          <w:b/>
          <w:bCs/>
          <w:lang w:val="en-ID"/>
        </w:rPr>
        <w:t>Keywords:</w:t>
      </w:r>
      <w:r w:rsidRPr="000567DC">
        <w:rPr>
          <w:rFonts w:ascii="Garamond" w:hAnsi="Garamond" w:cs="Garamond"/>
          <w:bCs/>
          <w:lang w:val="en-ID"/>
        </w:rPr>
        <w:t xml:space="preserve"> Problem Based Learning; Fiqh; Critical Thinking; Learning Outcomes; Islamic Education</w:t>
      </w:r>
    </w:p>
    <w:bookmarkEnd w:id="609"/>
    <w:p w14:paraId="02FB8FE0" w14:textId="77777777" w:rsidR="0073271F" w:rsidRPr="000567DC" w:rsidRDefault="0073271F" w:rsidP="000567DC">
      <w:pPr>
        <w:spacing w:after="100" w:line="276" w:lineRule="exact"/>
        <w:jc w:val="both"/>
        <w:rPr>
          <w:rFonts w:ascii="Garamond" w:hAnsi="Garamond" w:cs="Garamond"/>
          <w:bCs/>
          <w:lang w:val="en-ID"/>
        </w:rPr>
      </w:pPr>
    </w:p>
    <w:p w14:paraId="6D014958" w14:textId="77777777" w:rsidR="000567DC" w:rsidRPr="000567DC" w:rsidRDefault="008C6D9B" w:rsidP="000567DC">
      <w:pPr>
        <w:spacing w:after="100" w:line="276" w:lineRule="exact"/>
        <w:jc w:val="both"/>
        <w:rPr>
          <w:rFonts w:ascii="Garamond" w:hAnsi="Garamond" w:cs="Garamond"/>
          <w:bCs/>
          <w:lang w:val="en-ID"/>
        </w:rPr>
      </w:pPr>
      <w:r w:rsidRPr="000567DC">
        <w:rPr>
          <w:rFonts w:ascii="Garamond" w:eastAsia="Times New Roman" w:hAnsi="Garamond" w:cs="Garamond"/>
          <w:b/>
          <w:bCs/>
        </w:rPr>
        <w:t xml:space="preserve">Abstrak: </w:t>
      </w:r>
      <w:r w:rsidR="000567DC" w:rsidRPr="000567DC">
        <w:rPr>
          <w:rFonts w:ascii="Garamond" w:hAnsi="Garamond" w:cs="Garamond"/>
          <w:bCs/>
          <w:lang w:val="en-ID"/>
        </w:rPr>
        <w:t xml:space="preserve">Pembelajaran Fiqih di madrasah memiliki peran strategis dalam membentuk pemahaman peserta didik terhadap hukum Islam yang aplikatif dalam kehidupan sehari-hari, namun praktik di lapangan masih menghadapi permasalahan berupa rendahnya partisipasi siswa dan kurang berkembangnya kemampuan berpikir kritis akibat dominasi model pembelajaran konvensional. Artikel ini bertujuan mengkaji secara teoretis pengaruh model pembelajaran </w:t>
      </w:r>
      <w:r w:rsidR="000567DC" w:rsidRPr="000567DC">
        <w:rPr>
          <w:rFonts w:ascii="Garamond" w:hAnsi="Garamond" w:cs="Garamond"/>
          <w:bCs/>
          <w:i/>
          <w:iCs/>
          <w:lang w:val="en-ID"/>
        </w:rPr>
        <w:t>Problem Based Learning</w:t>
      </w:r>
      <w:r w:rsidR="000567DC" w:rsidRPr="000567DC">
        <w:rPr>
          <w:rFonts w:ascii="Garamond" w:hAnsi="Garamond" w:cs="Garamond"/>
          <w:bCs/>
          <w:lang w:val="en-ID"/>
        </w:rPr>
        <w:t xml:space="preserve"> (PBL) dan kemampuan berpikir kritis terhadap hasil belajar siswa pada mata pelajaran Fiqih. Metode yang digunakan adalah pendekatan kualitatif dengan jenis penelitian studi pustaka (</w:t>
      </w:r>
      <w:r w:rsidR="000567DC" w:rsidRPr="000567DC">
        <w:rPr>
          <w:rFonts w:ascii="Garamond" w:hAnsi="Garamond" w:cs="Garamond"/>
          <w:bCs/>
          <w:i/>
          <w:iCs/>
          <w:lang w:val="en-ID"/>
        </w:rPr>
        <w:t>library research</w:t>
      </w:r>
      <w:r w:rsidR="000567DC" w:rsidRPr="000567DC">
        <w:rPr>
          <w:rFonts w:ascii="Garamond" w:hAnsi="Garamond" w:cs="Garamond"/>
          <w:bCs/>
          <w:lang w:val="en-ID"/>
        </w:rPr>
        <w:t>), dengan data yang diperoleh melalui penelaahan buku, jurnal ilmiah, dan hasil penelitian terdahulu yang relevan dengan PBL, berpikir kritis, dan hasil belajar. Hasil kajian menunjukkan bahwa PBL mampu menciptakan pembelajaran yang berpusat pada siswa, mendorong keterlibatan aktif, serta mengembangkan kemampuan berpikir kritis melalui pemecahan masalah kontekstual. Kemampuan berpikir kritis berperan sebagai faktor internal yang memperkuat pemahaman siswa terhadap materi Fiqih, khususnya dalam menganalisis permasalahan hukum Islam dan perbedaan pendapat ulama. Secara teoretis, sinergi antara penerapan PBL dan penguatan kemampuan berpikir kritis berkontribusi positif terhadap peningkatan hasil belajar siswa pada mata pelajaran Fiqih dan memberikan landasan konseptual bagi transformasi pembelajaran yang lebih aktif dan reflektif di madrasah. Dengan demikian, kajian ini menyediakan dasar teoretis yang penting bagi penelitian empiris selanjutnya dalam bidang pembelajaran Fiqih dan pengembangan model pembelajaran berbasis masalah dalam Pendidikan Islam.</w:t>
      </w:r>
    </w:p>
    <w:p w14:paraId="0C322F4B" w14:textId="6567ABE1" w:rsidR="000567DC" w:rsidRPr="000567DC" w:rsidRDefault="000567DC" w:rsidP="000567DC">
      <w:pPr>
        <w:spacing w:after="100" w:line="276" w:lineRule="exact"/>
        <w:jc w:val="both"/>
        <w:rPr>
          <w:rFonts w:ascii="Garamond" w:hAnsi="Garamond" w:cs="Garamond"/>
          <w:bCs/>
          <w:lang w:val="en-ID"/>
        </w:rPr>
      </w:pPr>
      <w:r w:rsidRPr="000567DC">
        <w:rPr>
          <w:rFonts w:ascii="Garamond" w:hAnsi="Garamond" w:cs="Garamond"/>
          <w:b/>
          <w:bCs/>
          <w:lang w:val="en-ID"/>
        </w:rPr>
        <w:t>Kata Kunci:</w:t>
      </w:r>
      <w:r w:rsidRPr="000567DC">
        <w:rPr>
          <w:rFonts w:ascii="Garamond" w:hAnsi="Garamond" w:cs="Garamond"/>
          <w:bCs/>
          <w:lang w:val="en-ID"/>
        </w:rPr>
        <w:t xml:space="preserve"> </w:t>
      </w:r>
      <w:r w:rsidRPr="000567DC">
        <w:rPr>
          <w:rFonts w:ascii="Garamond" w:hAnsi="Garamond" w:cs="Garamond"/>
          <w:bCs/>
          <w:i/>
          <w:iCs/>
          <w:lang w:val="en-ID"/>
        </w:rPr>
        <w:t>Problem Based Learning</w:t>
      </w:r>
      <w:r w:rsidRPr="000567DC">
        <w:rPr>
          <w:rFonts w:ascii="Garamond" w:hAnsi="Garamond" w:cs="Garamond"/>
          <w:bCs/>
          <w:lang w:val="en-ID"/>
        </w:rPr>
        <w:t>; Fiqih; Berpikir Kritis; Hasil Belajar; Pendidikan Islam</w:t>
      </w:r>
    </w:p>
    <w:p w14:paraId="517106AC" w14:textId="377D5205" w:rsidR="000475EE" w:rsidRPr="00EB7404" w:rsidRDefault="000475EE" w:rsidP="00EB7404">
      <w:pPr>
        <w:spacing w:after="100" w:line="360" w:lineRule="auto"/>
        <w:jc w:val="both"/>
        <w:rPr>
          <w:rFonts w:ascii="Garamond" w:hAnsi="Garamond" w:cs="Garamond"/>
          <w:bCs/>
          <w:sz w:val="24"/>
          <w:szCs w:val="24"/>
          <w:lang w:val="en-ID"/>
        </w:rPr>
      </w:pPr>
    </w:p>
    <w:p w14:paraId="379C82A3" w14:textId="77777777" w:rsidR="00541EF7" w:rsidRPr="000567DC" w:rsidRDefault="00541EF7" w:rsidP="000567DC">
      <w:pPr>
        <w:spacing w:after="100" w:line="360" w:lineRule="auto"/>
        <w:jc w:val="both"/>
        <w:rPr>
          <w:rFonts w:ascii="Garamond" w:hAnsi="Garamond" w:cs="Garamond"/>
          <w:bCs/>
          <w:sz w:val="24"/>
          <w:szCs w:val="24"/>
          <w:lang w:val="en-ID"/>
        </w:rPr>
      </w:pPr>
    </w:p>
    <w:p w14:paraId="5608D9DE" w14:textId="77777777" w:rsidR="000567DC" w:rsidRPr="000567DC" w:rsidRDefault="000567DC" w:rsidP="000567DC">
      <w:pPr>
        <w:spacing w:after="100" w:line="360" w:lineRule="auto"/>
        <w:rPr>
          <w:rFonts w:ascii="Garamond" w:eastAsia="Calibri" w:hAnsi="Garamond" w:cs="Garamond"/>
          <w:b/>
          <w:bCs/>
          <w:sz w:val="24"/>
          <w:szCs w:val="24"/>
        </w:rPr>
      </w:pPr>
      <w:r w:rsidRPr="000567DC">
        <w:rPr>
          <w:rFonts w:ascii="Garamond" w:eastAsia="Calibri" w:hAnsi="Garamond" w:cs="Garamond"/>
          <w:b/>
          <w:bCs/>
          <w:sz w:val="24"/>
          <w:szCs w:val="24"/>
        </w:rPr>
        <w:t>PENDAHULUAN</w:t>
      </w:r>
    </w:p>
    <w:p w14:paraId="2C9B0FF6"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Pendidikan Islam memiliki peran penting dalam membentuk manusia yang beriman, berilmu, dan berakhlak mulia. Salah satu mata pelajaran yang berkontribusi langsung terhadap tujuan tersebut adalah Fiqih. Pembelajaran Fiqih tidak hanya berorientasi pada penguasaan materi hukum Islam, tetapi juga menuntut kemampuan peserta didik untuk memahami, menalar, dan menerapkan hukum tersebut dalam kehidupan sehari-hari. Oleh karena itu, proses pembelajaran Fiqih idealnya mampu mendorong siswa untuk berpikir kritis dan reflektif.</w:t>
      </w:r>
    </w:p>
    <w:p w14:paraId="53C022F0"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Dalam praktiknya, pembelajaran Fiqih di madrasah masih sering didominasi oleh metode ceramah dan hafalan, sehingga siswa cenderung pasif dan kurang terlibat secara aktif </w:t>
      </w:r>
      <w:r w:rsidRPr="000567DC">
        <w:rPr>
          <w:rFonts w:ascii="Garamond" w:eastAsia="Calibri" w:hAnsi="Garamond" w:cs="Garamond"/>
          <w:sz w:val="24"/>
          <w:szCs w:val="24"/>
          <w:lang w:val="en-ID"/>
        </w:rPr>
        <w:lastRenderedPageBreak/>
        <w:t xml:space="preserve">dalam proses pembelajaran. Kondisi ini berdampak pada rendahnya kemampuan berpikir kritis dan hasil belajar siswa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{"citationItems":[{"id":"ITEM-1","itemData":{"author":[{"dropping-particle":"","family":"Wulansari","given":"Febriyani Dyah","non-dropping-particle":"","parse-names":false,"suffix":""},{"dropping-particle":"","family":"Kusdinar","given":"Uus","non-dropping-particle":"","parse-names":false,"suffix":""},{"dropping-particle":"","family":"Dahlan","given":"Universitas Ahmad","non-dropping-particle":"","parse-names":false,"suffix":""}],"container-title":"Jurnal Ilmu Sosial Pendidikan dan Humaniora","id":"ITEM-1","issue":"3","issued":{"date-parts":[["2022"]]},"title":"PENERAPAN MODEL PROBLEM BASED LEARNING PADA PELAJARAN BAHASA INDONESIA UNTUK MENINGKATKAN KEAKTIFAN SISWA KELAS II DI SD NEGERI TLOGO TAHUN PELAJARAN 2021 / 2022","type":"article-journal","volume":"1"},"uris":["http://www.mendeley.com/documents/?uuid=a1141af6-505d-4c8f-a3aa-8dec6f9a7a08"]}],"mendeley":{"formattedCitation":"(Wulansari et al., 2022)","plainTextFormattedCitation":"(Wulansari et al., 2022)","previouslyFormattedCitation":"(Wulansari et al., 2022)"},"properties":{"noteIndex":0},"schema":"https://github.com/citation-style-language/schema/raw/master/csl-citation.json"}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(Wulansari et al., 2022)</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Padahal, materi Fiqih sarat dengan kajian rasional, perbedaan pendapat ulama, serta persoalan kontekstual yang membutuhkan kemampuan berpikir tingkat tinggi.</w:t>
      </w:r>
    </w:p>
    <w:p w14:paraId="0D093179"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Salah satu alternatif model pembelajaran yang dinilai mampu meningkatkan kualitas pembelajaran adalah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(PBL). PBL merupakan model pembelajaran yang menjadikan masalah nyata sebagai titik awal pembelajaran, sehingga siswa terdorong untuk mencari informasi, berdiskusi, dan menyusun solusi secara mandiri maupun kelompok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{"citationItems":[{"id":"ITEM-1","itemData":{"author":[{"dropping-particle":"","family":"Arifin","given":"Egi Gustomo","non-dropping-particle":"","parse-names":false,"suffix":""}],"id":"ITEM-1","issue":"4","issued":{"date-parts":[["2020"]]},"page":"98-103","title":"Problem Based Learning to Improve Critical Thinking","type":"article-journal","volume":"3"},"uris":["http://www.mendeley.com/documents/?uuid=04a751f8-46ce-4ace-8bc7-f8789dfcc7d2"]}],"mendeley":{"formattedCitation":"(Arifin, 2020)","plainTextFormattedCitation":"(Arifin, 2020)","previouslyFormattedCitation":"(Arifin, 2020)"},"properties":{"noteIndex":0},"schema":"https://github.com/citation-style-language/schema/raw/master/csl-citation.json"}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(Arifin, 2020)</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Model ini sejalan dengan tuntutan Kurikulum Merdeka dan pembelajaran abad ke-21 yang menekankan pada pengembangan keterampilan berpikir kritis, kolaboratif, dan komunikatif.</w:t>
      </w:r>
    </w:p>
    <w:p w14:paraId="34BBB218"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Selain model pembelajaran, faktor internal siswa juga berperan penting dalam menentukan keberhasilan belajar, salah satunya adalah kemampuan berpikir kritis. Berpikir kritis merupakan kemampuan untuk menganalisis informasi, mengevaluasi argumen, serta menarik kesimpulan secara logis dan sistematis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{"citationItems":[{"id":"ITEM-1","itemData":{"author":[{"dropping-particle":"","family":"Rositawati","given":"Dwi Nugraheni","non-dropping-particle":"","parse-names":false,"suffix":""}],"id":"ITEM-1","issued":{"date-parts":[["2018"]]},"page":"74-84","title":"Kajian berpikir kritis pada metode inkuiri","type":"article-journal"},"uris":["http://www.mendeley.com/documents/?uuid=848c7083-b68c-49de-984f-7cfa367deae9"]}],"mendeley":{"formattedCitation":"(Rositawati, 2018)","plainTextFormattedCitation":"(Rositawati, 2018)","previouslyFormattedCitation":"(Rositawati, 2018)"},"properties":{"noteIndex":0},"schema":"https://github.com/citation-style-language/schema/raw/master/csl-citation.json"}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(Rositawati, 2018)</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Dalam pembelajaran Fiqih, kemampuan berpikir kritis sangat dibutuhkan agar siswa mampu memahami dasar hukum, menilai relevansi dalil, serta mengaitkan konsep Fiqih dengan realitas kehidupan.</w:t>
      </w:r>
    </w:p>
    <w:p w14:paraId="1FAC12F8"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Hasil belajar merupakan indikator keberhasilan proses pembelajaran yang mencakup ranah kognitif, afektif, dan psikomotorik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{"citationItems":[{"id":"ITEM-1","itemData":{"author":[{"dropping-particle":"","family":"Andryannisa","given":"Mahesya Az-zahra","non-dropping-particle":"","parse-names":false,"suffix":""},{"dropping-particle":"","family":"Wahyudi","given":"Aradelia Pinkkan","non-dropping-particle":"","parse-names":false,"suffix":""},{"dropping-particle":"","family":"Sayekti","given":"Siskha Putri","non-dropping-particle":"","parse-names":false,"suffix":""}],"container-title":"Pediaqu: Jurnal Pendidikan Sosial dan Humaniora","id":"ITEM-1","issue":"3","issued":{"date-parts":[["2023"]]},"page":"11716-11730","title":"UPAYA MENINGKATKAN HASIL BELAJAR SISWA DENGAN MENGGUNAKAN METODE RESITASI PADA MATA PELAJARAN AKIDAH AKHLAK DI SD ISLAM RIYADHUL JANNAH DEPOK","type":"article-journal","volume":"2"},"uris":["http://www.mendeley.com/documents/?uuid=a881a76c-1ad5-4dfa-a4cc-6dce66775a88"]}],"mendeley":{"formattedCitation":"(Andryannisa et al., 2023)","plainTextFormattedCitation":"(Andryannisa et al., 2023)","previouslyFormattedCitation":"(Andryannisa et al., 2023)"},"properties":{"noteIndex":0},"schema":"https://github.com/citation-style-language/schema/raw/master/csl-citation.json"}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(Andryannisa et al., 2023)</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xml:space="preserve">. Hasil belajar siswa dipengaruhi oleh berbagai faktor, baik internal maupun eksternal. Model pembelajaran yang tepat dan kemampuan berpikir kritis yang baik diyakini mampu meningkatkan hasil belajar secara signifikan. Oleh karena itu, kajian teoretis mengenai keterkaitan antara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kemampuan berpikir kritis, dan hasil belajar Fiqih menjadi penting untuk dilakukan.</w:t>
      </w:r>
    </w:p>
    <w:p w14:paraId="27607C2D"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Artikel ini bertujuan untuk mengkaji secara teoretis pengaruh model </w:t>
      </w:r>
      <w:r w:rsidRPr="000567DC">
        <w:rPr>
          <w:rFonts w:ascii="Garamond" w:eastAsia="Calibri" w:hAnsi="Garamond" w:cs="Garamond"/>
          <w:i/>
          <w:iCs/>
          <w:sz w:val="24"/>
          <w:szCs w:val="24"/>
          <w:lang w:val="en-ID"/>
        </w:rPr>
        <w:t>pembelajaran Problem Based Learning</w:t>
      </w:r>
      <w:r w:rsidRPr="000567DC">
        <w:rPr>
          <w:rFonts w:ascii="Garamond" w:eastAsia="Calibri" w:hAnsi="Garamond" w:cs="Garamond"/>
          <w:sz w:val="24"/>
          <w:szCs w:val="24"/>
          <w:lang w:val="en-ID"/>
        </w:rPr>
        <w:t xml:space="preserve"> dan kemampuan berpikir kritis terhadap hasil belajar siswa pada mata pelajaran Fiqih. Kajian ini diharapkan dapat memberikan kontribusi konseptual bagi pengembangan strategi pembelajaran Fiqih yang lebih efektif dan bermakna.</w:t>
      </w:r>
    </w:p>
    <w:p w14:paraId="3B889A26" w14:textId="77777777" w:rsidR="000567DC" w:rsidRPr="000567DC" w:rsidRDefault="000567DC" w:rsidP="000567DC">
      <w:pPr>
        <w:spacing w:after="100" w:line="360" w:lineRule="auto"/>
        <w:jc w:val="both"/>
        <w:rPr>
          <w:rFonts w:ascii="Garamond" w:eastAsia="Calibri" w:hAnsi="Garamond" w:cs="Garamond"/>
          <w:b/>
          <w:bCs/>
          <w:sz w:val="24"/>
          <w:szCs w:val="24"/>
          <w:lang w:val="en-ID"/>
        </w:rPr>
      </w:pPr>
    </w:p>
    <w:p w14:paraId="028E6871" w14:textId="77777777" w:rsidR="000567DC" w:rsidRPr="000567DC" w:rsidRDefault="000567DC" w:rsidP="000567DC">
      <w:pPr>
        <w:spacing w:after="100" w:line="360" w:lineRule="auto"/>
        <w:rPr>
          <w:rFonts w:ascii="Garamond" w:eastAsia="Calibri" w:hAnsi="Garamond" w:cs="Garamond"/>
          <w:b/>
          <w:bCs/>
          <w:sz w:val="24"/>
          <w:szCs w:val="24"/>
        </w:rPr>
      </w:pPr>
      <w:r w:rsidRPr="000567DC">
        <w:rPr>
          <w:rFonts w:ascii="Garamond" w:eastAsia="Calibri" w:hAnsi="Garamond" w:cs="Garamond"/>
          <w:b/>
          <w:bCs/>
          <w:sz w:val="24"/>
          <w:szCs w:val="24"/>
        </w:rPr>
        <w:t>METODE</w:t>
      </w:r>
    </w:p>
    <w:p w14:paraId="2C497937"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Penelitian ini menggunakan pendekatan kualitatif dengan jenis penelitian studi pustaka (</w:t>
      </w:r>
      <w:r w:rsidRPr="000567DC">
        <w:rPr>
          <w:rFonts w:ascii="Garamond" w:eastAsia="Calibri" w:hAnsi="Garamond" w:cs="Garamond"/>
          <w:i/>
          <w:iCs/>
          <w:sz w:val="24"/>
          <w:szCs w:val="24"/>
          <w:lang w:val="en-ID"/>
        </w:rPr>
        <w:t>library research</w:t>
      </w:r>
      <w:r w:rsidRPr="000567DC">
        <w:rPr>
          <w:rFonts w:ascii="Garamond" w:eastAsia="Calibri" w:hAnsi="Garamond" w:cs="Garamond"/>
          <w:sz w:val="24"/>
          <w:szCs w:val="24"/>
          <w:lang w:val="en-ID"/>
        </w:rPr>
        <w:t xml:space="preserve">). Studi pustaka dilakukan dengan mengkaji dan menganalisis berbagai </w:t>
      </w:r>
      <w:r w:rsidRPr="000567DC">
        <w:rPr>
          <w:rFonts w:ascii="Garamond" w:eastAsia="Calibri" w:hAnsi="Garamond" w:cs="Garamond"/>
          <w:sz w:val="24"/>
          <w:szCs w:val="24"/>
          <w:lang w:val="en-ID"/>
        </w:rPr>
        <w:lastRenderedPageBreak/>
        <w:t xml:space="preserve">sumber literatur yang relevan dengan fokus penelitian, meliputi buku teks, jurnal ilmiah nasional dan internasional, serta hasil penelitian terdahulu yang membahas model pembelajaran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kemampuan berpikir kritis, dan hasil belajar siswa.</w:t>
      </w:r>
    </w:p>
    <w:p w14:paraId="19BBF55F"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Pemilihan sumber pustaka didasarkan pada kriteria relevansi topik, kredibilitas penulis, dan tahun terbit yang relatif mutakhir. Teknik pengumpulan data dilakukan melalui dokumentasi, yaitu dengan mencatat dan mengklasifikasikan data yang berkaitan dengan konsep, teori, dan temuan penelitian sebelumnya.</w:t>
      </w:r>
    </w:p>
    <w:p w14:paraId="5AC10571"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Analisis data dilakukan dengan teknik analisis isi (</w:t>
      </w:r>
      <w:r w:rsidRPr="000567DC">
        <w:rPr>
          <w:rFonts w:ascii="Garamond" w:eastAsia="Calibri" w:hAnsi="Garamond" w:cs="Garamond"/>
          <w:i/>
          <w:iCs/>
          <w:sz w:val="24"/>
          <w:szCs w:val="24"/>
          <w:lang w:val="en-ID"/>
        </w:rPr>
        <w:t>content analysis</w:t>
      </w:r>
      <w:r w:rsidRPr="000567DC">
        <w:rPr>
          <w:rFonts w:ascii="Garamond" w:eastAsia="Calibri" w:hAnsi="Garamond" w:cs="Garamond"/>
          <w:sz w:val="24"/>
          <w:szCs w:val="24"/>
          <w:lang w:val="en-ID"/>
        </w:rPr>
        <w:t xml:space="preserve">), yaitu menelaah, membandingkan, dan mensintesis berbagai pandangan para ahli untuk menemukan pola hubungan antara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kemampuan berpikir kritis, dan hasil belajar Fiqih. Hasil analisis kemudian disajikan secara deskriptif-analitis untuk menarik kesimpulan teoretis yang sistematis.</w:t>
      </w:r>
    </w:p>
    <w:p w14:paraId="39FAA847" w14:textId="77777777" w:rsidR="000567DC" w:rsidRPr="000567DC" w:rsidRDefault="000567DC" w:rsidP="000567DC">
      <w:pPr>
        <w:spacing w:after="100" w:line="360" w:lineRule="auto"/>
        <w:jc w:val="both"/>
        <w:rPr>
          <w:rFonts w:ascii="Garamond" w:eastAsia="Calibri" w:hAnsi="Garamond" w:cs="Garamond"/>
          <w:sz w:val="24"/>
          <w:szCs w:val="24"/>
        </w:rPr>
      </w:pPr>
    </w:p>
    <w:p w14:paraId="601678AB" w14:textId="77777777" w:rsidR="000567DC" w:rsidRPr="000567DC" w:rsidRDefault="000567DC" w:rsidP="000567DC">
      <w:pPr>
        <w:spacing w:after="100" w:line="360" w:lineRule="auto"/>
        <w:rPr>
          <w:rFonts w:ascii="Garamond" w:eastAsia="Calibri" w:hAnsi="Garamond" w:cs="Garamond"/>
          <w:b/>
          <w:bCs/>
          <w:sz w:val="24"/>
          <w:szCs w:val="24"/>
          <w:lang w:val="en-US"/>
        </w:rPr>
      </w:pPr>
      <w:r w:rsidRPr="000567DC">
        <w:rPr>
          <w:rFonts w:ascii="Garamond" w:eastAsia="Calibri" w:hAnsi="Garamond" w:cs="Garamond"/>
          <w:b/>
          <w:bCs/>
          <w:sz w:val="24"/>
          <w:szCs w:val="24"/>
          <w:lang w:val="en-US"/>
        </w:rPr>
        <w:t>HASIL</w:t>
      </w:r>
    </w:p>
    <w:p w14:paraId="59201FE5"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Berdasarkan hasil kajian pustaka,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dipahami sebagai model pembelajaran yang berfokus pada penyajian masalah kontekstual untuk mendorong siswa membangun pengetahuan dan keterampilan berpikir secara mandiri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{"citationItems":[{"id":"ITEM-1","itemData":{"author":[{"dropping-particle":"","family":"Wulandari","given":"Novia","non-dropping-particle":"","parse-names":false,"suffix":""}],"container-title":"Chatra: Jurnal Pendidikan &amp; Pengajaran","id":"ITEM-1","issue":"3","issued":{"date-parts":[["2023"]]},"page":"8-12","title":"Transformasi Pola Pikir Siswa dengan Metode Pembelajaran Berbasis Masalah","type":"article-journal","volume":"1"},"uris":["http://www.mendeley.com/documents/?uuid=87252a35-8168-41ec-a753-e2b53f9ef1fc"]}],"mendeley":{"formattedCitation":"(Wulandari, 2023)","plainTextFormattedCitation":"(Wulandari, 2023)","previouslyFormattedCitation":"(Wulandari, 2023)"},"properties":{"noteIndex":0},"schema":"https://github.com/citation-style-language/schema/raw/master/csl-citation.json"}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(Wulandari, 2023)</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PBL memiliki karakteristik utama berupa pembelajaran yang berpusat pada siswa, penggunaan masalah autentik, serta peran guru sebagai fasilitator.</w:t>
      </w:r>
    </w:p>
    <w:p w14:paraId="407483FC"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Literatur juga menunjukkan bahwa PBL memiliki tahapan pembelajaran yang sistematis, mulai dari orientasi masalah, pengorganisasian siswa, penyelidikan mandiri dan kelompok, pengembangan serta penyajian hasil, hingga evaluasi proses pemecahan masalah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{"citationItems":[{"id":"ITEM-1","itemData":{"author":[{"dropping-particle":"","family":"Arifin","given":"Egi Gustomo","non-dropping-particle":"","parse-names":false,"suffix":""}],"id":"ITEM-1","issue":"4","issued":{"date-parts":[["2020"]]},"page":"98-103","title":"Problem Based Learning to Improve Critical Thinking","type":"article-journal","volume":"3"},"uris":["http://www.mendeley.com/documents/?uuid=04a751f8-46ce-4ace-8bc7-f8789dfcc7d2"]}],"mendeley":{"formattedCitation":"(Arifin, 2020)","plainTextFormattedCitation":"(Arifin, 2020)","previouslyFormattedCitation":"(Arifin, 2020)"},"properties":{"noteIndex":0},"schema":"https://github.com/citation-style-language/schema/raw/master/csl-citation.json"}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(Arifin, 2020)</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Tahapan tersebut memungkinkan siswa terlibat aktif dalam proses berpikir tingkat tinggi.</w:t>
      </w:r>
    </w:p>
    <w:p w14:paraId="50F834AF"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Selain itu, hasil kajian menunjukkan bahwa kemampuan berpikir kritis mencakup beberapa indikator, antara lain kemampuan menganalisis masalah, mengevaluasi argumen, menarik kesimpulan, dan mengambil keputusan secara logis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{"citationItems":[{"id":"ITEM-1","itemData":{"DOI":"10.36418/jist.v3i3.385","ISSN":"2723-6609","abstract":"Berpikir kritis adalah salah satu dari empat keterampilan lain yang paling dibutuhkan dalam pendidikan abad ke-21. Berpikir kritis adalah keterampilan yang sulit untuk dikuasai, sehingga dibutuhkan banyak usaha untuk memahami teori dan latihan tambahan untuk menguasai tekniknya. Berpikir kritis dapat menjadi akar dari sebagian besar kompetensi yang paling dibutuhkan untuk menyongsong perkembangan dan perubahan di abad 21. Melatih generasi untuk mampu berpikir kritis sejak jenjang pendidikan yang lebih rendah akan memberikan mereka kesempatan untuk mengadopsi kebiasaan ini menjadi satu pondasi yang kuat di masa depan. Kemampuan berpikir kritis akan membawa satu individu menjadi lebih peka terhadap perubahan serta lebih adaptif dan lebih mampu untuk melahirkan gagasan-gagasan yang brilian dalam pusaran laju ilmu pengetahuan dan teknologi yang semakin pesat. Penelitian ini bertujuan untuk mengetahui kendala apa saja yang di hadapi oleh siswa usia sekolah dasar atau madrasah ibtidaiyah dalam memahami konsep berfikir kritis dalam memecahkan suatu permasalahan ketika mereka  sedang belajar atau berada di lingkungan bermasyarakat. Metode penelitian yang digunakan yaitu kualitatif, metode ini di gunakan untuk menyelidiki, menjelaskan, menggambarkan menemukan kualitas atau suatu keistimewaan dari pengaruh sosial yang tidak dapat diukur dengan angka. Metode ini untuk meneliti objek yang alamiah bukan melalui percobaan atau eksperimen. Memahami urgensinya, membiasakan pelaksanaannya dan mengarahkan orientasinya, akan menjadikan praktik berpikir kritis di Sekolah Dasar sebagai modal besar bagi generasi Indonesia. Peran signifikan berpikir kritis dalam mempersiapkan satu generasi modern yang mampu menjadi penentu arah perubahan dan laju ilmu pengetahuan juga teknologi, adalah sesuatu yang harus direspon oleh dunia pendidikan sejak dari jenjang yang paling rendah, yaitu Sekolah Dasar.","author":[{"dropping-particle":"","family":"Halim","given":"Amar","non-dropping-particle":"","parse-names":false,"suffix":""}],"container-title":"Jurnal Indonesia Sosial Teknologi","id":"ITEM-1","issue":"3","issued":{"date-parts":[["2022"]]},"page":"404-418","title":"Signifikansi dan Implementasi Berpikir Kritis dalam Proyeksi Dunia Pendidikan Abad 21 Pada Tingkat Sekolah Dasar","type":"article-journal","volume":"3"},"uris":["http://www.mendeley.com/documents/?uuid=9c231ae8-e515-4c3b-b477-146cd34f918c"]}],"mendeley":{"formattedCitation":"(Halim, 2022)","plainTextFormattedCitation":"(Halim, 2022)","previouslyFormattedCitation":"(Halim, 2022)"},"properties":{"noteIndex":0},"schema":"https://github.com/citation-style-language/schema/raw/master/csl-citation.json"}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(Halim, 2022)</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Dalam konteks pembelajaran Fiqih, kemampuan berpikir kritis membantu siswa memahami perbedaan pendapat ulama, mengkaji dalil syar’i, serta menerapkan hukum Islam secara kontekstual.</w:t>
      </w:r>
    </w:p>
    <w:p w14:paraId="5D0A0B1E" w14:textId="77777777" w:rsidR="000567DC" w:rsidRPr="000567DC" w:rsidRDefault="000567DC" w:rsidP="000567DC">
      <w:pPr>
        <w:spacing w:after="100" w:line="360" w:lineRule="auto"/>
        <w:ind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Hasil belajar siswa dipahami sebagai perubahan perilaku yang mencakup aspek kognitif, afektif, dan psikomotorik setelah mengikuti proses pembelajaran </w:t>
      </w:r>
      <w:r w:rsidRPr="000567DC">
        <w:rPr>
          <w:rFonts w:ascii="Garamond" w:eastAsia="Calibri" w:hAnsi="Garamond" w:cs="Garamond"/>
          <w:sz w:val="24"/>
          <w:szCs w:val="24"/>
          <w:lang w:val="en-ID"/>
        </w:rPr>
        <w:fldChar w:fldCharType="begin" w:fldLock="1"/>
      </w:r>
      <w:r w:rsidRPr="000567DC">
        <w:rPr>
          <w:rFonts w:ascii="Garamond" w:eastAsia="Calibri" w:hAnsi="Garamond" w:cs="Garamond"/>
          <w:sz w:val="24"/>
          <w:szCs w:val="24"/>
          <w:lang w:val="en-ID"/>
        </w:rPr>
        <w:instrText>ADDIN CSL_CITATION {"citationItems":[{"id":"ITEM-1","itemData":{"author":[{"dropping-particle":"","family":"Andryannisa","given":"Mahesya Az-zahra","non-dropping-particle":"","parse-names":false,"suffix":""},{"dropping-particle":"","family":"Wahyudi","given":"Aradelia Pinkkan","non-dropping-particle":"","parse-names":false,"suffix":""},{"dropping-particle":"","family":"Sayekti","given":"Siskha Putri","non-dropping-particle":"","parse-names":false,"suffix":""}],"container-title":"Pediaqu: Jurnal Pendidikan Sosial dan Humaniora","id":"ITEM-1","issue":"3","issued":{"date-parts":[["2023"]]},"page":"11716-11730","title":"UPAYA MENINGKATKAN HASIL BELAJAR SISWA DENGAN MENGGUNAKAN METODE RESITASI PADA MATA PELAJARAN AKIDAH AKHLAK DI SD ISLAM RIYADHUL JANNAH DEPOK","type":"article-journal","volume":"2"},"uris":["http://www.mendeley.com/documents/?uuid=a881a76c-1ad5-4dfa-a4cc-6dce66775a88"]}],"mendeley":{"formattedCitation":"(Andryannisa et al., 2023)","plainTextFormattedCitation":"(Andryannisa et al., 2023)","previouslyFormattedCitation":"(Andryannisa et al., 2023)"},"properties":{"noteIndex":0},"schema":"https://github.com/citation-style-language/schema/raw/master/csl-citation.json"}</w:instrText>
      </w:r>
      <w:r w:rsidRPr="000567DC">
        <w:rPr>
          <w:rFonts w:ascii="Garamond" w:eastAsia="Calibri" w:hAnsi="Garamond" w:cs="Garamond"/>
          <w:sz w:val="24"/>
          <w:szCs w:val="24"/>
          <w:lang w:val="en-ID"/>
        </w:rPr>
        <w:fldChar w:fldCharType="separate"/>
      </w:r>
      <w:r w:rsidRPr="000567DC">
        <w:rPr>
          <w:rFonts w:ascii="Garamond" w:eastAsia="Calibri" w:hAnsi="Garamond" w:cs="Garamond"/>
          <w:noProof/>
          <w:sz w:val="24"/>
          <w:szCs w:val="24"/>
          <w:lang w:val="en-ID"/>
        </w:rPr>
        <w:t xml:space="preserve">(Andryannisa et </w:t>
      </w:r>
      <w:r w:rsidRPr="000567DC">
        <w:rPr>
          <w:rFonts w:ascii="Garamond" w:eastAsia="Calibri" w:hAnsi="Garamond" w:cs="Garamond"/>
          <w:noProof/>
          <w:sz w:val="24"/>
          <w:szCs w:val="24"/>
          <w:lang w:val="en-ID"/>
        </w:rPr>
        <w:lastRenderedPageBreak/>
        <w:t>al., 2023)</w:t>
      </w:r>
      <w:r w:rsidRPr="000567DC">
        <w:rPr>
          <w:rFonts w:ascii="Garamond" w:eastAsia="Calibri" w:hAnsi="Garamond" w:cs="Garamond"/>
          <w:sz w:val="24"/>
          <w:szCs w:val="24"/>
          <w:lang w:val="en-ID"/>
        </w:rPr>
        <w:fldChar w:fldCharType="end"/>
      </w:r>
      <w:r w:rsidRPr="000567DC">
        <w:rPr>
          <w:rFonts w:ascii="Garamond" w:eastAsia="Calibri" w:hAnsi="Garamond" w:cs="Garamond"/>
          <w:sz w:val="24"/>
          <w:szCs w:val="24"/>
          <w:lang w:val="en-ID"/>
        </w:rPr>
        <w:t>. Kajian pustaka menunjukkan bahwa hasil belajar dipengaruhi oleh faktor internal, seperti kemampuan berpikir kritis dan motivasi belajar, serta faktor eksternal, seperti model pembelajaran dan lingkungan belajar (Slameto, 2010).</w:t>
      </w:r>
    </w:p>
    <w:p w14:paraId="65596D2A" w14:textId="77777777" w:rsidR="000567DC" w:rsidRPr="000567DC" w:rsidRDefault="000567DC" w:rsidP="000567DC">
      <w:pPr>
        <w:spacing w:after="100" w:line="360" w:lineRule="auto"/>
        <w:jc w:val="both"/>
        <w:rPr>
          <w:rFonts w:ascii="Garamond" w:eastAsia="Calibri" w:hAnsi="Garamond" w:cs="Garamond"/>
          <w:sz w:val="24"/>
          <w:szCs w:val="24"/>
          <w:lang w:val="en-ID"/>
        </w:rPr>
      </w:pPr>
      <w:r w:rsidRPr="000567DC">
        <w:rPr>
          <w:rFonts w:ascii="Garamond" w:eastAsia="Calibri" w:hAnsi="Garamond" w:cs="Garamond"/>
          <w:sz w:val="24"/>
          <w:szCs w:val="24"/>
          <w:lang w:val="en-ID"/>
        </w:rPr>
        <w:t>Dengan demikian, secara teoretis Problem Based Learning dan kemampuan berpikir kritis memiliki peran penting dalam meningkatkan kualitas proses pembelajaran dan hasil belajar siswa pada mata pelajaran Fiqih.</w:t>
      </w:r>
    </w:p>
    <w:p w14:paraId="32BDDA59" w14:textId="77777777" w:rsidR="000567DC" w:rsidRPr="000567DC" w:rsidRDefault="000567DC" w:rsidP="000567DC">
      <w:pPr>
        <w:spacing w:after="100" w:line="360" w:lineRule="auto"/>
        <w:jc w:val="both"/>
        <w:rPr>
          <w:rFonts w:ascii="Garamond" w:eastAsia="Calibri" w:hAnsi="Garamond" w:cs="Garamond"/>
          <w:b/>
          <w:bCs/>
          <w:sz w:val="24"/>
          <w:szCs w:val="24"/>
          <w:lang w:val="en-ID"/>
        </w:rPr>
      </w:pPr>
    </w:p>
    <w:p w14:paraId="386E4600" w14:textId="77777777" w:rsidR="000567DC" w:rsidRPr="000567DC" w:rsidRDefault="000567DC" w:rsidP="000567DC">
      <w:pPr>
        <w:spacing w:after="100" w:line="360" w:lineRule="auto"/>
        <w:rPr>
          <w:rFonts w:ascii="Garamond" w:eastAsia="Calibri" w:hAnsi="Garamond" w:cs="Garamond"/>
          <w:b/>
          <w:bCs/>
          <w:sz w:val="24"/>
          <w:szCs w:val="24"/>
          <w:lang w:val="en-US"/>
        </w:rPr>
      </w:pPr>
      <w:r w:rsidRPr="000567DC">
        <w:rPr>
          <w:rFonts w:ascii="Garamond" w:eastAsia="Calibri" w:hAnsi="Garamond" w:cs="Garamond"/>
          <w:b/>
          <w:bCs/>
          <w:sz w:val="24"/>
          <w:szCs w:val="24"/>
          <w:lang w:val="en-US"/>
        </w:rPr>
        <w:t>PEMBAHASAN</w:t>
      </w:r>
    </w:p>
    <w:p w14:paraId="79803448" w14:textId="77777777" w:rsidR="000567DC" w:rsidRPr="000567DC" w:rsidRDefault="000567DC" w:rsidP="000567DC">
      <w:pPr>
        <w:spacing w:after="100" w:line="360" w:lineRule="auto"/>
        <w:contextualSpacing/>
        <w:jc w:val="lowKashida"/>
        <w:rPr>
          <w:rFonts w:ascii="Garamond" w:hAnsi="Garamond" w:cs="Garamond"/>
          <w:b/>
          <w:bCs/>
          <w:sz w:val="24"/>
          <w:szCs w:val="24"/>
          <w:lang w:val="en-US"/>
        </w:rPr>
      </w:pPr>
      <w:r w:rsidRPr="000567DC">
        <w:rPr>
          <w:rFonts w:ascii="Garamond" w:hAnsi="Garamond" w:cs="Garamond"/>
          <w:b/>
          <w:bCs/>
          <w:sz w:val="24"/>
          <w:szCs w:val="24"/>
        </w:rPr>
        <w:t>Problem Based Learning sebagai Model Pembelajaran yang Relevan dalam Pembelajaran Fiqih</w:t>
      </w:r>
    </w:p>
    <w:p w14:paraId="46629688"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i/>
          <w:iCs/>
          <w:sz w:val="24"/>
          <w:szCs w:val="24"/>
        </w:rPr>
        <w:t>Problem Based Learning</w:t>
      </w:r>
      <w:r w:rsidRPr="000567DC">
        <w:rPr>
          <w:rFonts w:ascii="Garamond" w:eastAsia="Calibri" w:hAnsi="Garamond" w:cs="Garamond"/>
          <w:sz w:val="24"/>
          <w:szCs w:val="24"/>
        </w:rPr>
        <w:t xml:space="preserve"> (PBL) merupakan model pembelajaran yang menempatkan masalah kontekstual sebagai stimulus utama dalam proses belajar. Dalam PBL, siswa tidak hanya menerima informasi secara pasif, tetapi didorong untuk mengidentifikasi masalah, mencari informasi, dan menyusun solusi secara sistematis </w:t>
      </w:r>
      <w:r w:rsidRPr="000567DC">
        <w:rPr>
          <w:rFonts w:ascii="Garamond" w:eastAsia="Calibri" w:hAnsi="Garamond" w:cs="Garamond"/>
          <w:sz w:val="24"/>
          <w:szCs w:val="24"/>
        </w:rPr>
        <w:fldChar w:fldCharType="begin" w:fldLock="1"/>
      </w:r>
      <w:r w:rsidRPr="000567DC">
        <w:rPr>
          <w:rFonts w:ascii="Garamond" w:eastAsia="Calibri" w:hAnsi="Garamond" w:cs="Garamond"/>
          <w:sz w:val="24"/>
          <w:szCs w:val="24"/>
        </w:rPr>
        <w:instrText>ADDIN CSL_CITATION {"citationItems":[{"id":"ITEM-1","itemData":{"author":[{"dropping-particle":"","family":"Arifin","given":"Egi Gustomo","non-dropping-particle":"","parse-names":false,"suffix":""}],"id":"ITEM-1","issue":"4","issued":{"date-parts":[["2020"]]},"page":"98-103","title":"Problem Based Learning to Improve Critical Thinking","type":"article-journal","volume":"3"},"uris":["http://www.mendeley.com/documents/?uuid=04a751f8-46ce-4ace-8bc7-f8789dfcc7d2"]}],"mendeley":{"formattedCitation":"(Arifin, 2020)","plainTextFormattedCitation":"(Arifin, 2020)","previouslyFormattedCitation":"(Arifin, 2020)"},"properties":{"noteIndex":0},"schema":"https://github.com/citation-style-language/schema/raw/master/csl-citation.json"}</w:instrText>
      </w:r>
      <w:r w:rsidRPr="000567DC">
        <w:rPr>
          <w:rFonts w:ascii="Garamond" w:eastAsia="Calibri" w:hAnsi="Garamond" w:cs="Garamond"/>
          <w:sz w:val="24"/>
          <w:szCs w:val="24"/>
        </w:rPr>
        <w:fldChar w:fldCharType="separate"/>
      </w:r>
      <w:r w:rsidRPr="000567DC">
        <w:rPr>
          <w:rFonts w:ascii="Garamond" w:eastAsia="Calibri" w:hAnsi="Garamond" w:cs="Garamond"/>
          <w:noProof/>
          <w:sz w:val="24"/>
          <w:szCs w:val="24"/>
        </w:rPr>
        <w:t>(Arifin, 2020)</w:t>
      </w:r>
      <w:r w:rsidRPr="000567DC">
        <w:rPr>
          <w:rFonts w:ascii="Garamond" w:eastAsia="Calibri" w:hAnsi="Garamond" w:cs="Garamond"/>
          <w:sz w:val="24"/>
          <w:szCs w:val="24"/>
        </w:rPr>
        <w:fldChar w:fldCharType="end"/>
      </w:r>
      <w:r w:rsidRPr="000567DC">
        <w:rPr>
          <w:rFonts w:ascii="Garamond" w:eastAsia="Calibri" w:hAnsi="Garamond" w:cs="Garamond"/>
          <w:sz w:val="24"/>
          <w:szCs w:val="24"/>
        </w:rPr>
        <w:t xml:space="preserve">. Karakteristik ini menjadikan PBL relevan diterapkan dalam pembelajaran Fiqih yang sarat dengan persoalan kehidupan sehari-hari. </w:t>
      </w:r>
    </w:p>
    <w:p w14:paraId="4F35BA4B"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Dalam konteks Fiqih, masalah yang diangkat dapat berupa kasus-kasus aktual seperti transaksi muamalah, ibadah kontemporer, maupun persoalan sosial-keagamaan yang membutuhkan pemahaman hukum Islam. Penerapan PBL memungkinkan siswa mengaitkan konsep Fiqih dengan realitas kehidupan, sehingga pembelajaran menjadi lebih bermakna. Hal ini sejalan dengan pandangan konstruktivisme yang menyatakan bahwa pengetahuan dibangun secara aktif oleh peserta didik melalui pengalaman belajar (Piaget, 1970). </w:t>
      </w:r>
    </w:p>
    <w:p w14:paraId="5B38B5BF"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Selain itu, PBL memberikan ruang bagi siswa untuk berdiskusi dan bekerja sama dalam kelompok. Interaksi ini tidak hanya meningkatkan pemahaman konsep, tetapi juga melatih kemampuan sosial dan komunikasi. Dalam pembelajaran Fiqih, diskusi kelompok membantu siswa memahami perbedaan pendapat ulama dan menumbuhkan sikap toleransi terhadap keragaman pandangan hukum Islam. Dengan demikian, PBL tidak hanya berkontribusi pada ranah kognitif, tetapi juga afektif siswa.</w:t>
      </w:r>
    </w:p>
    <w:p w14:paraId="0618524C" w14:textId="77777777" w:rsidR="000567DC" w:rsidRDefault="000567DC" w:rsidP="000567DC">
      <w:pPr>
        <w:spacing w:after="100" w:line="360" w:lineRule="auto"/>
        <w:contextualSpacing/>
        <w:jc w:val="lowKashida"/>
        <w:rPr>
          <w:rFonts w:ascii="Garamond" w:hAnsi="Garamond" w:cs="Garamond"/>
          <w:b/>
          <w:bCs/>
          <w:sz w:val="24"/>
          <w:szCs w:val="24"/>
        </w:rPr>
      </w:pPr>
    </w:p>
    <w:p w14:paraId="6FAF33C0" w14:textId="77777777" w:rsidR="000567DC" w:rsidRDefault="000567DC" w:rsidP="000567DC">
      <w:pPr>
        <w:spacing w:after="100" w:line="360" w:lineRule="auto"/>
        <w:contextualSpacing/>
        <w:jc w:val="lowKashida"/>
        <w:rPr>
          <w:rFonts w:ascii="Garamond" w:hAnsi="Garamond" w:cs="Garamond"/>
          <w:b/>
          <w:bCs/>
          <w:sz w:val="24"/>
          <w:szCs w:val="24"/>
        </w:rPr>
      </w:pPr>
    </w:p>
    <w:p w14:paraId="41D509C5" w14:textId="77777777" w:rsidR="000567DC" w:rsidRDefault="000567DC" w:rsidP="000567DC">
      <w:pPr>
        <w:spacing w:after="100" w:line="360" w:lineRule="auto"/>
        <w:contextualSpacing/>
        <w:jc w:val="lowKashida"/>
        <w:rPr>
          <w:rFonts w:ascii="Garamond" w:hAnsi="Garamond" w:cs="Garamond"/>
          <w:b/>
          <w:bCs/>
          <w:sz w:val="24"/>
          <w:szCs w:val="24"/>
        </w:rPr>
      </w:pPr>
    </w:p>
    <w:p w14:paraId="29A14CCF" w14:textId="2F61465C" w:rsidR="000567DC" w:rsidRPr="000567DC" w:rsidRDefault="000567DC" w:rsidP="000567DC">
      <w:pPr>
        <w:spacing w:after="100" w:line="360" w:lineRule="auto"/>
        <w:contextualSpacing/>
        <w:jc w:val="lowKashida"/>
        <w:rPr>
          <w:rFonts w:ascii="Garamond" w:hAnsi="Garamond" w:cs="Garamond"/>
          <w:b/>
          <w:bCs/>
          <w:sz w:val="24"/>
          <w:szCs w:val="24"/>
          <w:lang w:val="en-US"/>
        </w:rPr>
      </w:pPr>
      <w:r w:rsidRPr="000567DC">
        <w:rPr>
          <w:rFonts w:ascii="Garamond" w:hAnsi="Garamond" w:cs="Garamond"/>
          <w:b/>
          <w:bCs/>
          <w:sz w:val="24"/>
          <w:szCs w:val="24"/>
        </w:rPr>
        <w:lastRenderedPageBreak/>
        <w:t>Peran Kemampuan Berpikir Kritis dalam Pembelajaran Fiqih</w:t>
      </w:r>
    </w:p>
    <w:p w14:paraId="2C0C74AC"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Kemampuan berpikir kritis merupakan kemampuan berpikir tingkat tinggi yang mencakup proses analisis, evaluasi, dan pengambilan keputusan secara rasional </w:t>
      </w:r>
      <w:r w:rsidRPr="000567DC">
        <w:rPr>
          <w:rFonts w:ascii="Garamond" w:eastAsia="Calibri" w:hAnsi="Garamond" w:cs="Garamond"/>
          <w:sz w:val="24"/>
          <w:szCs w:val="24"/>
        </w:rPr>
        <w:fldChar w:fldCharType="begin" w:fldLock="1"/>
      </w:r>
      <w:r w:rsidRPr="000567DC">
        <w:rPr>
          <w:rFonts w:ascii="Garamond" w:eastAsia="Calibri" w:hAnsi="Garamond" w:cs="Garamond"/>
          <w:sz w:val="24"/>
          <w:szCs w:val="24"/>
        </w:rPr>
        <w:instrText>ADDIN CSL_CITATION {"citationItems":[{"id":"ITEM-1","itemData":{"author":[{"dropping-particle":"","family":"Rositawati","given":"Dwi Nugraheni","non-dropping-particle":"","parse-names":false,"suffix":""}],"id":"ITEM-1","issued":{"date-parts":[["2018"]]},"page":"74-84","title":"Kajian berpikir kritis pada metode inkuiri","type":"article-journal"},"uris":["http://www.mendeley.com/documents/?uuid=848c7083-b68c-49de-984f-7cfa367deae9"]}],"mendeley":{"formattedCitation":"(Rositawati, 2018)","plainTextFormattedCitation":"(Rositawati, 2018)","previouslyFormattedCitation":"(Rositawati, 2018)"},"properties":{"noteIndex":0},"schema":"https://github.com/citation-style-language/schema/raw/master/csl-citation.json"}</w:instrText>
      </w:r>
      <w:r w:rsidRPr="000567DC">
        <w:rPr>
          <w:rFonts w:ascii="Garamond" w:eastAsia="Calibri" w:hAnsi="Garamond" w:cs="Garamond"/>
          <w:sz w:val="24"/>
          <w:szCs w:val="24"/>
        </w:rPr>
        <w:fldChar w:fldCharType="separate"/>
      </w:r>
      <w:r w:rsidRPr="000567DC">
        <w:rPr>
          <w:rFonts w:ascii="Garamond" w:eastAsia="Calibri" w:hAnsi="Garamond" w:cs="Garamond"/>
          <w:noProof/>
          <w:sz w:val="24"/>
          <w:szCs w:val="24"/>
        </w:rPr>
        <w:t>(Rositawati, 2018)</w:t>
      </w:r>
      <w:r w:rsidRPr="000567DC">
        <w:rPr>
          <w:rFonts w:ascii="Garamond" w:eastAsia="Calibri" w:hAnsi="Garamond" w:cs="Garamond"/>
          <w:sz w:val="24"/>
          <w:szCs w:val="24"/>
        </w:rPr>
        <w:fldChar w:fldCharType="end"/>
      </w:r>
      <w:r w:rsidRPr="000567DC">
        <w:rPr>
          <w:rFonts w:ascii="Garamond" w:eastAsia="Calibri" w:hAnsi="Garamond" w:cs="Garamond"/>
          <w:sz w:val="24"/>
          <w:szCs w:val="24"/>
        </w:rPr>
        <w:t xml:space="preserve">. Dalam pembelajaran Fiqih, berpikir kritis menjadi kemampuan yang sangat penting karena materi Fiqih tidak bersifat tunggal dan sering kali melibatkan perbedaan pendapat serta argumentasi dalil. </w:t>
      </w:r>
    </w:p>
    <w:p w14:paraId="74E4AB4B"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Siswa yang memiliki kemampuan berpikir kritis cenderung mampu memahami dasar hukum suatu permasalahan, menilai kekuatan dalil, serta membandingkan berbagai pendapat ulama secara objektif. Hal ini memungkinkan siswa tidak hanya menghafal hukum Fiqih, tetapi juga memahami rasionalitas dan tujuan dari hukum tersebut. </w:t>
      </w:r>
      <w:r w:rsidRPr="000567DC">
        <w:rPr>
          <w:rFonts w:ascii="Garamond" w:eastAsia="Calibri" w:hAnsi="Garamond" w:cs="Garamond"/>
          <w:sz w:val="24"/>
          <w:szCs w:val="24"/>
        </w:rPr>
        <w:fldChar w:fldCharType="begin" w:fldLock="1"/>
      </w:r>
      <w:r w:rsidRPr="000567DC">
        <w:rPr>
          <w:rFonts w:ascii="Garamond" w:eastAsia="Calibri" w:hAnsi="Garamond" w:cs="Garamond"/>
          <w:sz w:val="24"/>
          <w:szCs w:val="24"/>
        </w:rPr>
        <w:instrText>ADDIN CSL_CITATION {"citationItems":[{"id":"ITEM-1","itemData":{"DOI":"10.36418/jist.v3i3.385","ISSN":"2723-6609","abstract":"Berpikir kritis adalah salah satu dari empat keterampilan lain yang paling dibutuhkan dalam pendidikan abad ke-21. Berpikir kritis adalah keterampilan yang sulit untuk dikuasai, sehingga dibutuhkan banyak usaha untuk memahami teori dan latihan tambahan untuk menguasai tekniknya. Berpikir kritis dapat menjadi akar dari sebagian besar kompetensi yang paling dibutuhkan untuk menyongsong perkembangan dan perubahan di abad 21. Melatih generasi untuk mampu berpikir kritis sejak jenjang pendidikan yang lebih rendah akan memberikan mereka kesempatan untuk mengadopsi kebiasaan ini menjadi satu pondasi yang kuat di masa depan. Kemampuan berpikir kritis akan membawa satu individu menjadi lebih peka terhadap perubahan serta lebih adaptif dan lebih mampu untuk melahirkan gagasan-gagasan yang brilian dalam pusaran laju ilmu pengetahuan dan teknologi yang semakin pesat. Penelitian ini bertujuan untuk mengetahui kendala apa saja yang di hadapi oleh siswa usia sekolah dasar atau madrasah ibtidaiyah dalam memahami konsep berfikir kritis dalam memecahkan suatu permasalahan ketika mereka  sedang belajar atau berada di lingkungan bermasyarakat. Metode penelitian yang digunakan yaitu kualitatif, metode ini di gunakan untuk menyelidiki, menjelaskan, menggambarkan menemukan kualitas atau suatu keistimewaan dari pengaruh sosial yang tidak dapat diukur dengan angka. Metode ini untuk meneliti objek yang alamiah bukan melalui percobaan atau eksperimen. Memahami urgensinya, membiasakan pelaksanaannya dan mengarahkan orientasinya, akan menjadikan praktik berpikir kritis di Sekolah Dasar sebagai modal besar bagi generasi Indonesia. Peran signifikan berpikir kritis dalam mempersiapkan satu generasi modern yang mampu menjadi penentu arah perubahan dan laju ilmu pengetahuan juga teknologi, adalah sesuatu yang harus direspon oleh dunia pendidikan sejak dari jenjang yang paling rendah, yaitu Sekolah Dasar.","author":[{"dropping-particle":"","family":"Halim","given":"Amar","non-dropping-particle":"","parse-names":false,"suffix":""}],"container-title":"Jurnal Indonesia Sosial Teknologi","id":"ITEM-1","issue":"3","issued":{"date-parts":[["2022"]]},"page":"404-418","title":"Signifikansi dan Implementasi Berpikir Kritis dalam Proyeksi Dunia Pendidikan Abad 21 Pada Tingkat Sekolah Dasar","type":"article-journal","volume":"3"},"uris":["http://www.mendeley.com/documents/?uuid=9c231ae8-e515-4c3b-b477-146cd34f918c"]}],"mendeley":{"formattedCitation":"(Halim, 2022)","plainTextFormattedCitation":"(Halim, 2022)","previouslyFormattedCitation":"(Halim, 2022)"},"properties":{"noteIndex":0},"schema":"https://github.com/citation-style-language/schema/raw/master/csl-citation.json"}</w:instrText>
      </w:r>
      <w:r w:rsidRPr="000567DC">
        <w:rPr>
          <w:rFonts w:ascii="Garamond" w:eastAsia="Calibri" w:hAnsi="Garamond" w:cs="Garamond"/>
          <w:sz w:val="24"/>
          <w:szCs w:val="24"/>
        </w:rPr>
        <w:fldChar w:fldCharType="separate"/>
      </w:r>
      <w:r w:rsidRPr="000567DC">
        <w:rPr>
          <w:rFonts w:ascii="Garamond" w:eastAsia="Calibri" w:hAnsi="Garamond" w:cs="Garamond"/>
          <w:noProof/>
          <w:sz w:val="24"/>
          <w:szCs w:val="24"/>
        </w:rPr>
        <w:t>(Halim, 2022)</w:t>
      </w:r>
      <w:r w:rsidRPr="000567DC">
        <w:rPr>
          <w:rFonts w:ascii="Garamond" w:eastAsia="Calibri" w:hAnsi="Garamond" w:cs="Garamond"/>
          <w:sz w:val="24"/>
          <w:szCs w:val="24"/>
        </w:rPr>
        <w:fldChar w:fldCharType="end"/>
      </w:r>
      <w:r w:rsidRPr="000567DC">
        <w:rPr>
          <w:rFonts w:ascii="Garamond" w:eastAsia="Calibri" w:hAnsi="Garamond" w:cs="Garamond"/>
          <w:sz w:val="24"/>
          <w:szCs w:val="24"/>
        </w:rPr>
        <w:t xml:space="preserve"> menyatakan bahwa berpikir kritis membantu individu dalam membuat keputusan yang tepat berdasarkan alasan dan bukti yang kuat. </w:t>
      </w:r>
    </w:p>
    <w:p w14:paraId="038C6106"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Pengembangan kemampuan berpikir kritis dalam pembelajaran Fiqih juga sejalan dengan tujuan pendidikan Islam, yaitu membentuk peserta didik yang memiliki akal sehat, sikap bijak, dan kemampuan mengambil keputusan berdasarkan nilai-nilai keislaman. Oleh karena itu, pembelajaran Fiqih idealnya dirancang untuk mendorong aktivitas berpikir kritis melalui diskusi, analisis kasus, dan refleksi.</w:t>
      </w:r>
    </w:p>
    <w:p w14:paraId="3B72D190" w14:textId="77777777" w:rsidR="000567DC" w:rsidRPr="000567DC" w:rsidRDefault="000567DC" w:rsidP="000567DC">
      <w:pPr>
        <w:spacing w:after="100" w:line="360" w:lineRule="auto"/>
        <w:jc w:val="both"/>
        <w:rPr>
          <w:rFonts w:ascii="Garamond" w:eastAsia="Calibri" w:hAnsi="Garamond" w:cs="Garamond"/>
          <w:sz w:val="24"/>
          <w:szCs w:val="24"/>
        </w:rPr>
      </w:pPr>
    </w:p>
    <w:p w14:paraId="3EDE457F" w14:textId="77777777" w:rsidR="000567DC" w:rsidRPr="000567DC" w:rsidRDefault="000567DC" w:rsidP="000567DC">
      <w:pPr>
        <w:spacing w:after="100" w:line="360" w:lineRule="auto"/>
        <w:contextualSpacing/>
        <w:jc w:val="lowKashida"/>
        <w:rPr>
          <w:rFonts w:ascii="Garamond" w:hAnsi="Garamond" w:cs="Garamond"/>
          <w:b/>
          <w:bCs/>
          <w:sz w:val="24"/>
          <w:szCs w:val="24"/>
          <w:lang w:val="en-US"/>
        </w:rPr>
      </w:pPr>
      <w:r w:rsidRPr="000567DC">
        <w:rPr>
          <w:rFonts w:ascii="Garamond" w:hAnsi="Garamond" w:cs="Garamond"/>
          <w:b/>
          <w:bCs/>
          <w:sz w:val="24"/>
          <w:szCs w:val="24"/>
        </w:rPr>
        <w:t>Hasil Belajar Fiqih dalam Perspektif Teoretis</w:t>
      </w:r>
    </w:p>
    <w:p w14:paraId="701CFE36"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Hasil belajar merupakan indikator keberhasilan proses pembelajaran yang mencakup perubahan pengetahuan, sikap, dan keterampilan siswa setelah mengikuti kegiatan belajar </w:t>
      </w:r>
      <w:r w:rsidRPr="000567DC">
        <w:rPr>
          <w:rFonts w:ascii="Garamond" w:eastAsia="Calibri" w:hAnsi="Garamond" w:cs="Garamond"/>
          <w:sz w:val="24"/>
          <w:szCs w:val="24"/>
        </w:rPr>
        <w:fldChar w:fldCharType="begin" w:fldLock="1"/>
      </w:r>
      <w:r w:rsidRPr="000567DC">
        <w:rPr>
          <w:rFonts w:ascii="Garamond" w:eastAsia="Calibri" w:hAnsi="Garamond" w:cs="Garamond"/>
          <w:sz w:val="24"/>
          <w:szCs w:val="24"/>
        </w:rPr>
        <w:instrText>ADDIN CSL_CITATION {"citationItems":[{"id":"ITEM-1","itemData":{"author":[{"dropping-particle":"","family":"Andryannisa","given":"Mahesya Az-zahra","non-dropping-particle":"","parse-names":false,"suffix":""},{"dropping-particle":"","family":"Wahyudi","given":"Aradelia Pinkkan","non-dropping-particle":"","parse-names":false,"suffix":""},{"dropping-particle":"","family":"Sayekti","given":"Siskha Putri","non-dropping-particle":"","parse-names":false,"suffix":""}],"container-title":"Pediaqu: Jurnal Pendidikan Sosial dan Humaniora","id":"ITEM-1","issue":"3","issued":{"date-parts":[["2023"]]},"page":"11716-11730","title":"UPAYA MENINGKATKAN HASIL BELAJAR SISWA DENGAN MENGGUNAKAN METODE RESITASI PADA MATA PELAJARAN AKIDAH AKHLAK DI SD ISLAM RIYADHUL JANNAH DEPOK","type":"article-journal","volume":"2"},"uris":["http://www.mendeley.com/documents/?uuid=a881a76c-1ad5-4dfa-a4cc-6dce66775a88"]}],"mendeley":{"formattedCitation":"(Andryannisa et al., 2023)","plainTextFormattedCitation":"(Andryannisa et al., 2023)"},"properties":{"noteIndex":0},"schema":"https://github.com/citation-style-language/schema/raw/master/csl-citation.json"}</w:instrText>
      </w:r>
      <w:r w:rsidRPr="000567DC">
        <w:rPr>
          <w:rFonts w:ascii="Garamond" w:eastAsia="Calibri" w:hAnsi="Garamond" w:cs="Garamond"/>
          <w:sz w:val="24"/>
          <w:szCs w:val="24"/>
        </w:rPr>
        <w:fldChar w:fldCharType="separate"/>
      </w:r>
      <w:r w:rsidRPr="000567DC">
        <w:rPr>
          <w:rFonts w:ascii="Garamond" w:eastAsia="Calibri" w:hAnsi="Garamond" w:cs="Garamond"/>
          <w:noProof/>
          <w:sz w:val="24"/>
          <w:szCs w:val="24"/>
        </w:rPr>
        <w:t>(Andryannisa et al., 2023)</w:t>
      </w:r>
      <w:r w:rsidRPr="000567DC">
        <w:rPr>
          <w:rFonts w:ascii="Garamond" w:eastAsia="Calibri" w:hAnsi="Garamond" w:cs="Garamond"/>
          <w:sz w:val="24"/>
          <w:szCs w:val="24"/>
        </w:rPr>
        <w:fldChar w:fldCharType="end"/>
      </w:r>
      <w:r w:rsidRPr="000567DC">
        <w:rPr>
          <w:rFonts w:ascii="Garamond" w:eastAsia="Calibri" w:hAnsi="Garamond" w:cs="Garamond"/>
          <w:sz w:val="24"/>
          <w:szCs w:val="24"/>
        </w:rPr>
        <w:t xml:space="preserve">. Dalam pembelajaran Fiqih, hasil belajar tidak hanya diukur dari penguasaan materi secara kognitif, tetapi juga dari sikap religius dan kemampuan menerapkan hukum Islam dalam kehidupan sehari-hari. </w:t>
      </w:r>
    </w:p>
    <w:p w14:paraId="23515F18"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Secara teoretis, hasil belajar dipengaruhi oleh berbagai faktor internal dan eksternal. Faktor internal meliputi kemampuan berpikir kritis, motivasi belajar, dan kesiapan siswa, sedangkan faktor eksternal mencakup model pembelajaran, lingkungan belajar, dan peran guru (Slameto, 2010). Model pembelajaran yang tepat dapat menjadi faktor dominan dalam meningkatkan hasil belajar siswa. </w:t>
      </w:r>
    </w:p>
    <w:p w14:paraId="03B9F0C4" w14:textId="77777777" w:rsidR="000567DC" w:rsidRPr="000567DC" w:rsidRDefault="000567DC" w:rsidP="000567DC">
      <w:pPr>
        <w:spacing w:after="100" w:line="360" w:lineRule="auto"/>
        <w:ind w:firstLine="720"/>
        <w:jc w:val="both"/>
        <w:rPr>
          <w:rFonts w:ascii="Garamond" w:eastAsia="Calibri" w:hAnsi="Garamond" w:cs="Garamond"/>
          <w:sz w:val="24"/>
          <w:szCs w:val="24"/>
        </w:rPr>
      </w:pPr>
      <w:r w:rsidRPr="000567DC">
        <w:rPr>
          <w:rFonts w:ascii="Garamond" w:eastAsia="Calibri" w:hAnsi="Garamond" w:cs="Garamond"/>
          <w:sz w:val="24"/>
          <w:szCs w:val="24"/>
        </w:rPr>
        <w:t xml:space="preserve">Penerapan PBL dalam pembelajaran Fiqih memberikan kesempatan kepada siswa untuk belajar secara aktif dan mandiri. Proses pemecahan masalah yang dilakukan siswa mendorong pemahaman yang lebih mendalam terhadap materi, sehingga berdampak positif </w:t>
      </w:r>
      <w:r w:rsidRPr="000567DC">
        <w:rPr>
          <w:rFonts w:ascii="Garamond" w:eastAsia="Calibri" w:hAnsi="Garamond" w:cs="Garamond"/>
          <w:sz w:val="24"/>
          <w:szCs w:val="24"/>
        </w:rPr>
        <w:lastRenderedPageBreak/>
        <w:t>pada hasil belajar. Selain itu, kemampuan berpikir kritis membantu siswa mengolah informasi secara efektif dan menarik kesimpulan yang tepat, yang pada akhirnya meningkatkan pencapaian belajar.</w:t>
      </w:r>
    </w:p>
    <w:p w14:paraId="70593469" w14:textId="77777777" w:rsidR="000567DC" w:rsidRDefault="000567DC" w:rsidP="000567DC">
      <w:pPr>
        <w:spacing w:after="100" w:line="360" w:lineRule="auto"/>
        <w:contextualSpacing/>
        <w:jc w:val="lowKashida"/>
        <w:rPr>
          <w:rFonts w:ascii="Garamond" w:hAnsi="Garamond" w:cs="Garamond"/>
          <w:b/>
          <w:bCs/>
          <w:sz w:val="24"/>
          <w:szCs w:val="24"/>
        </w:rPr>
      </w:pPr>
    </w:p>
    <w:p w14:paraId="0F5648E7" w14:textId="24E495F2" w:rsidR="000567DC" w:rsidRPr="000567DC" w:rsidRDefault="000567DC" w:rsidP="000567DC">
      <w:pPr>
        <w:spacing w:after="100" w:line="360" w:lineRule="auto"/>
        <w:contextualSpacing/>
        <w:jc w:val="lowKashida"/>
        <w:rPr>
          <w:rFonts w:ascii="Garamond" w:hAnsi="Garamond" w:cs="Garamond"/>
          <w:b/>
          <w:bCs/>
          <w:sz w:val="24"/>
          <w:szCs w:val="24"/>
          <w:lang w:val="en-US"/>
        </w:rPr>
      </w:pPr>
      <w:r w:rsidRPr="000567DC">
        <w:rPr>
          <w:rFonts w:ascii="Garamond" w:hAnsi="Garamond" w:cs="Garamond"/>
          <w:b/>
          <w:bCs/>
          <w:sz w:val="24"/>
          <w:szCs w:val="24"/>
        </w:rPr>
        <w:t>Keterkaitan Problem Based Learning, Kemampuan Berpikir Kritis, dan Hasil Belajar Fiqih</w:t>
      </w:r>
    </w:p>
    <w:p w14:paraId="7C377425" w14:textId="77777777" w:rsidR="000567DC" w:rsidRPr="000567DC" w:rsidRDefault="000567DC" w:rsidP="000567DC">
      <w:pPr>
        <w:spacing w:after="100" w:line="360" w:lineRule="auto"/>
        <w:ind w:firstLine="720"/>
        <w:jc w:val="both"/>
        <w:rPr>
          <w:rFonts w:ascii="Garamond" w:eastAsia="Calibri" w:hAnsi="Garamond" w:cs="Garamond"/>
          <w:sz w:val="24"/>
          <w:szCs w:val="24"/>
          <w:lang w:val="en-US"/>
        </w:rPr>
      </w:pPr>
      <w:r w:rsidRPr="000567DC">
        <w:rPr>
          <w:rFonts w:ascii="Garamond" w:eastAsia="Calibri" w:hAnsi="Garamond" w:cs="Garamond"/>
          <w:sz w:val="24"/>
          <w:szCs w:val="24"/>
          <w:lang w:val="en-US"/>
        </w:rPr>
        <w:t xml:space="preserve">Berdasarkan kajian teoretis, terdapat hubungan yang erat antara model pembelajaran </w:t>
      </w:r>
      <w:r w:rsidRPr="000567DC">
        <w:rPr>
          <w:rFonts w:ascii="Garamond" w:eastAsia="Calibri" w:hAnsi="Garamond" w:cs="Garamond"/>
          <w:i/>
          <w:iCs/>
          <w:sz w:val="24"/>
          <w:szCs w:val="24"/>
          <w:lang w:val="en-US"/>
        </w:rPr>
        <w:t>Problem Based Learning</w:t>
      </w:r>
      <w:r w:rsidRPr="000567DC">
        <w:rPr>
          <w:rFonts w:ascii="Garamond" w:eastAsia="Calibri" w:hAnsi="Garamond" w:cs="Garamond"/>
          <w:sz w:val="24"/>
          <w:szCs w:val="24"/>
          <w:lang w:val="en-US"/>
        </w:rPr>
        <w:t xml:space="preserve">, kemampuan berpikir kritis, dan hasil belajar siswa. PBL menyediakan lingkungan belajar yang menantang dan kontekstual, sehingga mendorong siswa untuk berpikir kritis dalam menyelesaikan masalah. Proses ini secara langsung berkontribusi pada pengembangan kemampuan berpikir kritis siswa. </w:t>
      </w:r>
    </w:p>
    <w:p w14:paraId="766FB26A" w14:textId="77777777" w:rsidR="000567DC" w:rsidRPr="000567DC" w:rsidRDefault="000567DC" w:rsidP="000567DC">
      <w:pPr>
        <w:spacing w:after="100" w:line="360" w:lineRule="auto"/>
        <w:ind w:firstLine="720"/>
        <w:jc w:val="both"/>
        <w:rPr>
          <w:rFonts w:ascii="Garamond" w:eastAsia="Calibri" w:hAnsi="Garamond" w:cs="Garamond"/>
          <w:sz w:val="24"/>
          <w:szCs w:val="24"/>
          <w:lang w:val="en-US"/>
        </w:rPr>
      </w:pPr>
      <w:r w:rsidRPr="000567DC">
        <w:rPr>
          <w:rFonts w:ascii="Garamond" w:eastAsia="Calibri" w:hAnsi="Garamond" w:cs="Garamond"/>
          <w:sz w:val="24"/>
          <w:szCs w:val="24"/>
          <w:lang w:val="en-US"/>
        </w:rPr>
        <w:t xml:space="preserve">Kemampuan berpikir kritis yang berkembang melalui PBL kemudian berperan sebagai faktor internal yang memperkuat pemahaman siswa terhadap materi Fiqih. Siswa tidak hanya memahami konsep secara tekstual, tetapi juga mampu menganalisis, mengevaluasi, dan menerapkan hukum Islam dalam berbagai situasi. Dengan demikian, kemampuan berpikir kritis menjadi jembatan antara penerapan PBL dan peningkatan hasil belajar. </w:t>
      </w:r>
    </w:p>
    <w:p w14:paraId="361C79D4" w14:textId="77777777" w:rsidR="000567DC" w:rsidRPr="000567DC" w:rsidRDefault="000567DC" w:rsidP="000567DC">
      <w:pPr>
        <w:spacing w:after="100" w:line="360" w:lineRule="auto"/>
        <w:ind w:firstLine="720"/>
        <w:jc w:val="both"/>
        <w:rPr>
          <w:rFonts w:ascii="Garamond" w:eastAsia="Calibri" w:hAnsi="Garamond" w:cs="Garamond"/>
          <w:sz w:val="24"/>
          <w:szCs w:val="24"/>
          <w:lang w:val="en-US"/>
        </w:rPr>
      </w:pPr>
      <w:r w:rsidRPr="000567DC">
        <w:rPr>
          <w:rFonts w:ascii="Garamond" w:eastAsia="Calibri" w:hAnsi="Garamond" w:cs="Garamond"/>
          <w:sz w:val="24"/>
          <w:szCs w:val="24"/>
          <w:lang w:val="en-US"/>
        </w:rPr>
        <w:t>Secara teoretis, sinergi antara PBL dan kemampuan berpikir kritis berkontribusi positif terhadap peningkatan hasil belajar Fiqih. Hal ini menunjukkan bahwa penerapan model pembelajaran yang tepat disertai pengembangan kemampuan berpikir kritis merupakan strategi yang relevan untuk meningkatkan kualitas pembelajaran Fiqih di madrasah.</w:t>
      </w:r>
    </w:p>
    <w:p w14:paraId="14453A80" w14:textId="77777777" w:rsidR="000567DC" w:rsidRDefault="000567DC" w:rsidP="000567DC">
      <w:pPr>
        <w:spacing w:after="100" w:line="360" w:lineRule="auto"/>
        <w:rPr>
          <w:rFonts w:ascii="Garamond" w:eastAsia="Calibri" w:hAnsi="Garamond" w:cs="Garamond"/>
          <w:b/>
          <w:bCs/>
          <w:sz w:val="24"/>
          <w:szCs w:val="24"/>
        </w:rPr>
      </w:pPr>
    </w:p>
    <w:p w14:paraId="7D7A9473" w14:textId="293C95A2" w:rsidR="000567DC" w:rsidRPr="000567DC" w:rsidRDefault="000567DC" w:rsidP="000567DC">
      <w:pPr>
        <w:spacing w:after="100" w:line="360" w:lineRule="auto"/>
        <w:rPr>
          <w:rFonts w:ascii="Garamond" w:eastAsia="Calibri" w:hAnsi="Garamond" w:cs="Garamond"/>
          <w:b/>
          <w:bCs/>
          <w:sz w:val="24"/>
          <w:szCs w:val="24"/>
        </w:rPr>
      </w:pPr>
      <w:r w:rsidRPr="000567DC">
        <w:rPr>
          <w:rFonts w:ascii="Garamond" w:eastAsia="Calibri" w:hAnsi="Garamond" w:cs="Garamond"/>
          <w:b/>
          <w:bCs/>
          <w:sz w:val="24"/>
          <w:szCs w:val="24"/>
        </w:rPr>
        <w:t>KESIMPULAN</w:t>
      </w:r>
    </w:p>
    <w:p w14:paraId="5E45A7E3" w14:textId="77777777" w:rsidR="000567DC" w:rsidRPr="000567DC" w:rsidRDefault="000567DC" w:rsidP="000567DC">
      <w:pPr>
        <w:autoSpaceDE w:val="0"/>
        <w:autoSpaceDN w:val="0"/>
        <w:snapToGrid w:val="0"/>
        <w:spacing w:after="100" w:line="360" w:lineRule="auto"/>
        <w:ind w:right="137"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Berdasarkan hasil kajian teoretis melalui studi pustaka, penelitian ini menyimpulkan bahwa model pembelajaran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dan kemampuan berpikir kritis memiliki peran penting dalam meningkatkan hasil belajar siswa pada mata pelajaran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Secara konseptual,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mampu menciptakan pembelajaran yang berpusat pada siswa, kontekstual, dan bermakna melalui penyajian masalah nyata yang relevan dengan kehidupan sehari-hari, sehingga mendorong siswa untuk aktif menganalisis, mendiskusikan, dan memecahkan persoalan hukum Islam. Kemampuan berpikir kritis berfungsi sebagai faktor internal yang memperkuat pemahaman siswa terhadap materi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khususnya dalam </w:t>
      </w:r>
      <w:r w:rsidRPr="000567DC">
        <w:rPr>
          <w:rFonts w:ascii="Garamond" w:eastAsia="Calibri" w:hAnsi="Garamond" w:cs="Garamond"/>
          <w:sz w:val="24"/>
          <w:szCs w:val="24"/>
          <w:lang w:val="en-ID"/>
        </w:rPr>
        <w:lastRenderedPageBreak/>
        <w:t xml:space="preserve">menganalisis permasalahan fikih dan perbedaan pendapat ulama secara lebih mendalam dan sistematis. Sinergi antara penerapan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dan kemampuan berpikir kritis secara teoretis berkontribusi positif terhadap peningkatan hasil belajar siswa pada ranah kognitif, afektif, dan psikomotorik, karena siswa tidak hanya menguasai konsep, tetapi juga terlatih dalam bersikap dan berpraktik sesuai nilai-nilai syariat.</w:t>
      </w:r>
    </w:p>
    <w:p w14:paraId="3146A22E" w14:textId="77777777" w:rsidR="000567DC" w:rsidRPr="000567DC" w:rsidRDefault="000567DC" w:rsidP="000567DC">
      <w:pPr>
        <w:autoSpaceDE w:val="0"/>
        <w:autoSpaceDN w:val="0"/>
        <w:snapToGrid w:val="0"/>
        <w:spacing w:after="100" w:line="360" w:lineRule="auto"/>
        <w:ind w:right="137"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Secara ilmiah, kajian ini berkontribusi pada pengembangan ilmu pendidikan Islam, khususnya dalam pembelajaran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dengan menegaskan urgensi integrasi model pembelajaran yang berorientasi pada pemecahan masalah dengan pengembangan kemampuan berpikir kritis. Kontribusi teoretisnya terletak pada penegasan bahwa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tidak hanya relevan untuk bidang sains dan umum, tetapi juga adaptif untuk pembelajaran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yang menuntut kemampuan analitis terhadap dalil dan pendapat ulama. Selain itu, kajian ini memperkaya wacana pembelajaran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dengan menempatkan kemampuan berpikir kritis sebagai prasyarat penting bagi pembentukan pemahaman fikih yang lebih reflektif, argumentatif, dan bertanggung jawab. Secara praktis, hasil kajian ini dapat menjadi rujukan bagi guru dalam merancang pembelajaran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yang lebih aktif, kontekstual, dan berorientasi pada pengembangan keterampilan berpikir tingkat tinggi.</w:t>
      </w:r>
    </w:p>
    <w:p w14:paraId="7DC89C11" w14:textId="77777777" w:rsidR="000567DC" w:rsidRPr="000567DC" w:rsidRDefault="000567DC" w:rsidP="000567DC">
      <w:pPr>
        <w:autoSpaceDE w:val="0"/>
        <w:autoSpaceDN w:val="0"/>
        <w:snapToGrid w:val="0"/>
        <w:spacing w:after="100" w:line="360" w:lineRule="auto"/>
        <w:ind w:right="137" w:firstLine="720"/>
        <w:jc w:val="both"/>
        <w:rPr>
          <w:rFonts w:ascii="Garamond" w:eastAsia="Calibri" w:hAnsi="Garamond" w:cs="Garamond"/>
          <w:sz w:val="24"/>
          <w:szCs w:val="24"/>
          <w:lang w:val="en-ID"/>
        </w:rPr>
      </w:pPr>
      <w:r w:rsidRPr="000567DC">
        <w:rPr>
          <w:rFonts w:ascii="Garamond" w:eastAsia="Calibri" w:hAnsi="Garamond" w:cs="Garamond"/>
          <w:sz w:val="24"/>
          <w:szCs w:val="24"/>
          <w:lang w:val="en-ID"/>
        </w:rPr>
        <w:t xml:space="preserve">Sejalan dengan sifat kajian yang masih teoretis dan berbasis studi pustaka, penelitian selanjutnya disarankan untuk menguji secara empiris pengaruh </w:t>
      </w:r>
      <w:r w:rsidRPr="000567DC">
        <w:rPr>
          <w:rFonts w:ascii="Garamond" w:eastAsia="Calibri" w:hAnsi="Garamond" w:cs="Garamond"/>
          <w:i/>
          <w:iCs/>
          <w:sz w:val="24"/>
          <w:szCs w:val="24"/>
          <w:lang w:val="en-ID"/>
        </w:rPr>
        <w:t>Problem Based Learning</w:t>
      </w:r>
      <w:r w:rsidRPr="000567DC">
        <w:rPr>
          <w:rFonts w:ascii="Garamond" w:eastAsia="Calibri" w:hAnsi="Garamond" w:cs="Garamond"/>
          <w:sz w:val="24"/>
          <w:szCs w:val="24"/>
          <w:lang w:val="en-ID"/>
        </w:rPr>
        <w:t xml:space="preserve"> dan kemampuan berpikir kritis terhadap hasil belajar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dengan menggunakan pendekatan kuantitatif. Penelitian lanjutan dapat memanfaatkan desain eksperimen atau quasi-eksperimen pada berbagai jenjang pendidikan dan konteks lembaga (negeri maupun swasta) untuk memperoleh bukti yang lebih terukur dan generalisabel. Selain itu, pengembangan instrumen pengukuran kemampuan berpikir kritis yang spesifik untuk konteks pembelajaran </w:t>
      </w:r>
      <w:r w:rsidRPr="000567DC">
        <w:rPr>
          <w:rFonts w:ascii="Garamond" w:eastAsia="Calibri" w:hAnsi="Garamond" w:cs="Garamond"/>
          <w:i/>
          <w:iCs/>
          <w:sz w:val="24"/>
          <w:szCs w:val="24"/>
          <w:lang w:val="en-ID"/>
        </w:rPr>
        <w:t>Fiqih</w:t>
      </w:r>
      <w:r w:rsidRPr="000567DC">
        <w:rPr>
          <w:rFonts w:ascii="Garamond" w:eastAsia="Calibri" w:hAnsi="Garamond" w:cs="Garamond"/>
          <w:sz w:val="24"/>
          <w:szCs w:val="24"/>
          <w:lang w:val="en-ID"/>
        </w:rPr>
        <w:t xml:space="preserve"> juga diperlukan agar hubungan antara model pembelajaran, kemampuan berpikir kritis, dan hasil belajar dapat dipetakan secara lebih akurat dan komprehensif.</w:t>
      </w:r>
    </w:p>
    <w:p w14:paraId="449D0172" w14:textId="77777777" w:rsidR="00697A9D" w:rsidRPr="000567DC" w:rsidRDefault="00697A9D" w:rsidP="00697A9D">
      <w:pPr>
        <w:autoSpaceDE w:val="0"/>
        <w:autoSpaceDN w:val="0"/>
        <w:snapToGrid w:val="0"/>
        <w:spacing w:after="100" w:line="360" w:lineRule="auto"/>
        <w:ind w:right="137" w:firstLine="720"/>
        <w:jc w:val="both"/>
        <w:rPr>
          <w:rFonts w:ascii="Garamond" w:eastAsia="Palatino Linotype" w:hAnsi="Garamond" w:cs="Garamond"/>
          <w:b/>
          <w:bCs/>
          <w:sz w:val="24"/>
          <w:szCs w:val="24"/>
          <w:lang w:val="en-ID"/>
        </w:rPr>
      </w:pPr>
    </w:p>
    <w:p w14:paraId="2CEBD656" w14:textId="13C3A9B1" w:rsidR="00442FB4" w:rsidRPr="00A82824" w:rsidRDefault="00442FB4" w:rsidP="00A82824">
      <w:pPr>
        <w:autoSpaceDE w:val="0"/>
        <w:autoSpaceDN w:val="0"/>
        <w:snapToGrid w:val="0"/>
        <w:spacing w:after="100" w:line="240" w:lineRule="auto"/>
        <w:ind w:left="720" w:right="137" w:hanging="720"/>
        <w:jc w:val="both"/>
        <w:rPr>
          <w:rFonts w:ascii="Garamond" w:eastAsia="Palatino Linotype" w:hAnsi="Garamond" w:cs="Garamond"/>
          <w:b/>
          <w:bCs/>
          <w:sz w:val="24"/>
          <w:szCs w:val="24"/>
          <w:lang w:val="en-US"/>
        </w:rPr>
      </w:pPr>
      <w:r w:rsidRPr="00A82824">
        <w:rPr>
          <w:rFonts w:ascii="Garamond" w:eastAsia="Palatino Linotype" w:hAnsi="Garamond" w:cs="Garamond"/>
          <w:b/>
          <w:bCs/>
          <w:sz w:val="24"/>
          <w:szCs w:val="24"/>
          <w:lang w:val="en-US"/>
        </w:rPr>
        <w:t>DAFTAR PUSTAKA</w:t>
      </w:r>
    </w:p>
    <w:p w14:paraId="4352B447"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t xml:space="preserve">Andryannisa, M. A. (2023). Upaya Meningkatkan Hasil Belajar Siswa dengan Menggunakan Metode Resitasi pada Mata Pelajaran Akidah Akhlak di SD Islam Riyadhul Jannah Depok. </w:t>
      </w:r>
      <w:r w:rsidRPr="00A82824">
        <w:rPr>
          <w:rFonts w:ascii="Garamond" w:hAnsi="Garamond" w:cs="Garamond"/>
          <w:i/>
          <w:iCs/>
          <w:lang w:val="en-ID"/>
        </w:rPr>
        <w:t>Pediaqu: Jurnal Pendidikan Sosial dan Humaniora, 2</w:t>
      </w:r>
      <w:r w:rsidRPr="00A82824">
        <w:rPr>
          <w:rFonts w:ascii="Garamond" w:hAnsi="Garamond" w:cs="Garamond"/>
          <w:lang w:val="en-ID"/>
        </w:rPr>
        <w:t xml:space="preserve">(3), 11716–11730. </w:t>
      </w:r>
      <w:hyperlink r:id="rId9" w:history="1">
        <w:r w:rsidRPr="00A82824">
          <w:rPr>
            <w:rStyle w:val="Hyperlink"/>
            <w:rFonts w:ascii="Garamond" w:hAnsi="Garamond" w:cs="Garamond"/>
            <w:lang w:val="en-ID"/>
          </w:rPr>
          <w:t>https://journal.astraedutech.com/index.php/pediaqu/article/view/847</w:t>
        </w:r>
      </w:hyperlink>
    </w:p>
    <w:p w14:paraId="56DAD964"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t xml:space="preserve">Arifin, E. G. (2020). Problem based learning to improve critical thinking. </w:t>
      </w:r>
      <w:r w:rsidRPr="00A82824">
        <w:rPr>
          <w:rFonts w:ascii="Garamond" w:hAnsi="Garamond" w:cs="Garamond"/>
          <w:i/>
          <w:iCs/>
          <w:lang w:val="en-ID"/>
        </w:rPr>
        <w:t>Social, Humanities, and Educational Studies (SHES): Conference Series, 3</w:t>
      </w:r>
      <w:r w:rsidRPr="00A82824">
        <w:rPr>
          <w:rFonts w:ascii="Garamond" w:hAnsi="Garamond" w:cs="Garamond"/>
          <w:lang w:val="en-ID"/>
        </w:rPr>
        <w:t xml:space="preserve">(4), 98–103. </w:t>
      </w:r>
      <w:hyperlink r:id="rId10" w:history="1">
        <w:r w:rsidRPr="00A82824">
          <w:rPr>
            <w:rStyle w:val="Hyperlink"/>
            <w:rFonts w:ascii="Garamond" w:hAnsi="Garamond" w:cs="Garamond"/>
            <w:lang w:val="en-ID"/>
          </w:rPr>
          <w:t>https://doi.org/10.20961/shes.v3i4.53288</w:t>
        </w:r>
      </w:hyperlink>
    </w:p>
    <w:p w14:paraId="24D2BAC1"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lastRenderedPageBreak/>
        <w:t xml:space="preserve">Halim, A. (2022). Signifikansi dan Implementasi Berpikir Kritis dalam Proyeksi Dunia Pendidikan Abad 21 pada Tingkat Sekolah Dasar. </w:t>
      </w:r>
      <w:r w:rsidRPr="00A82824">
        <w:rPr>
          <w:rFonts w:ascii="Garamond" w:hAnsi="Garamond" w:cs="Garamond"/>
          <w:i/>
          <w:iCs/>
          <w:lang w:val="en-ID"/>
        </w:rPr>
        <w:t>Jurnal Indonesia Sosial Teknologi, 3</w:t>
      </w:r>
      <w:r w:rsidRPr="00A82824">
        <w:rPr>
          <w:rFonts w:ascii="Garamond" w:hAnsi="Garamond" w:cs="Garamond"/>
          <w:lang w:val="en-ID"/>
        </w:rPr>
        <w:t xml:space="preserve">(3), 404–418. </w:t>
      </w:r>
      <w:hyperlink r:id="rId11" w:history="1">
        <w:r w:rsidRPr="00A82824">
          <w:rPr>
            <w:rStyle w:val="Hyperlink"/>
            <w:rFonts w:ascii="Garamond" w:hAnsi="Garamond" w:cs="Garamond"/>
            <w:lang w:val="en-ID"/>
          </w:rPr>
          <w:t>https://doi.org/10.36418/jist.v3i3.385</w:t>
        </w:r>
      </w:hyperlink>
    </w:p>
    <w:p w14:paraId="43534765"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t xml:space="preserve">Rositawati, D. N. (2019). Kajian Berpikir Kritis pada Metode Inkuiri. </w:t>
      </w:r>
      <w:r w:rsidRPr="00A82824">
        <w:rPr>
          <w:rFonts w:ascii="Garamond" w:hAnsi="Garamond" w:cs="Garamond"/>
          <w:i/>
          <w:iCs/>
          <w:lang w:val="en-ID"/>
        </w:rPr>
        <w:t>Prosiding SNFA (Seminar Nasional Fisika dan Aplikasinya), 3</w:t>
      </w:r>
      <w:r w:rsidRPr="00A82824">
        <w:rPr>
          <w:rFonts w:ascii="Garamond" w:hAnsi="Garamond" w:cs="Garamond"/>
          <w:lang w:val="en-ID"/>
        </w:rPr>
        <w:t xml:space="preserve">, 74–84. </w:t>
      </w:r>
      <w:hyperlink r:id="rId12" w:history="1">
        <w:r w:rsidRPr="00A82824">
          <w:rPr>
            <w:rStyle w:val="Hyperlink"/>
            <w:rFonts w:ascii="Garamond" w:hAnsi="Garamond" w:cs="Garamond"/>
            <w:lang w:val="en-ID"/>
          </w:rPr>
          <w:t>https://doi.org/10.20961/prosidingsnfa.v3i0.28514</w:t>
        </w:r>
      </w:hyperlink>
    </w:p>
    <w:p w14:paraId="6CE6B9E4"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t xml:space="preserve">Wulandari, N. (2023). Transformasi Pola Pikir Siswa dengan Metode Pembelajaran Berbasis Masalah. </w:t>
      </w:r>
      <w:r w:rsidRPr="00A82824">
        <w:rPr>
          <w:rFonts w:ascii="Garamond" w:hAnsi="Garamond" w:cs="Garamond"/>
          <w:i/>
          <w:iCs/>
          <w:lang w:val="en-ID"/>
        </w:rPr>
        <w:t>Chatra: Jurnal Pendidikan dan Pengajaran, 1</w:t>
      </w:r>
      <w:r w:rsidRPr="00A82824">
        <w:rPr>
          <w:rFonts w:ascii="Garamond" w:hAnsi="Garamond" w:cs="Garamond"/>
          <w:lang w:val="en-ID"/>
        </w:rPr>
        <w:t xml:space="preserve">(3), 90–97. </w:t>
      </w:r>
      <w:hyperlink r:id="rId13" w:history="1">
        <w:r w:rsidRPr="00A82824">
          <w:rPr>
            <w:rStyle w:val="Hyperlink"/>
            <w:rFonts w:ascii="Garamond" w:hAnsi="Garamond" w:cs="Garamond"/>
            <w:lang w:val="en-ID"/>
          </w:rPr>
          <w:t>https://doi.org/10.62238/chatra.v1i3.167</w:t>
        </w:r>
      </w:hyperlink>
    </w:p>
    <w:p w14:paraId="6A76559D" w14:textId="77777777" w:rsidR="00A82824" w:rsidRPr="00A82824" w:rsidRDefault="00A82824" w:rsidP="00A82824">
      <w:pPr>
        <w:pStyle w:val="NormalWeb"/>
        <w:snapToGrid w:val="0"/>
        <w:spacing w:before="0" w:beforeAutospacing="0" w:afterAutospacing="0"/>
        <w:ind w:left="720" w:hanging="720"/>
        <w:jc w:val="both"/>
        <w:rPr>
          <w:rFonts w:ascii="Garamond" w:hAnsi="Garamond" w:cs="Garamond"/>
          <w:lang w:val="en-ID"/>
        </w:rPr>
      </w:pPr>
      <w:r w:rsidRPr="00A82824">
        <w:rPr>
          <w:rFonts w:ascii="Garamond" w:hAnsi="Garamond" w:cs="Garamond"/>
          <w:lang w:val="en-ID"/>
        </w:rPr>
        <w:t xml:space="preserve">Wulansari, F. D., Kusdinar, U., &amp; Dahlan, U. A. (2022). Penerapan Model Problem Based Learning pada Pelajaran Bahasa Indonesia untuk Meningkatkan Keaktifan Siswa Kelas II di SD Negeri Tlogo Tahun Pelajaran 2021/2022. </w:t>
      </w:r>
      <w:r w:rsidRPr="00A82824">
        <w:rPr>
          <w:rFonts w:ascii="Garamond" w:hAnsi="Garamond" w:cs="Garamond"/>
          <w:i/>
          <w:iCs/>
          <w:lang w:val="en-ID"/>
        </w:rPr>
        <w:t>JISPENDIORA Jurnal Ilmu Sosial Pendidikan dan Humaniora, 1</w:t>
      </w:r>
      <w:r w:rsidRPr="00A82824">
        <w:rPr>
          <w:rFonts w:ascii="Garamond" w:hAnsi="Garamond" w:cs="Garamond"/>
          <w:lang w:val="en-ID"/>
        </w:rPr>
        <w:t xml:space="preserve">(3), 87–106. </w:t>
      </w:r>
      <w:hyperlink r:id="rId14" w:history="1">
        <w:r w:rsidRPr="00A82824">
          <w:rPr>
            <w:rStyle w:val="Hyperlink"/>
            <w:rFonts w:ascii="Garamond" w:hAnsi="Garamond" w:cs="Garamond"/>
            <w:lang w:val="en-ID"/>
          </w:rPr>
          <w:t>https://doi.org/10.56910/jispendiora.v1i3.253</w:t>
        </w:r>
      </w:hyperlink>
    </w:p>
    <w:p w14:paraId="1BCDA24C" w14:textId="455A3126" w:rsidR="00B90914" w:rsidRPr="00E709BD" w:rsidRDefault="00B90914" w:rsidP="00784E26">
      <w:pPr>
        <w:pStyle w:val="NormalWeb"/>
        <w:snapToGrid w:val="0"/>
        <w:spacing w:before="0" w:beforeAutospacing="0" w:afterAutospacing="0"/>
        <w:ind w:left="720" w:hanging="720"/>
        <w:jc w:val="both"/>
        <w:rPr>
          <w:rFonts w:ascii="Garamond" w:hAnsi="Garamond" w:cs="Garamond"/>
          <w:lang w:val="en-ID"/>
        </w:rPr>
      </w:pPr>
    </w:p>
    <w:sectPr w:rsidR="00B90914" w:rsidRPr="00E709BD" w:rsidSect="00227648">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709" w:footer="709" w:gutter="0"/>
      <w:pgNumType w:start="19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5A5C" w14:textId="77777777" w:rsidR="00525D57" w:rsidRDefault="00525D57" w:rsidP="00A46BCB">
      <w:pPr>
        <w:spacing w:after="0" w:line="240" w:lineRule="auto"/>
      </w:pPr>
      <w:r>
        <w:separator/>
      </w:r>
    </w:p>
  </w:endnote>
  <w:endnote w:type="continuationSeparator" w:id="0">
    <w:p w14:paraId="7AFA9CD3" w14:textId="77777777" w:rsidR="00525D57" w:rsidRDefault="00525D57" w:rsidP="00A4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i">
    <w:altName w:val="Arial"/>
    <w:charset w:val="B2"/>
    <w:family w:val="auto"/>
    <w:pitch w:val="variable"/>
    <w:sig w:usb0="00002001" w:usb1="00000000" w:usb2="00000000" w:usb3="00000000" w:csb0="00000040" w:csb1="00000000"/>
  </w:font>
  <w:font w:name="Avenir Book">
    <w:altName w:val="Tw Cen M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BT-Book">
    <w:altName w:val="Century Gothic"/>
    <w:panose1 w:val="00000000000000000000"/>
    <w:charset w:val="00"/>
    <w:family w:val="roman"/>
    <w:notTrueType/>
    <w:pitch w:val="default"/>
  </w:font>
  <w:font w:name="FuturaBT-BookItalic">
    <w:altName w:val="Century Gothic"/>
    <w:panose1 w:val="00000000000000000000"/>
    <w:charset w:val="00"/>
    <w:family w:val="roman"/>
    <w:notTrueType/>
    <w:pitch w:val="default"/>
  </w:font>
  <w:font w:name="Futura-Book">
    <w:altName w:val="Century Gothic"/>
    <w:panose1 w:val="00000000000000000000"/>
    <w:charset w:val="00"/>
    <w:family w:val="roman"/>
    <w:notTrueType/>
    <w:pitch w:val="default"/>
  </w:font>
  <w:font w:name="Arno Pro">
    <w:altName w:val="Times New Roman"/>
    <w:charset w:val="00"/>
    <w:family w:val="roman"/>
    <w:pitch w:val="variable"/>
    <w:sig w:usb0="6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Droid Sans Devanagari">
    <w:altName w:val="Segoe UI"/>
    <w:panose1 w:val="00000000000000000000"/>
    <w:charset w:val="00"/>
    <w:family w:val="roman"/>
    <w:notTrueType/>
    <w:pitch w:val="default"/>
  </w:font>
  <w:font w:name="Palatino">
    <w:altName w:val="Book Antiqua"/>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Bahnschrif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48758"/>
      <w:docPartObj>
        <w:docPartGallery w:val="Page Numbers (Bottom of Page)"/>
        <w:docPartUnique/>
      </w:docPartObj>
    </w:sdtPr>
    <w:sdtContent>
      <w:p w14:paraId="085DD80F" w14:textId="0B96E7A9" w:rsidR="001718C7" w:rsidRDefault="001718C7" w:rsidP="008E5E77">
        <w:pPr>
          <w:pStyle w:val="Footer"/>
          <w:jc w:val="right"/>
        </w:pPr>
        <w:r>
          <w:rPr>
            <w:rFonts w:ascii="Times New Roman" w:hAnsi="Times New Roman" w:cs="Times New Roman"/>
            <w:noProof/>
            <w:sz w:val="24"/>
            <w:szCs w:val="24"/>
            <w:lang w:eastAsia="zh-CN"/>
          </w:rPr>
          <mc:AlternateContent>
            <mc:Choice Requires="wps">
              <w:drawing>
                <wp:anchor distT="0" distB="0" distL="0" distR="0" simplePos="0" relativeHeight="251669504" behindDoc="1" locked="0" layoutInCell="1" allowOverlap="1" wp14:anchorId="4C81124C" wp14:editId="0EA7DE9B">
                  <wp:simplePos x="0" y="0"/>
                  <wp:positionH relativeFrom="page">
                    <wp:posOffset>1076325</wp:posOffset>
                  </wp:positionH>
                  <wp:positionV relativeFrom="paragraph">
                    <wp:posOffset>215900</wp:posOffset>
                  </wp:positionV>
                  <wp:extent cx="5410200" cy="45085"/>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450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86FA" id="Rectangle 24" o:spid="_x0000_s1026" style="position:absolute;margin-left:84.75pt;margin-top:17pt;width:426pt;height:3.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" fillcolor="#4f80bc" stroked="f">
                  <w10:wrap type="topAndBottom" anchorx="page"/>
                </v:rect>
              </w:pict>
            </mc:Fallback>
          </mc:AlternateContent>
        </w:r>
        <w:r>
          <w:rPr>
            <w:rFonts w:ascii="Garamond" w:hAnsi="Garamond"/>
            <w:noProof/>
            <w:sz w:val="18"/>
            <w:szCs w:val="18"/>
            <w:lang w:eastAsia="zh-CN"/>
          </w:rPr>
          <mc:AlternateContent>
            <mc:Choice Requires="wpg">
              <w:drawing>
                <wp:anchor distT="0" distB="0" distL="114300" distR="114300" simplePos="0" relativeHeight="251662336" behindDoc="0" locked="0" layoutInCell="0" allowOverlap="1" wp14:anchorId="5913907C" wp14:editId="5E9ADD61">
                  <wp:simplePos x="0" y="0"/>
                  <wp:positionH relativeFrom="margin">
                    <wp:align>left</wp:align>
                  </wp:positionH>
                  <wp:positionV relativeFrom="bottomMargin">
                    <wp:align>center</wp:align>
                  </wp:positionV>
                  <wp:extent cx="419100" cy="321945"/>
                  <wp:effectExtent l="0" t="19050" r="0" b="1143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 name="AutoShape 9"/>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451986" name="Text Box 11"/>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B3700" w14:textId="77777777" w:rsidR="001718C7" w:rsidRPr="00F2559C" w:rsidRDefault="001718C7">
                                <w:pPr>
                                  <w:spacing w:after="0" w:line="240" w:lineRule="auto"/>
                                  <w:jc w:val="center"/>
                                  <w:rPr>
                                    <w:rFonts w:ascii="Garamond" w:hAnsi="Garamond"/>
                                    <w:color w:val="323E4F" w:themeColor="text2" w:themeShade="BF"/>
                                    <w:sz w:val="24"/>
                                    <w:szCs w:val="24"/>
                                  </w:rPr>
                                </w:pPr>
                                <w:r w:rsidRPr="00F2559C">
                                  <w:rPr>
                                    <w:rFonts w:ascii="Garamond" w:hAnsi="Garamond"/>
                                    <w:sz w:val="24"/>
                                    <w:szCs w:val="24"/>
                                  </w:rPr>
                                  <w:fldChar w:fldCharType="begin"/>
                                </w:r>
                                <w:r w:rsidRPr="00F2559C">
                                  <w:rPr>
                                    <w:rFonts w:ascii="Garamond" w:hAnsi="Garamond"/>
                                    <w:sz w:val="24"/>
                                    <w:szCs w:val="24"/>
                                  </w:rPr>
                                  <w:instrText xml:space="preserve"> PAGE   \* MERGEFORMAT </w:instrText>
                                </w:r>
                                <w:r w:rsidRPr="00F2559C">
                                  <w:rPr>
                                    <w:rFonts w:ascii="Garamond" w:hAnsi="Garamond"/>
                                    <w:sz w:val="24"/>
                                    <w:szCs w:val="24"/>
                                  </w:rPr>
                                  <w:fldChar w:fldCharType="separate"/>
                                </w:r>
                                <w:r w:rsidR="008E005A" w:rsidRPr="008E005A">
                                  <w:rPr>
                                    <w:rFonts w:ascii="Garamond" w:hAnsi="Garamond"/>
                                    <w:noProof/>
                                    <w:color w:val="323E4F" w:themeColor="text2" w:themeShade="BF"/>
                                    <w:sz w:val="24"/>
                                    <w:szCs w:val="24"/>
                                  </w:rPr>
                                  <w:t>222</w:t>
                                </w:r>
                                <w:r w:rsidRPr="00F2559C">
                                  <w:rPr>
                                    <w:rFonts w:ascii="Garamond" w:hAnsi="Garamond"/>
                                    <w:sz w:val="24"/>
                                    <w:szCs w:val="24"/>
                                  </w:rPr>
                                  <w:fldChar w:fldCharType="end"/>
                                </w:r>
                              </w:p>
                            </w:txbxContent>
                          </wps:txbx>
                          <wps:bodyPr rot="0" vert="horz" wrap="square" lIns="0" tIns="27432" rIns="0" bIns="0" anchor="t" anchorCtr="0" upright="1">
                            <a:noAutofit/>
                          </wps:bodyPr>
                        </wps:wsp>
                        <wpg:grpSp>
                          <wpg:cNvPr id="6" name="Group 12"/>
                          <wpg:cNvGrpSpPr>
                            <a:grpSpLocks/>
                          </wpg:cNvGrpSpPr>
                          <wpg:grpSpPr bwMode="auto">
                            <a:xfrm>
                              <a:off x="1775" y="14647"/>
                              <a:ext cx="571" cy="314"/>
                              <a:chOff x="1705" y="14935"/>
                              <a:chExt cx="682" cy="375"/>
                            </a:xfrm>
                          </wpg:grpSpPr>
                          <wps:wsp>
                            <wps:cNvPr id="13" name="AutoShape 13"/>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4"/>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13907C" id="Group 8" o:spid="_x0000_s1026" style="position:absolute;left:0;text-align:left;margin-left:0;margin-top:0;width:33pt;height:25.35pt;z-index:251662336;mso-position-horizontal:lef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" o:allowincell="f">
                  <v:shapetype id="_x0000_t4" coordsize="21600,21600" o:spt="4" path="m10800,l,10800,10800,21600,21600,10800xe">
                    <v:stroke joinstyle="miter"/>
                    <v:path gradientshapeok="t" o:connecttype="rect" textboxrect="5400,5400,16200,16200"/>
                  </v:shapetype>
                  <v:shape id="AutoShape 9"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" filled="f" strokecolor="#a5a5a5 [2092]"/>
                  <v:rect id="Rectangle 10"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" filled="f" strokecolor="#a5a5a5 [2092]"/>
                  <v:shapetype id="_x0000_t202" coordsize="21600,21600" o:spt="202" path="m,l,21600r21600,l21600,xe">
                    <v:stroke joinstyle="miter"/>
                    <v:path gradientshapeok="t" o:connecttype="rect"/>
                  </v:shapetype>
                  <v:shape id="Text Box 11"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" filled="f" stroked="f">
                    <v:textbox inset="0,2.16pt,0,0">
                      <w:txbxContent>
                        <w:p w14:paraId="4CCB3700" w14:textId="77777777" w:rsidR="001718C7" w:rsidRPr="00F2559C" w:rsidRDefault="001718C7">
                          <w:pPr>
                            <w:spacing w:after="0" w:line="240" w:lineRule="auto"/>
                            <w:jc w:val="center"/>
                            <w:rPr>
                              <w:rFonts w:ascii="Garamond" w:hAnsi="Garamond"/>
                              <w:color w:val="323E4F" w:themeColor="text2" w:themeShade="BF"/>
                              <w:sz w:val="24"/>
                              <w:szCs w:val="24"/>
                            </w:rPr>
                          </w:pPr>
                          <w:r w:rsidRPr="00F2559C">
                            <w:rPr>
                              <w:rFonts w:ascii="Garamond" w:hAnsi="Garamond"/>
                              <w:sz w:val="24"/>
                              <w:szCs w:val="24"/>
                            </w:rPr>
                            <w:fldChar w:fldCharType="begin"/>
                          </w:r>
                          <w:r w:rsidRPr="00F2559C">
                            <w:rPr>
                              <w:rFonts w:ascii="Garamond" w:hAnsi="Garamond"/>
                              <w:sz w:val="24"/>
                              <w:szCs w:val="24"/>
                            </w:rPr>
                            <w:instrText xml:space="preserve"> PAGE   \* MERGEFORMAT </w:instrText>
                          </w:r>
                          <w:r w:rsidRPr="00F2559C">
                            <w:rPr>
                              <w:rFonts w:ascii="Garamond" w:hAnsi="Garamond"/>
                              <w:sz w:val="24"/>
                              <w:szCs w:val="24"/>
                            </w:rPr>
                            <w:fldChar w:fldCharType="separate"/>
                          </w:r>
                          <w:r w:rsidR="008E005A" w:rsidRPr="008E005A">
                            <w:rPr>
                              <w:rFonts w:ascii="Garamond" w:hAnsi="Garamond"/>
                              <w:noProof/>
                              <w:color w:val="323E4F" w:themeColor="text2" w:themeShade="BF"/>
                              <w:sz w:val="24"/>
                              <w:szCs w:val="24"/>
                            </w:rPr>
                            <w:t>222</w:t>
                          </w:r>
                          <w:r w:rsidRPr="00F2559C">
                            <w:rPr>
                              <w:rFonts w:ascii="Garamond" w:hAnsi="Garamond"/>
                              <w:sz w:val="24"/>
                              <w:szCs w:val="24"/>
                            </w:rPr>
                            <w:fldChar w:fldCharType="end"/>
                          </w:r>
                        </w:p>
                      </w:txbxContent>
                    </v:textbox>
                  </v:shape>
                  <v:group id="Group 12"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13"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shape id="AutoShape 14"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r>
          <w:tab/>
        </w:r>
        <w:r>
          <w:rPr>
            <w:rFonts w:ascii="Garamond" w:hAnsi="Garamond"/>
            <w:sz w:val="20"/>
            <w:szCs w:val="20"/>
            <w:lang w:val="en-US"/>
          </w:rPr>
          <w:t>TSAQOFAH</w:t>
        </w:r>
        <w:r w:rsidRPr="001336A9">
          <w:rPr>
            <w:rFonts w:ascii="Garamond" w:hAnsi="Garamond"/>
            <w:sz w:val="20"/>
            <w:szCs w:val="20"/>
          </w:rPr>
          <w:t xml:space="preserve">: Jurnal </w:t>
        </w:r>
        <w:r>
          <w:rPr>
            <w:rFonts w:ascii="Garamond" w:hAnsi="Garamond"/>
            <w:sz w:val="20"/>
            <w:szCs w:val="20"/>
            <w:lang w:val="en-US"/>
          </w:rPr>
          <w:t>Penelitian Guru Indonesia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1203133037"/>
      <w:docPartObj>
        <w:docPartGallery w:val="Page Numbers (Bottom of Page)"/>
        <w:docPartUnique/>
      </w:docPartObj>
    </w:sdtPr>
    <w:sdtContent>
      <w:p w14:paraId="2BC49FD9" w14:textId="05883246" w:rsidR="001718C7" w:rsidRPr="00F2559C" w:rsidRDefault="001718C7" w:rsidP="00E74566">
        <w:pPr>
          <w:pStyle w:val="Footer"/>
          <w:rPr>
            <w:rFonts w:ascii="Garamond" w:hAnsi="Garamond"/>
            <w:sz w:val="20"/>
            <w:szCs w:val="20"/>
          </w:rPr>
        </w:pPr>
        <w:r>
          <w:rPr>
            <w:rFonts w:ascii="Times New Roman" w:hAnsi="Times New Roman" w:cs="Times New Roman"/>
            <w:noProof/>
            <w:sz w:val="24"/>
            <w:szCs w:val="24"/>
            <w:lang w:eastAsia="zh-CN"/>
          </w:rPr>
          <mc:AlternateContent>
            <mc:Choice Requires="wps">
              <w:drawing>
                <wp:anchor distT="0" distB="0" distL="0" distR="0" simplePos="0" relativeHeight="251673600" behindDoc="1" locked="0" layoutInCell="1" allowOverlap="1" wp14:anchorId="762BC780" wp14:editId="08915D9C">
                  <wp:simplePos x="0" y="0"/>
                  <wp:positionH relativeFrom="page">
                    <wp:posOffset>1076325</wp:posOffset>
                  </wp:positionH>
                  <wp:positionV relativeFrom="paragraph">
                    <wp:posOffset>214630</wp:posOffset>
                  </wp:positionV>
                  <wp:extent cx="5400675" cy="56515"/>
                  <wp:effectExtent l="0" t="0" r="9525" b="635"/>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651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8AE0" id="Rectangle 25" o:spid="_x0000_s1026" style="position:absolute;margin-left:84.75pt;margin-top:16.9pt;width:425.25pt;height:4.4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" fillcolor="#4f80bc" stroked="f">
                  <w10:wrap type="topAndBottom" anchorx="page"/>
                </v:rect>
              </w:pict>
            </mc:Fallback>
          </mc:AlternateContent>
        </w:r>
        <w:r>
          <w:rPr>
            <w:rFonts w:ascii="Garamond" w:hAnsi="Garamond"/>
            <w:noProof/>
            <w:sz w:val="20"/>
            <w:szCs w:val="20"/>
            <w:lang w:eastAsia="zh-CN"/>
          </w:rPr>
          <mc:AlternateContent>
            <mc:Choice Requires="wpg">
              <w:drawing>
                <wp:anchor distT="0" distB="0" distL="114300" distR="114300" simplePos="0" relativeHeight="251660288" behindDoc="0" locked="0" layoutInCell="0" allowOverlap="1" wp14:anchorId="4BC0D08F" wp14:editId="3F0DE234">
                  <wp:simplePos x="0" y="0"/>
                  <wp:positionH relativeFrom="margin">
                    <wp:align>right</wp:align>
                  </wp:positionH>
                  <wp:positionV relativeFrom="bottomMargin">
                    <wp:align>center</wp:align>
                  </wp:positionV>
                  <wp:extent cx="419100" cy="321945"/>
                  <wp:effectExtent l="0" t="19050" r="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828938036" name="AutoShape 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505274" name="Text Box 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26CC" w14:textId="77777777" w:rsidR="001718C7" w:rsidRPr="00A46BCB" w:rsidRDefault="001718C7">
                                <w:pPr>
                                  <w:spacing w:after="0" w:line="240" w:lineRule="auto"/>
                                  <w:jc w:val="center"/>
                                  <w:rPr>
                                    <w:rFonts w:ascii="Garamond" w:hAnsi="Garamond"/>
                                    <w:color w:val="323E4F" w:themeColor="text2" w:themeShade="BF"/>
                                    <w:sz w:val="24"/>
                                    <w:szCs w:val="24"/>
                                  </w:rPr>
                                </w:pPr>
                                <w:r w:rsidRPr="00A46BCB">
                                  <w:rPr>
                                    <w:rFonts w:ascii="Garamond" w:hAnsi="Garamond"/>
                                    <w:sz w:val="24"/>
                                    <w:szCs w:val="24"/>
                                  </w:rPr>
                                  <w:fldChar w:fldCharType="begin"/>
                                </w:r>
                                <w:r w:rsidRPr="00A46BCB">
                                  <w:rPr>
                                    <w:rFonts w:ascii="Garamond" w:hAnsi="Garamond"/>
                                    <w:sz w:val="24"/>
                                    <w:szCs w:val="24"/>
                                  </w:rPr>
                                  <w:instrText xml:space="preserve"> PAGE   \* MERGEFORMAT </w:instrText>
                                </w:r>
                                <w:r w:rsidRPr="00A46BCB">
                                  <w:rPr>
                                    <w:rFonts w:ascii="Garamond" w:hAnsi="Garamond"/>
                                    <w:sz w:val="24"/>
                                    <w:szCs w:val="24"/>
                                  </w:rPr>
                                  <w:fldChar w:fldCharType="separate"/>
                                </w:r>
                                <w:r w:rsidR="008E005A" w:rsidRPr="008E005A">
                                  <w:rPr>
                                    <w:rFonts w:ascii="Garamond" w:hAnsi="Garamond"/>
                                    <w:noProof/>
                                    <w:color w:val="323E4F" w:themeColor="text2" w:themeShade="BF"/>
                                    <w:sz w:val="24"/>
                                    <w:szCs w:val="24"/>
                                  </w:rPr>
                                  <w:t>233</w:t>
                                </w:r>
                                <w:r w:rsidRPr="00A46BCB">
                                  <w:rPr>
                                    <w:rFonts w:ascii="Garamond" w:hAnsi="Garamond"/>
                                    <w:sz w:val="24"/>
                                    <w:szCs w:val="24"/>
                                  </w:rPr>
                                  <w:fldChar w:fldCharType="end"/>
                                </w:r>
                              </w:p>
                            </w:txbxContent>
                          </wps:txbx>
                          <wps:bodyPr rot="0" vert="horz" wrap="square" lIns="0" tIns="27432" rIns="0" bIns="0" anchor="t" anchorCtr="0" upright="1">
                            <a:noAutofit/>
                          </wps:bodyPr>
                        </wps:wsp>
                        <wpg:grpSp>
                          <wpg:cNvPr id="12" name="Group 5"/>
                          <wpg:cNvGrpSpPr>
                            <a:grpSpLocks/>
                          </wpg:cNvGrpSpPr>
                          <wpg:grpSpPr bwMode="auto">
                            <a:xfrm>
                              <a:off x="1775" y="14647"/>
                              <a:ext cx="571" cy="314"/>
                              <a:chOff x="1705" y="14935"/>
                              <a:chExt cx="682" cy="375"/>
                            </a:xfrm>
                          </wpg:grpSpPr>
                          <wps:wsp>
                            <wps:cNvPr id="15" name="AutoShape 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C0D08F" id="Group 2" o:spid="_x0000_s1033"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" o:allowincell="f">
                  <v:shapetype id="_x0000_t4" coordsize="21600,21600" o:spt="4" path="m10800,l,10800,10800,21600,21600,10800xe">
                    <v:stroke joinstyle="miter"/>
                    <v:path gradientshapeok="t" o:connecttype="rect" textboxrect="5400,5400,16200,16200"/>
                  </v:shapetype>
                  <v:shape id="AutoShape 2"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" filled="f" strokecolor="#a5a5a5 [2092]"/>
                  <v:rect id="Rectangle 3"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" filled="f" strokecolor="#a5a5a5 [2092]"/>
                  <v:shapetype id="_x0000_t202" coordsize="21600,21600" o:spt="202" path="m,l,21600r21600,l21600,xe">
                    <v:stroke joinstyle="miter"/>
                    <v:path gradientshapeok="t" o:connecttype="rect"/>
                  </v:shapetype>
                  <v:shape id="Text Box 4"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" filled="f" stroked="f">
                    <v:textbox inset="0,2.16pt,0,0">
                      <w:txbxContent>
                        <w:p w14:paraId="323A26CC" w14:textId="77777777" w:rsidR="001718C7" w:rsidRPr="00A46BCB" w:rsidRDefault="001718C7">
                          <w:pPr>
                            <w:spacing w:after="0" w:line="240" w:lineRule="auto"/>
                            <w:jc w:val="center"/>
                            <w:rPr>
                              <w:rFonts w:ascii="Garamond" w:hAnsi="Garamond"/>
                              <w:color w:val="323E4F" w:themeColor="text2" w:themeShade="BF"/>
                              <w:sz w:val="24"/>
                              <w:szCs w:val="24"/>
                            </w:rPr>
                          </w:pPr>
                          <w:r w:rsidRPr="00A46BCB">
                            <w:rPr>
                              <w:rFonts w:ascii="Garamond" w:hAnsi="Garamond"/>
                              <w:sz w:val="24"/>
                              <w:szCs w:val="24"/>
                            </w:rPr>
                            <w:fldChar w:fldCharType="begin"/>
                          </w:r>
                          <w:r w:rsidRPr="00A46BCB">
                            <w:rPr>
                              <w:rFonts w:ascii="Garamond" w:hAnsi="Garamond"/>
                              <w:sz w:val="24"/>
                              <w:szCs w:val="24"/>
                            </w:rPr>
                            <w:instrText xml:space="preserve"> PAGE   \* MERGEFORMAT </w:instrText>
                          </w:r>
                          <w:r w:rsidRPr="00A46BCB">
                            <w:rPr>
                              <w:rFonts w:ascii="Garamond" w:hAnsi="Garamond"/>
                              <w:sz w:val="24"/>
                              <w:szCs w:val="24"/>
                            </w:rPr>
                            <w:fldChar w:fldCharType="separate"/>
                          </w:r>
                          <w:r w:rsidR="008E005A" w:rsidRPr="008E005A">
                            <w:rPr>
                              <w:rFonts w:ascii="Garamond" w:hAnsi="Garamond"/>
                              <w:noProof/>
                              <w:color w:val="323E4F" w:themeColor="text2" w:themeShade="BF"/>
                              <w:sz w:val="24"/>
                              <w:szCs w:val="24"/>
                            </w:rPr>
                            <w:t>233</w:t>
                          </w:r>
                          <w:r w:rsidRPr="00A46BCB">
                            <w:rPr>
                              <w:rFonts w:ascii="Garamond" w:hAnsi="Garamond"/>
                              <w:sz w:val="24"/>
                              <w:szCs w:val="24"/>
                            </w:rPr>
                            <w:fldChar w:fldCharType="end"/>
                          </w:r>
                        </w:p>
                      </w:txbxContent>
                    </v:textbox>
                  </v:shape>
                  <v:group id="Group 5"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6"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" path="m,l5400,21600r10800,l21600,,,xe" filled="f" strokecolor="#a5a5a5 [2092]">
                      <v:stroke joinstyle="miter"/>
                      <v:path o:connecttype="custom" o:connectlocs="328,265;188,530;47,265;188,0" o:connectangles="0,0,0,0" textboxrect="4493,4483,17107,17117"/>
                    </v:shape>
                    <v:shape id="AutoShape 7"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r>
          <w:rPr>
            <w:rFonts w:ascii="Garamond" w:hAnsi="Garamond"/>
            <w:sz w:val="20"/>
            <w:szCs w:val="20"/>
          </w:rPr>
          <w:t xml:space="preserve">Volume </w:t>
        </w:r>
        <w:r w:rsidR="007E1B48">
          <w:rPr>
            <w:rFonts w:ascii="Garamond" w:hAnsi="Garamond"/>
            <w:sz w:val="20"/>
            <w:szCs w:val="20"/>
            <w:lang w:val="en-US"/>
          </w:rPr>
          <w:t>6</w:t>
        </w:r>
        <w:r>
          <w:rPr>
            <w:rFonts w:ascii="Garamond" w:hAnsi="Garamond"/>
            <w:sz w:val="20"/>
            <w:szCs w:val="20"/>
          </w:rPr>
          <w:t xml:space="preserve">, Nomor </w:t>
        </w:r>
        <w:r w:rsidR="004047C7">
          <w:rPr>
            <w:rFonts w:ascii="Garamond" w:hAnsi="Garamond"/>
            <w:sz w:val="20"/>
            <w:szCs w:val="20"/>
          </w:rPr>
          <w:t>2</w:t>
        </w:r>
        <w:r w:rsidRPr="00F2559C">
          <w:rPr>
            <w:rFonts w:ascii="Garamond" w:hAnsi="Garamond"/>
            <w:sz w:val="20"/>
            <w:szCs w:val="20"/>
          </w:rPr>
          <w:t xml:space="preserve">, </w:t>
        </w:r>
        <w:r w:rsidR="004047C7">
          <w:rPr>
            <w:rFonts w:ascii="Garamond" w:hAnsi="Garamond"/>
            <w:sz w:val="20"/>
            <w:szCs w:val="20"/>
          </w:rPr>
          <w:t>Maret</w:t>
        </w:r>
        <w:r>
          <w:rPr>
            <w:rFonts w:ascii="Garamond" w:hAnsi="Garamond"/>
            <w:sz w:val="20"/>
            <w:szCs w:val="20"/>
            <w:lang w:val="en-US"/>
          </w:rPr>
          <w:t xml:space="preserve"> 202</w:t>
        </w:r>
        <w:r w:rsidR="007E1B48">
          <w:rPr>
            <w:rFonts w:ascii="Garamond" w:hAnsi="Garamond"/>
            <w:sz w:val="20"/>
            <w:szCs w:val="20"/>
            <w:lang w:val="en-US"/>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F8" w14:textId="4E088BCF" w:rsidR="001718C7" w:rsidRPr="00010962" w:rsidRDefault="001718C7" w:rsidP="000F5489">
    <w:pPr>
      <w:pStyle w:val="NormalWeb"/>
      <w:spacing w:before="0" w:beforeAutospacing="0" w:after="0" w:afterAutospacing="0"/>
      <w:jc w:val="center"/>
      <w:rPr>
        <w:rFonts w:ascii="Garamond" w:hAnsi="Garamond"/>
        <w:color w:val="000000" w:themeColor="text1"/>
        <w:sz w:val="20"/>
        <w:szCs w:val="20"/>
        <w:lang w:val="id-ID"/>
      </w:rPr>
    </w:pPr>
    <w:r w:rsidRPr="00010962">
      <w:rPr>
        <w:rFonts w:ascii="Garamond" w:hAnsi="Garamond"/>
        <w:sz w:val="20"/>
        <w:szCs w:val="20"/>
        <w:lang w:val="id-ID"/>
      </w:rPr>
      <w:t xml:space="preserve">Volume </w:t>
    </w:r>
    <w:r w:rsidR="007E1B48">
      <w:rPr>
        <w:rFonts w:ascii="Garamond" w:hAnsi="Garamond"/>
        <w:sz w:val="20"/>
        <w:szCs w:val="20"/>
      </w:rPr>
      <w:t>6</w:t>
    </w:r>
    <w:r>
      <w:rPr>
        <w:rFonts w:ascii="Garamond" w:hAnsi="Garamond"/>
        <w:sz w:val="20"/>
        <w:szCs w:val="20"/>
        <w:lang w:val="id-ID"/>
      </w:rPr>
      <w:t xml:space="preserve">, Nomor </w:t>
    </w:r>
    <w:r w:rsidR="004047C7">
      <w:rPr>
        <w:rFonts w:ascii="Garamond" w:hAnsi="Garamond"/>
        <w:sz w:val="20"/>
        <w:szCs w:val="20"/>
        <w:lang w:val="id-ID"/>
      </w:rPr>
      <w:t>2</w:t>
    </w:r>
    <w:r w:rsidRPr="00010962">
      <w:rPr>
        <w:rFonts w:ascii="Garamond" w:hAnsi="Garamond"/>
        <w:sz w:val="20"/>
        <w:szCs w:val="20"/>
        <w:lang w:val="id-ID"/>
      </w:rPr>
      <w:t xml:space="preserve">, </w:t>
    </w:r>
    <w:r w:rsidR="004047C7">
      <w:rPr>
        <w:rFonts w:ascii="Garamond" w:hAnsi="Garamond"/>
        <w:sz w:val="20"/>
        <w:szCs w:val="20"/>
        <w:lang w:val="id-ID"/>
      </w:rPr>
      <w:t>Maret</w:t>
    </w:r>
    <w:r w:rsidR="007E1B48">
      <w:rPr>
        <w:rFonts w:ascii="Garamond" w:hAnsi="Garamond"/>
        <w:sz w:val="20"/>
        <w:szCs w:val="20"/>
        <w:lang w:val="id-ID"/>
      </w:rPr>
      <w:t xml:space="preserve"> 2026</w:t>
    </w:r>
    <w:r w:rsidRPr="00010962">
      <w:rPr>
        <w:rFonts w:ascii="Garamond" w:hAnsi="Garamond"/>
        <w:sz w:val="20"/>
        <w:szCs w:val="20"/>
      </w:rPr>
      <w:t xml:space="preserve">; </w:t>
    </w:r>
    <w:r w:rsidR="000D1E46">
      <w:rPr>
        <w:rFonts w:ascii="Garamond" w:hAnsi="Garamond"/>
        <w:sz w:val="20"/>
        <w:szCs w:val="20"/>
      </w:rPr>
      <w:t>1</w:t>
    </w:r>
    <w:r w:rsidR="00213401">
      <w:rPr>
        <w:rFonts w:ascii="Garamond" w:hAnsi="Garamond"/>
        <w:sz w:val="20"/>
        <w:szCs w:val="20"/>
      </w:rPr>
      <w:t>9</w:t>
    </w:r>
    <w:r w:rsidR="00227648">
      <w:rPr>
        <w:rFonts w:ascii="Garamond" w:hAnsi="Garamond"/>
        <w:sz w:val="20"/>
        <w:szCs w:val="20"/>
      </w:rPr>
      <w:t>8</w:t>
    </w:r>
    <w:r w:rsidR="00EB7404">
      <w:rPr>
        <w:rFonts w:ascii="Garamond" w:hAnsi="Garamond"/>
        <w:sz w:val="20"/>
        <w:szCs w:val="20"/>
      </w:rPr>
      <w:t>5</w:t>
    </w:r>
    <w:r w:rsidR="002E379D">
      <w:rPr>
        <w:rFonts w:ascii="Garamond" w:hAnsi="Garamond"/>
        <w:sz w:val="20"/>
        <w:szCs w:val="20"/>
      </w:rPr>
      <w:t>-</w:t>
    </w:r>
    <w:r w:rsidR="00D10C55">
      <w:rPr>
        <w:rFonts w:ascii="Garamond" w:hAnsi="Garamond"/>
        <w:sz w:val="20"/>
        <w:szCs w:val="20"/>
      </w:rPr>
      <w:t>1</w:t>
    </w:r>
    <w:r w:rsidR="008940DB">
      <w:rPr>
        <w:rFonts w:ascii="Garamond" w:hAnsi="Garamond"/>
        <w:sz w:val="20"/>
        <w:szCs w:val="20"/>
      </w:rPr>
      <w:t>9</w:t>
    </w:r>
    <w:r w:rsidR="00227648">
      <w:rPr>
        <w:rFonts w:ascii="Garamond" w:hAnsi="Garamond"/>
        <w:sz w:val="20"/>
        <w:szCs w:val="20"/>
      </w:rPr>
      <w:t>93</w:t>
    </w:r>
  </w:p>
  <w:p w14:paraId="623A0C9F" w14:textId="5156AB6A" w:rsidR="001718C7" w:rsidRPr="000B11D1" w:rsidRDefault="00430836" w:rsidP="000F5489">
    <w:pPr>
      <w:pStyle w:val="NormalWeb"/>
      <w:spacing w:before="0" w:beforeAutospacing="0" w:after="0" w:afterAutospacing="0"/>
      <w:jc w:val="center"/>
      <w:rPr>
        <w:rStyle w:val="Hyperlink"/>
        <w:rFonts w:ascii="Garamond" w:hAnsi="Garamond"/>
        <w:color w:val="000000" w:themeColor="text1"/>
        <w:sz w:val="20"/>
        <w:szCs w:val="20"/>
        <w:u w:val="none"/>
        <w:lang w:val="id-ID"/>
      </w:rPr>
    </w:pPr>
    <w:r>
      <w:rPr>
        <w:rFonts w:ascii="Garamond" w:hAnsi="Garamond"/>
        <w:noProof/>
        <w:sz w:val="20"/>
        <w:szCs w:val="20"/>
        <w:lang w:val="id-ID" w:eastAsia="zh-CN"/>
      </w:rPr>
      <w:drawing>
        <wp:anchor distT="0" distB="0" distL="114300" distR="114300" simplePos="0" relativeHeight="251678720" behindDoc="1" locked="0" layoutInCell="1" allowOverlap="1" wp14:anchorId="2C776729" wp14:editId="1CECA97D">
          <wp:simplePos x="0" y="0"/>
          <wp:positionH relativeFrom="column">
            <wp:posOffset>-3810</wp:posOffset>
          </wp:positionH>
          <wp:positionV relativeFrom="paragraph">
            <wp:posOffset>130493</wp:posOffset>
          </wp:positionV>
          <wp:extent cx="417830" cy="147320"/>
          <wp:effectExtent l="0" t="0" r="1270" b="5080"/>
          <wp:wrapNone/>
          <wp:docPr id="1237091793" name="Picture 123709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417830" cy="14732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E06C83" w:rsidRPr="00FD26BF">
        <w:rPr>
          <w:rStyle w:val="Hyperlink"/>
          <w:rFonts w:ascii="Garamond" w:hAnsi="Garamond" w:cstheme="minorBidi"/>
          <w:sz w:val="20"/>
          <w:szCs w:val="20"/>
          <w:lang w:val="id-ID"/>
        </w:rPr>
        <w:t>https://ejournal.yasin-alsys.org/tsaqofah</w:t>
      </w:r>
    </w:hyperlink>
  </w:p>
  <w:p w14:paraId="68030C12" w14:textId="2C29CF6D" w:rsidR="001718C7" w:rsidRPr="00430836" w:rsidRDefault="000F5489" w:rsidP="00F5059C">
    <w:pPr>
      <w:spacing w:after="0"/>
      <w:ind w:left="709"/>
      <w:jc w:val="center"/>
      <w:rPr>
        <w:rFonts w:ascii="Garamond" w:hAnsi="Garamond"/>
        <w:sz w:val="16"/>
        <w:szCs w:val="16"/>
      </w:rPr>
    </w:pPr>
    <w:r w:rsidRPr="00430836">
      <w:rPr>
        <w:rFonts w:ascii="Garamond" w:hAnsi="Garamond"/>
        <w:noProof/>
        <w:sz w:val="16"/>
        <w:szCs w:val="16"/>
      </w:rPr>
      <mc:AlternateContent>
        <mc:Choice Requires="wps">
          <w:drawing>
            <wp:anchor distT="0" distB="0" distL="0" distR="0" simplePos="0" relativeHeight="251677696" behindDoc="1" locked="0" layoutInCell="1" allowOverlap="1" wp14:anchorId="28B9EF12" wp14:editId="10B56A21">
              <wp:simplePos x="0" y="0"/>
              <wp:positionH relativeFrom="page">
                <wp:posOffset>1086485</wp:posOffset>
              </wp:positionH>
              <wp:positionV relativeFrom="paragraph">
                <wp:posOffset>149860</wp:posOffset>
              </wp:positionV>
              <wp:extent cx="5400675" cy="45085"/>
              <wp:effectExtent l="0" t="0" r="9525" b="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50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A3F50" id="Rectangle 19" o:spid="_x0000_s1026" style="position:absolute;margin-left:85.55pt;margin-top:11.8pt;width:425.25pt;height:3.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" fillcolor="#4f80bc" stroked="f">
              <w10:wrap type="topAndBottom" anchorx="page"/>
            </v:rect>
          </w:pict>
        </mc:Fallback>
      </mc:AlternateContent>
    </w:r>
    <w:r w:rsidR="001718C7" w:rsidRPr="00430836">
      <w:rPr>
        <w:rFonts w:ascii="Garamond" w:hAnsi="Garamond"/>
        <w:sz w:val="16"/>
        <w:szCs w:val="16"/>
      </w:rPr>
      <w:t>Tsaqofah</w:t>
    </w:r>
    <w:r w:rsidR="00B1153E">
      <w:rPr>
        <w:rFonts w:ascii="Garamond" w:hAnsi="Garamond"/>
        <w:sz w:val="16"/>
        <w:szCs w:val="16"/>
      </w:rPr>
      <w:t xml:space="preserve"> journal</w:t>
    </w:r>
    <w:r w:rsidR="001718C7" w:rsidRPr="00430836">
      <w:rPr>
        <w:rFonts w:ascii="Garamond" w:hAnsi="Garamond"/>
        <w:sz w:val="16"/>
        <w:szCs w:val="16"/>
      </w:rPr>
      <w:t xml:space="preserve"> is licensed under a Creative Commons Attribution-NonCommercial-ShareAlike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CF2D" w14:textId="77777777" w:rsidR="00525D57" w:rsidRDefault="00525D57" w:rsidP="00A46BCB">
      <w:pPr>
        <w:spacing w:after="0" w:line="240" w:lineRule="auto"/>
      </w:pPr>
      <w:r>
        <w:separator/>
      </w:r>
    </w:p>
  </w:footnote>
  <w:footnote w:type="continuationSeparator" w:id="0">
    <w:p w14:paraId="46362694" w14:textId="77777777" w:rsidR="00525D57" w:rsidRDefault="00525D57" w:rsidP="00A4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B7FE" w14:textId="3BB5D61A" w:rsidR="00A01D08" w:rsidRPr="00E163F7" w:rsidRDefault="00E163F7" w:rsidP="00E163F7">
    <w:pPr>
      <w:pStyle w:val="Header"/>
    </w:pPr>
    <w:r w:rsidRPr="00E163F7">
      <w:rPr>
        <w:rFonts w:ascii="Garamond" w:hAnsi="Garamond"/>
        <w:bCs/>
        <w:sz w:val="20"/>
        <w:szCs w:val="20"/>
        <w:lang w:val="en-US"/>
      </w:rPr>
      <w:t>Mar-Atin Nabila Rohmah &amp; Joko Subando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A761" w14:textId="7F7DD5F7" w:rsidR="00C86CF3" w:rsidRPr="00E163F7" w:rsidRDefault="00E163F7" w:rsidP="00E163F7">
    <w:pPr>
      <w:pStyle w:val="Header"/>
    </w:pPr>
    <w:r w:rsidRPr="00E163F7">
      <w:rPr>
        <w:rFonts w:ascii="Garamond" w:hAnsi="Garamond"/>
        <w:bCs/>
        <w:sz w:val="20"/>
        <w:szCs w:val="20"/>
        <w:lang w:val="en-US"/>
      </w:rPr>
      <w:t>Mar-Atin Nabila Rohmah &amp; Joko Subando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6FBD" w14:textId="77777777" w:rsidR="001718C7" w:rsidRPr="008F4279" w:rsidRDefault="001718C7" w:rsidP="008E5E77">
    <w:pPr>
      <w:tabs>
        <w:tab w:val="left" w:pos="1934"/>
        <w:tab w:val="left" w:pos="2493"/>
        <w:tab w:val="left" w:pos="2924"/>
        <w:tab w:val="left" w:pos="3405"/>
      </w:tabs>
      <w:spacing w:after="0" w:line="240" w:lineRule="auto"/>
      <w:rPr>
        <w:rFonts w:ascii="Trebuchet MS"/>
        <w:b/>
        <w:sz w:val="60"/>
        <w:szCs w:val="60"/>
      </w:rPr>
    </w:pPr>
    <w:r>
      <w:rPr>
        <w:rFonts w:ascii="Garamond" w:hAnsi="Garamond"/>
        <w:b/>
        <w:noProof/>
        <w:sz w:val="28"/>
        <w:szCs w:val="28"/>
        <w:lang w:eastAsia="zh-CN"/>
      </w:rPr>
      <mc:AlternateContent>
        <mc:Choice Requires="wps">
          <w:drawing>
            <wp:anchor distT="0" distB="0" distL="114300" distR="114300" simplePos="0" relativeHeight="251671552" behindDoc="0" locked="0" layoutInCell="1" allowOverlap="1" wp14:anchorId="12ABC015" wp14:editId="61F49B47">
              <wp:simplePos x="0" y="0"/>
              <wp:positionH relativeFrom="column">
                <wp:posOffset>4240530</wp:posOffset>
              </wp:positionH>
              <wp:positionV relativeFrom="paragraph">
                <wp:posOffset>635</wp:posOffset>
              </wp:positionV>
              <wp:extent cx="1144592" cy="78377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144592" cy="783772"/>
                      </a:xfrm>
                      <a:prstGeom prst="rect">
                        <a:avLst/>
                      </a:prstGeom>
                      <a:solidFill>
                        <a:schemeClr val="accent1">
                          <a:lumMod val="60000"/>
                          <a:lumOff val="40000"/>
                        </a:schemeClr>
                      </a:solidFill>
                      <a:ln>
                        <a:noFill/>
                      </a:ln>
                    </wps:spPr>
                    <wps:style>
                      <a:lnRef idx="2">
                        <a:schemeClr val="accent1"/>
                      </a:lnRef>
                      <a:fillRef idx="1">
                        <a:schemeClr val="lt1"/>
                      </a:fillRef>
                      <a:effectRef idx="0">
                        <a:schemeClr val="accent1"/>
                      </a:effectRef>
                      <a:fontRef idx="minor">
                        <a:schemeClr val="dk1"/>
                      </a:fontRef>
                    </wps:style>
                    <wps:txbx>
                      <w:txbxContent>
                        <w:p w14:paraId="20AF120F" w14:textId="4A5BCD92" w:rsidR="001718C7" w:rsidRDefault="001718C7" w:rsidP="00723488">
                          <w:pPr>
                            <w:spacing w:after="0" w:line="240" w:lineRule="auto"/>
                            <w:rPr>
                              <w:b/>
                              <w:bCs/>
                              <w:sz w:val="18"/>
                              <w:szCs w:val="18"/>
                              <w:lang w:val="en-US"/>
                            </w:rPr>
                          </w:pPr>
                          <w:r>
                            <w:rPr>
                              <w:b/>
                              <w:bCs/>
                              <w:sz w:val="18"/>
                              <w:szCs w:val="18"/>
                              <w:lang w:val="en-US"/>
                            </w:rPr>
                            <w:t>p-</w:t>
                          </w:r>
                          <w:r w:rsidRPr="006B6570">
                            <w:rPr>
                              <w:b/>
                              <w:bCs/>
                              <w:sz w:val="18"/>
                              <w:szCs w:val="18"/>
                            </w:rPr>
                            <w:t xml:space="preserve">ISSN: </w:t>
                          </w:r>
                          <w:r w:rsidRPr="00285A8B">
                            <w:rPr>
                              <w:b/>
                              <w:bCs/>
                              <w:sz w:val="18"/>
                              <w:szCs w:val="18"/>
                              <w:lang w:val="en-US"/>
                            </w:rPr>
                            <w:t>2810-0395</w:t>
                          </w:r>
                        </w:p>
                        <w:p w14:paraId="77548FCE" w14:textId="3EEA33F4" w:rsidR="001718C7" w:rsidRPr="008E5E77" w:rsidRDefault="001718C7" w:rsidP="00723488">
                          <w:pPr>
                            <w:spacing w:after="0" w:line="240" w:lineRule="auto"/>
                            <w:rPr>
                              <w:b/>
                              <w:bCs/>
                              <w:sz w:val="18"/>
                              <w:szCs w:val="18"/>
                              <w:lang w:val="en-US"/>
                            </w:rPr>
                          </w:pPr>
                          <w:r>
                            <w:rPr>
                              <w:b/>
                              <w:bCs/>
                              <w:sz w:val="18"/>
                              <w:szCs w:val="18"/>
                              <w:lang w:val="en-US"/>
                            </w:rPr>
                            <w:t xml:space="preserve">e-ISSN: </w:t>
                          </w:r>
                          <w:r w:rsidRPr="00285A8B">
                            <w:rPr>
                              <w:b/>
                              <w:bCs/>
                              <w:sz w:val="18"/>
                              <w:szCs w:val="18"/>
                              <w:lang w:val="en-US"/>
                            </w:rPr>
                            <w:t>2810-0042</w:t>
                          </w:r>
                        </w:p>
                        <w:p w14:paraId="021DC12F" w14:textId="77777777" w:rsidR="001718C7" w:rsidRDefault="001718C7" w:rsidP="00723488">
                          <w:pPr>
                            <w:spacing w:after="0" w:line="240" w:lineRule="auto"/>
                            <w:rPr>
                              <w:b/>
                              <w:bCs/>
                              <w:sz w:val="18"/>
                              <w:szCs w:val="18"/>
                              <w:lang w:val="en-US"/>
                            </w:rPr>
                          </w:pPr>
                        </w:p>
                        <w:p w14:paraId="7EE88711" w14:textId="635837A6" w:rsidR="001718C7" w:rsidRPr="00AF76A0" w:rsidRDefault="001718C7" w:rsidP="00512048">
                          <w:pPr>
                            <w:spacing w:after="0" w:line="240" w:lineRule="auto"/>
                            <w:jc w:val="lowKashida"/>
                            <w:rPr>
                              <w:b/>
                              <w:bCs/>
                              <w:sz w:val="12"/>
                              <w:szCs w:val="12"/>
                              <w:lang w:val="en-US"/>
                            </w:rPr>
                          </w:pPr>
                          <w:r w:rsidRPr="00AF76A0">
                            <w:rPr>
                              <w:b/>
                              <w:bCs/>
                              <w:sz w:val="12"/>
                              <w:szCs w:val="12"/>
                              <w:lang w:val="en-US"/>
                            </w:rPr>
                            <w:t xml:space="preserve">Terindeks : </w:t>
                          </w:r>
                          <w:r w:rsidR="0038580D">
                            <w:rPr>
                              <w:b/>
                              <w:bCs/>
                              <w:sz w:val="12"/>
                              <w:szCs w:val="12"/>
                              <w:lang w:val="en-US"/>
                            </w:rPr>
                            <w:t xml:space="preserve">Dimensions, Scilit, Lens, Semantic, </w:t>
                          </w:r>
                          <w:r>
                            <w:rPr>
                              <w:b/>
                              <w:bCs/>
                              <w:sz w:val="12"/>
                              <w:szCs w:val="12"/>
                              <w:lang w:val="en-US"/>
                            </w:rPr>
                            <w:t xml:space="preserve">Garuda, </w:t>
                          </w:r>
                          <w:r w:rsidRPr="00AF76A0">
                            <w:rPr>
                              <w:b/>
                              <w:bCs/>
                              <w:sz w:val="12"/>
                              <w:szCs w:val="12"/>
                              <w:lang w:val="en-US"/>
                            </w:rPr>
                            <w:t>G</w:t>
                          </w:r>
                          <w:r>
                            <w:rPr>
                              <w:b/>
                              <w:bCs/>
                              <w:sz w:val="12"/>
                              <w:szCs w:val="12"/>
                              <w:lang w:val="en-US"/>
                            </w:rPr>
                            <w:t>oogle Scholar,</w:t>
                          </w:r>
                          <w:r w:rsidR="00F5059C">
                            <w:rPr>
                              <w:b/>
                              <w:bCs/>
                              <w:sz w:val="12"/>
                              <w:szCs w:val="12"/>
                              <w:lang w:val="en-US"/>
                            </w:rPr>
                            <w:t xml:space="preserve"> </w:t>
                          </w:r>
                          <w:r>
                            <w:rPr>
                              <w:b/>
                              <w:bCs/>
                              <w:sz w:val="12"/>
                              <w:szCs w:val="12"/>
                              <w:lang w:val="en-US"/>
                            </w:rPr>
                            <w:t>Bas</w:t>
                          </w:r>
                          <w:r w:rsidRPr="00AF76A0">
                            <w:rPr>
                              <w:b/>
                              <w:bCs/>
                              <w:sz w:val="12"/>
                              <w:szCs w:val="12"/>
                              <w:lang w:val="en-US"/>
                            </w:rPr>
                            <w:t>e</w:t>
                          </w:r>
                          <w:r>
                            <w:rPr>
                              <w:b/>
                              <w:bCs/>
                              <w:sz w:val="12"/>
                              <w:szCs w:val="12"/>
                              <w:lang w:val="en-US"/>
                            </w:rPr>
                            <w:t xml:space="preserve">, </w:t>
                          </w:r>
                          <w:r w:rsidR="0038580D">
                            <w:rPr>
                              <w:b/>
                              <w:bCs/>
                              <w:sz w:val="12"/>
                              <w:szCs w:val="12"/>
                              <w:lang w:val="en-US"/>
                            </w:rPr>
                            <w:t>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BC015" id="_x0000_t202" coordsize="21600,21600" o:spt="202" path="m,l,21600r21600,l21600,xe">
              <v:stroke joinstyle="miter"/>
              <v:path gradientshapeok="t" o:connecttype="rect"/>
            </v:shapetype>
            <v:shape id="Text Box 22" o:spid="_x0000_s1040" type="#_x0000_t202" style="position:absolute;margin-left:333.9pt;margin-top:.05pt;width:90.15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" fillcolor="#9cc2e5 [1940]" stroked="f" strokeweight="1pt">
              <v:textbox>
                <w:txbxContent>
                  <w:p w14:paraId="20AF120F" w14:textId="4A5BCD92" w:rsidR="001718C7" w:rsidRDefault="001718C7" w:rsidP="00723488">
                    <w:pPr>
                      <w:spacing w:after="0" w:line="240" w:lineRule="auto"/>
                      <w:rPr>
                        <w:b/>
                        <w:bCs/>
                        <w:sz w:val="18"/>
                        <w:szCs w:val="18"/>
                        <w:lang w:val="en-US"/>
                      </w:rPr>
                    </w:pPr>
                    <w:r>
                      <w:rPr>
                        <w:b/>
                        <w:bCs/>
                        <w:sz w:val="18"/>
                        <w:szCs w:val="18"/>
                        <w:lang w:val="en-US"/>
                      </w:rPr>
                      <w:t>p-</w:t>
                    </w:r>
                    <w:r w:rsidRPr="006B6570">
                      <w:rPr>
                        <w:b/>
                        <w:bCs/>
                        <w:sz w:val="18"/>
                        <w:szCs w:val="18"/>
                      </w:rPr>
                      <w:t xml:space="preserve">ISSN: </w:t>
                    </w:r>
                    <w:r w:rsidRPr="00285A8B">
                      <w:rPr>
                        <w:b/>
                        <w:bCs/>
                        <w:sz w:val="18"/>
                        <w:szCs w:val="18"/>
                        <w:lang w:val="en-US"/>
                      </w:rPr>
                      <w:t>2810-0395</w:t>
                    </w:r>
                  </w:p>
                  <w:p w14:paraId="77548FCE" w14:textId="3EEA33F4" w:rsidR="001718C7" w:rsidRPr="008E5E77" w:rsidRDefault="001718C7" w:rsidP="00723488">
                    <w:pPr>
                      <w:spacing w:after="0" w:line="240" w:lineRule="auto"/>
                      <w:rPr>
                        <w:b/>
                        <w:bCs/>
                        <w:sz w:val="18"/>
                        <w:szCs w:val="18"/>
                        <w:lang w:val="en-US"/>
                      </w:rPr>
                    </w:pPr>
                    <w:r>
                      <w:rPr>
                        <w:b/>
                        <w:bCs/>
                        <w:sz w:val="18"/>
                        <w:szCs w:val="18"/>
                        <w:lang w:val="en-US"/>
                      </w:rPr>
                      <w:t xml:space="preserve">e-ISSN: </w:t>
                    </w:r>
                    <w:r w:rsidRPr="00285A8B">
                      <w:rPr>
                        <w:b/>
                        <w:bCs/>
                        <w:sz w:val="18"/>
                        <w:szCs w:val="18"/>
                        <w:lang w:val="en-US"/>
                      </w:rPr>
                      <w:t>2810-0042</w:t>
                    </w:r>
                  </w:p>
                  <w:p w14:paraId="021DC12F" w14:textId="77777777" w:rsidR="001718C7" w:rsidRDefault="001718C7" w:rsidP="00723488">
                    <w:pPr>
                      <w:spacing w:after="0" w:line="240" w:lineRule="auto"/>
                      <w:rPr>
                        <w:b/>
                        <w:bCs/>
                        <w:sz w:val="18"/>
                        <w:szCs w:val="18"/>
                        <w:lang w:val="en-US"/>
                      </w:rPr>
                    </w:pPr>
                  </w:p>
                  <w:p w14:paraId="7EE88711" w14:textId="635837A6" w:rsidR="001718C7" w:rsidRPr="00AF76A0" w:rsidRDefault="001718C7" w:rsidP="00512048">
                    <w:pPr>
                      <w:spacing w:after="0" w:line="240" w:lineRule="auto"/>
                      <w:jc w:val="lowKashida"/>
                      <w:rPr>
                        <w:b/>
                        <w:bCs/>
                        <w:sz w:val="12"/>
                        <w:szCs w:val="12"/>
                        <w:lang w:val="en-US"/>
                      </w:rPr>
                    </w:pPr>
                    <w:r w:rsidRPr="00AF76A0">
                      <w:rPr>
                        <w:b/>
                        <w:bCs/>
                        <w:sz w:val="12"/>
                        <w:szCs w:val="12"/>
                        <w:lang w:val="en-US"/>
                      </w:rPr>
                      <w:t xml:space="preserve">Terindeks : </w:t>
                    </w:r>
                    <w:r w:rsidR="0038580D">
                      <w:rPr>
                        <w:b/>
                        <w:bCs/>
                        <w:sz w:val="12"/>
                        <w:szCs w:val="12"/>
                        <w:lang w:val="en-US"/>
                      </w:rPr>
                      <w:t xml:space="preserve">Dimensions, Scilit, Lens, Semantic, </w:t>
                    </w:r>
                    <w:r>
                      <w:rPr>
                        <w:b/>
                        <w:bCs/>
                        <w:sz w:val="12"/>
                        <w:szCs w:val="12"/>
                        <w:lang w:val="en-US"/>
                      </w:rPr>
                      <w:t xml:space="preserve">Garuda, </w:t>
                    </w:r>
                    <w:r w:rsidRPr="00AF76A0">
                      <w:rPr>
                        <w:b/>
                        <w:bCs/>
                        <w:sz w:val="12"/>
                        <w:szCs w:val="12"/>
                        <w:lang w:val="en-US"/>
                      </w:rPr>
                      <w:t>G</w:t>
                    </w:r>
                    <w:r>
                      <w:rPr>
                        <w:b/>
                        <w:bCs/>
                        <w:sz w:val="12"/>
                        <w:szCs w:val="12"/>
                        <w:lang w:val="en-US"/>
                      </w:rPr>
                      <w:t>oogle Scholar,</w:t>
                    </w:r>
                    <w:r w:rsidR="00F5059C">
                      <w:rPr>
                        <w:b/>
                        <w:bCs/>
                        <w:sz w:val="12"/>
                        <w:szCs w:val="12"/>
                        <w:lang w:val="en-US"/>
                      </w:rPr>
                      <w:t xml:space="preserve"> </w:t>
                    </w:r>
                    <w:r>
                      <w:rPr>
                        <w:b/>
                        <w:bCs/>
                        <w:sz w:val="12"/>
                        <w:szCs w:val="12"/>
                        <w:lang w:val="en-US"/>
                      </w:rPr>
                      <w:t>Bas</w:t>
                    </w:r>
                    <w:r w:rsidRPr="00AF76A0">
                      <w:rPr>
                        <w:b/>
                        <w:bCs/>
                        <w:sz w:val="12"/>
                        <w:szCs w:val="12"/>
                        <w:lang w:val="en-US"/>
                      </w:rPr>
                      <w:t>e</w:t>
                    </w:r>
                    <w:r>
                      <w:rPr>
                        <w:b/>
                        <w:bCs/>
                        <w:sz w:val="12"/>
                        <w:szCs w:val="12"/>
                        <w:lang w:val="en-US"/>
                      </w:rPr>
                      <w:t xml:space="preserve">, </w:t>
                    </w:r>
                    <w:r w:rsidR="0038580D">
                      <w:rPr>
                        <w:b/>
                        <w:bCs/>
                        <w:sz w:val="12"/>
                        <w:szCs w:val="12"/>
                        <w:lang w:val="en-US"/>
                      </w:rPr>
                      <w:t>etc</w:t>
                    </w:r>
                  </w:p>
                </w:txbxContent>
              </v:textbox>
            </v:shape>
          </w:pict>
        </mc:Fallback>
      </mc:AlternateContent>
    </w:r>
    <w:r>
      <w:rPr>
        <w:rFonts w:ascii="Trebuchet MS"/>
        <w:b/>
        <w:color w:val="1F497C"/>
        <w:sz w:val="60"/>
        <w:szCs w:val="60"/>
        <w:lang w:val="en-US"/>
      </w:rPr>
      <w:t xml:space="preserve">T S A </w:t>
    </w:r>
    <w:r>
      <w:rPr>
        <w:rFonts w:ascii="Trebuchet MS"/>
        <w:b/>
        <w:color w:val="FFBF00"/>
        <w:sz w:val="80"/>
        <w:szCs w:val="80"/>
        <w:lang w:val="en-US"/>
      </w:rPr>
      <w:t>Q</w:t>
    </w:r>
    <w:r>
      <w:rPr>
        <w:rFonts w:ascii="Trebuchet MS"/>
        <w:b/>
        <w:color w:val="1F497C"/>
        <w:sz w:val="60"/>
        <w:szCs w:val="60"/>
        <w:lang w:val="en-US"/>
      </w:rPr>
      <w:t xml:space="preserve"> O</w:t>
    </w:r>
    <w:r w:rsidRPr="008F4279">
      <w:rPr>
        <w:rFonts w:ascii="Trebuchet MS"/>
        <w:b/>
        <w:color w:val="1F497C"/>
        <w:sz w:val="60"/>
        <w:szCs w:val="60"/>
        <w:lang w:val="en-US"/>
      </w:rPr>
      <w:t xml:space="preserve"> </w:t>
    </w:r>
    <w:r>
      <w:rPr>
        <w:rFonts w:ascii="Trebuchet MS"/>
        <w:b/>
        <w:color w:val="1F497C"/>
        <w:sz w:val="60"/>
        <w:szCs w:val="60"/>
        <w:lang w:val="en-US"/>
      </w:rPr>
      <w:t>F A H</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14:paraId="0B229874" w14:textId="77777777" w:rsidR="001718C7" w:rsidRPr="008F4279" w:rsidRDefault="001718C7" w:rsidP="008E5E77">
    <w:pPr>
      <w:pStyle w:val="Header"/>
      <w:rPr>
        <w:sz w:val="28"/>
        <w:szCs w:val="28"/>
      </w:rPr>
    </w:pPr>
    <w:r>
      <w:rPr>
        <w:rFonts w:ascii="Times New Roman" w:hAnsi="Times New Roman" w:cs="Times New Roman"/>
        <w:noProof/>
        <w:sz w:val="24"/>
        <w:szCs w:val="24"/>
        <w:lang w:eastAsia="zh-CN"/>
      </w:rPr>
      <mc:AlternateContent>
        <mc:Choice Requires="wps">
          <w:drawing>
            <wp:anchor distT="0" distB="0" distL="0" distR="0" simplePos="0" relativeHeight="251667456" behindDoc="1" locked="0" layoutInCell="1" allowOverlap="1" wp14:anchorId="7FF5CEBA" wp14:editId="1408B0E8">
              <wp:simplePos x="0" y="0"/>
              <wp:positionH relativeFrom="page">
                <wp:posOffset>1076325</wp:posOffset>
              </wp:positionH>
              <wp:positionV relativeFrom="paragraph">
                <wp:posOffset>235585</wp:posOffset>
              </wp:positionV>
              <wp:extent cx="5400675" cy="45085"/>
              <wp:effectExtent l="0" t="0" r="9525"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5085"/>
                      </a:xfrm>
                      <a:prstGeom prst="rect">
                        <a:avLst/>
                      </a:pr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BF7AC" id="Rectangle 17" o:spid="_x0000_s1026" style="position:absolute;margin-left:84.75pt;margin-top:18.55pt;width:425.2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" fillcolor="black [3213]" stroked="f">
              <w10:wrap type="topAndBottom" anchorx="page"/>
            </v:rect>
          </w:pict>
        </mc:Fallback>
      </mc:AlternateContent>
    </w:r>
    <w:r w:rsidRPr="008F4279">
      <w:rPr>
        <w:rFonts w:ascii="Verdana"/>
        <w:b/>
        <w:color w:val="FFFFFF"/>
        <w:w w:val="80"/>
        <w:sz w:val="28"/>
        <w:szCs w:val="28"/>
        <w:shd w:val="clear" w:color="auto" w:fill="0000FF"/>
        <w:lang w:val="en-US"/>
      </w:rPr>
      <w:t>Ju</w:t>
    </w:r>
    <w:r w:rsidRPr="008F4279">
      <w:rPr>
        <w:rFonts w:ascii="Verdana"/>
        <w:b/>
        <w:color w:val="FFFFFF"/>
        <w:w w:val="80"/>
        <w:sz w:val="28"/>
        <w:szCs w:val="28"/>
        <w:shd w:val="clear" w:color="auto" w:fill="0000FF"/>
      </w:rPr>
      <w:t xml:space="preserve">rnal </w:t>
    </w:r>
    <w:r w:rsidRPr="008F4279">
      <w:rPr>
        <w:rFonts w:ascii="Verdana"/>
        <w:b/>
        <w:color w:val="FFFFFF"/>
        <w:w w:val="80"/>
        <w:sz w:val="28"/>
        <w:szCs w:val="28"/>
        <w:shd w:val="clear" w:color="auto" w:fill="0000FF"/>
        <w:lang w:val="en-US"/>
      </w:rPr>
      <w:t>Pen</w:t>
    </w:r>
    <w:r>
      <w:rPr>
        <w:rFonts w:ascii="Verdana"/>
        <w:b/>
        <w:color w:val="FFFFFF"/>
        <w:w w:val="80"/>
        <w:sz w:val="28"/>
        <w:szCs w:val="28"/>
        <w:shd w:val="clear" w:color="auto" w:fill="0000FF"/>
        <w:lang w:val="en-US"/>
      </w:rPr>
      <w:t>elitian Guru Indonesia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18"/>
    <w:multiLevelType w:val="multilevel"/>
    <w:tmpl w:val="EA545524"/>
    <w:lvl w:ilvl="0">
      <w:start w:val="1"/>
      <w:numFmt w:val="decimal"/>
      <w:lvlText w:val="%1."/>
      <w:lvlJc w:val="left"/>
      <w:pPr>
        <w:ind w:left="360" w:hanging="360"/>
      </w:pPr>
    </w:lvl>
    <w:lvl w:ilvl="1">
      <w:start w:val="1"/>
      <w:numFmt w:val="decimal"/>
      <w:pStyle w:val="BABI"/>
      <w:lvlText w:val="%1.%2"/>
      <w:lvlJc w:val="left"/>
      <w:pPr>
        <w:ind w:left="360" w:hanging="36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A32CC7"/>
    <w:multiLevelType w:val="multilevel"/>
    <w:tmpl w:val="7C52C5A2"/>
    <w:lvl w:ilvl="0">
      <w:start w:val="1"/>
      <w:numFmt w:val="upperLetter"/>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0A922CAF"/>
    <w:multiLevelType w:val="hybridMultilevel"/>
    <w:tmpl w:val="3474D6F2"/>
    <w:lvl w:ilvl="0" w:tplc="ABE628BE">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E34EAE"/>
    <w:multiLevelType w:val="hybridMultilevel"/>
    <w:tmpl w:val="AB6491FC"/>
    <w:lvl w:ilvl="0" w:tplc="F8C8D5E4">
      <w:start w:val="1"/>
      <w:numFmt w:val="upperLetter"/>
      <w:pStyle w:val="SUB-SUB"/>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C3D2623"/>
    <w:multiLevelType w:val="multilevel"/>
    <w:tmpl w:val="78EEAC96"/>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E0746B7"/>
    <w:multiLevelType w:val="hybridMultilevel"/>
    <w:tmpl w:val="AF6EA166"/>
    <w:lvl w:ilvl="0" w:tplc="744C0A2A">
      <w:start w:val="1"/>
      <w:numFmt w:val="decimal"/>
      <w:suff w:val="space"/>
      <w:lvlText w:val="%1)"/>
      <w:lvlJc w:val="left"/>
      <w:pPr>
        <w:tabs>
          <w:tab w:val="num" w:pos="0"/>
        </w:tabs>
        <w:ind w:left="0" w:firstLine="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0E4945CB"/>
    <w:multiLevelType w:val="hybridMultilevel"/>
    <w:tmpl w:val="ABCE8712"/>
    <w:lvl w:ilvl="0" w:tplc="4A26F7FA">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586104"/>
    <w:multiLevelType w:val="hybridMultilevel"/>
    <w:tmpl w:val="9724C744"/>
    <w:lvl w:ilvl="0" w:tplc="1B748E0C">
      <w:start w:val="1"/>
      <w:numFmt w:val="lowerLetter"/>
      <w:pStyle w:val="Bulleteda"/>
      <w:lvlText w:val="%1."/>
      <w:lvlJc w:val="left"/>
      <w:pPr>
        <w:tabs>
          <w:tab w:val="num" w:pos="360"/>
        </w:tabs>
        <w:ind w:left="360" w:hanging="360"/>
      </w:pPr>
      <w:rPr>
        <w:rFonts w:ascii="Times New Roman" w:eastAsia="Times New Roman" w:hAnsi="Times New Roman" w:cs="Times New Roman"/>
      </w:rPr>
    </w:lvl>
    <w:lvl w:ilvl="1" w:tplc="49F0E306">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4"/>
      <w:numFmt w:val="decimal"/>
      <w:lvlText w:val="1.%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0FA71BC2"/>
    <w:multiLevelType w:val="multilevel"/>
    <w:tmpl w:val="5E3CAB92"/>
    <w:lvl w:ilvl="0">
      <w:start w:val="1"/>
      <w:numFmt w:val="upperLetter"/>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11E7702A"/>
    <w:multiLevelType w:val="hybridMultilevel"/>
    <w:tmpl w:val="AE3A7D96"/>
    <w:lvl w:ilvl="0" w:tplc="634E42D0">
      <w:start w:val="1"/>
      <w:numFmt w:val="decimal"/>
      <w:suff w:val="space"/>
      <w:lvlText w:val="%1)"/>
      <w:lvlJc w:val="left"/>
      <w:pPr>
        <w:tabs>
          <w:tab w:val="num" w:pos="0"/>
        </w:tabs>
        <w:ind w:left="0" w:firstLine="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15:restartNumberingAfterBreak="0">
    <w:nsid w:val="11F17BFE"/>
    <w:multiLevelType w:val="hybridMultilevel"/>
    <w:tmpl w:val="47785514"/>
    <w:lvl w:ilvl="0" w:tplc="5DD6761C">
      <w:start w:val="1"/>
      <w:numFmt w:val="lowerLetter"/>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A8617B"/>
    <w:multiLevelType w:val="multilevel"/>
    <w:tmpl w:val="64A6BC34"/>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13CF1FCE"/>
    <w:multiLevelType w:val="multilevel"/>
    <w:tmpl w:val="4238DCDA"/>
    <w:lvl w:ilvl="0">
      <w:start w:val="1"/>
      <w:numFmt w:val="lowerLetter"/>
      <w:suff w:val="space"/>
      <w:lvlText w:val="%1."/>
      <w:lvlJc w:val="left"/>
      <w:pPr>
        <w:tabs>
          <w:tab w:val="num" w:pos="0"/>
        </w:tabs>
        <w:ind w:left="0" w:firstLine="0"/>
      </w:p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15273FFB"/>
    <w:multiLevelType w:val="multilevel"/>
    <w:tmpl w:val="0B32F3B2"/>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1630670A"/>
    <w:multiLevelType w:val="hybridMultilevel"/>
    <w:tmpl w:val="D5743D06"/>
    <w:lvl w:ilvl="0" w:tplc="62389C1E">
      <w:start w:val="1"/>
      <w:numFmt w:val="decimal"/>
      <w:pStyle w:val="validasi"/>
      <w:lvlText w:val="%1."/>
      <w:lvlJc w:val="left"/>
      <w:pPr>
        <w:ind w:left="1571" w:hanging="360"/>
      </w:pPr>
      <w:rPr>
        <w:rFonts w:ascii="Times New Roman" w:hAnsi="Times New Roman" w:cs="Times New Roman" w:hint="default"/>
        <w:sz w:val="24"/>
        <w:szCs w:val="24"/>
      </w:r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21" w15:restartNumberingAfterBreak="0">
    <w:nsid w:val="170959B0"/>
    <w:multiLevelType w:val="hybridMultilevel"/>
    <w:tmpl w:val="F88838E8"/>
    <w:lvl w:ilvl="0" w:tplc="A7C4827C">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7776347"/>
    <w:multiLevelType w:val="multilevel"/>
    <w:tmpl w:val="17776347"/>
    <w:lvl w:ilvl="0">
      <w:start w:val="1"/>
      <w:numFmt w:val="none"/>
      <w:pStyle w:val="LISTSUBBABV"/>
      <w:lvlText w:val="B.3"/>
      <w:lvlJc w:val="left"/>
      <w:pPr>
        <w:ind w:left="1364" w:hanging="360"/>
      </w:pPr>
    </w:lvl>
    <w:lvl w:ilvl="1">
      <w:start w:val="1"/>
      <w:numFmt w:val="none"/>
      <w:lvlText w:val="B.1"/>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3" w15:restartNumberingAfterBreak="0">
    <w:nsid w:val="1A12523D"/>
    <w:multiLevelType w:val="hybridMultilevel"/>
    <w:tmpl w:val="54B2C2EA"/>
    <w:lvl w:ilvl="0" w:tplc="8AFC6BBA">
      <w:start w:val="1"/>
      <w:numFmt w:val="decimal"/>
      <w:pStyle w:val="subjek"/>
      <w:lvlText w:val="%1."/>
      <w:lvlJc w:val="left"/>
      <w:pPr>
        <w:ind w:left="786" w:hanging="360"/>
      </w:pPr>
      <w:rPr>
        <w:b/>
        <w:sz w:val="24"/>
        <w:szCs w:val="24"/>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4" w15:restartNumberingAfterBreak="0">
    <w:nsid w:val="1A281E4B"/>
    <w:multiLevelType w:val="multilevel"/>
    <w:tmpl w:val="46745350"/>
    <w:lvl w:ilvl="0">
      <w:start w:val="1"/>
      <w:numFmt w:val="upperLetter"/>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1E0A0FC9"/>
    <w:multiLevelType w:val="hybridMultilevel"/>
    <w:tmpl w:val="70B092DE"/>
    <w:lvl w:ilvl="0" w:tplc="E6947622">
      <w:start w:val="1"/>
      <w:numFmt w:val="decimal"/>
      <w:suff w:val="space"/>
      <w:lvlText w:val="%1."/>
      <w:lvlJc w:val="left"/>
      <w:pPr>
        <w:tabs>
          <w:tab w:val="num" w:pos="0"/>
        </w:tabs>
        <w:ind w:left="0" w:firstLine="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22BB0D8B"/>
    <w:multiLevelType w:val="hybridMultilevel"/>
    <w:tmpl w:val="D45C8070"/>
    <w:lvl w:ilvl="0" w:tplc="DDF80200">
      <w:start w:val="1"/>
      <w:numFmt w:val="decimal"/>
      <w:suff w:val="space"/>
      <w:lvlText w:val="%1."/>
      <w:lvlJc w:val="left"/>
      <w:pPr>
        <w:tabs>
          <w:tab w:val="num" w:pos="0"/>
        </w:tabs>
        <w:ind w:left="0" w:firstLine="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25770598"/>
    <w:multiLevelType w:val="hybridMultilevel"/>
    <w:tmpl w:val="932C8248"/>
    <w:lvl w:ilvl="0" w:tplc="D340D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91A7E00"/>
    <w:multiLevelType w:val="hybridMultilevel"/>
    <w:tmpl w:val="5CE64E4E"/>
    <w:lvl w:ilvl="0" w:tplc="D340D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A495BA6"/>
    <w:multiLevelType w:val="hybridMultilevel"/>
    <w:tmpl w:val="2862919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407231"/>
    <w:multiLevelType w:val="multilevel"/>
    <w:tmpl w:val="6614971E"/>
    <w:lvl w:ilvl="0">
      <w:start w:val="1"/>
      <w:numFmt w:val="decimal"/>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2B5F1BA4"/>
    <w:multiLevelType w:val="hybridMultilevel"/>
    <w:tmpl w:val="9D7AF0B4"/>
    <w:lvl w:ilvl="0" w:tplc="BAEA32BE">
      <w:start w:val="1"/>
      <w:numFmt w:val="decimal"/>
      <w:suff w:val="space"/>
      <w:lvlText w:val="%1."/>
      <w:lvlJc w:val="left"/>
      <w:pPr>
        <w:tabs>
          <w:tab w:val="num" w:pos="0"/>
        </w:tabs>
        <w:ind w:left="0" w:firstLine="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2" w15:restartNumberingAfterBreak="0">
    <w:nsid w:val="2F311969"/>
    <w:multiLevelType w:val="multilevel"/>
    <w:tmpl w:val="B860B29C"/>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30B96488"/>
    <w:multiLevelType w:val="hybridMultilevel"/>
    <w:tmpl w:val="079EB07C"/>
    <w:lvl w:ilvl="0" w:tplc="FE0A6D02">
      <w:start w:val="1"/>
      <w:numFmt w:val="upperLetter"/>
      <w:pStyle w:val="SUBBAB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1FB2641"/>
    <w:multiLevelType w:val="hybridMultilevel"/>
    <w:tmpl w:val="14F8AD3A"/>
    <w:lvl w:ilvl="0" w:tplc="2F24E704">
      <w:start w:val="1"/>
      <w:numFmt w:val="lowerLetter"/>
      <w:suff w:val="space"/>
      <w:lvlText w:val="%1."/>
      <w:lvlJc w:val="left"/>
      <w:pPr>
        <w:tabs>
          <w:tab w:val="num" w:pos="0"/>
        </w:tabs>
        <w:ind w:left="0" w:firstLine="0"/>
      </w:pPr>
      <w:rPr>
        <w:rFonts w:ascii="Times New Roman" w:eastAsia="SimSun" w:hAnsi="Times New Roman" w:cs="Times New Roman"/>
      </w:rPr>
    </w:lvl>
    <w:lvl w:ilvl="1" w:tplc="38090019">
      <w:start w:val="1"/>
      <w:numFmt w:val="lowerLetter"/>
      <w:lvlText w:val="%2."/>
      <w:lvlJc w:val="left"/>
      <w:pPr>
        <w:ind w:left="2171" w:hanging="360"/>
      </w:pPr>
    </w:lvl>
    <w:lvl w:ilvl="2" w:tplc="3809001B">
      <w:start w:val="1"/>
      <w:numFmt w:val="lowerRoman"/>
      <w:lvlText w:val="%3."/>
      <w:lvlJc w:val="right"/>
      <w:pPr>
        <w:ind w:left="2891" w:hanging="180"/>
      </w:pPr>
    </w:lvl>
    <w:lvl w:ilvl="3" w:tplc="3809000F">
      <w:start w:val="1"/>
      <w:numFmt w:val="decimal"/>
      <w:lvlText w:val="%4."/>
      <w:lvlJc w:val="left"/>
      <w:pPr>
        <w:ind w:left="3611" w:hanging="360"/>
      </w:pPr>
    </w:lvl>
    <w:lvl w:ilvl="4" w:tplc="38090019">
      <w:start w:val="1"/>
      <w:numFmt w:val="lowerLetter"/>
      <w:lvlText w:val="%5."/>
      <w:lvlJc w:val="left"/>
      <w:pPr>
        <w:ind w:left="4331" w:hanging="360"/>
      </w:pPr>
    </w:lvl>
    <w:lvl w:ilvl="5" w:tplc="3809001B">
      <w:start w:val="1"/>
      <w:numFmt w:val="lowerRoman"/>
      <w:lvlText w:val="%6."/>
      <w:lvlJc w:val="right"/>
      <w:pPr>
        <w:ind w:left="5051" w:hanging="180"/>
      </w:pPr>
    </w:lvl>
    <w:lvl w:ilvl="6" w:tplc="3809000F">
      <w:start w:val="1"/>
      <w:numFmt w:val="decimal"/>
      <w:lvlText w:val="%7."/>
      <w:lvlJc w:val="left"/>
      <w:pPr>
        <w:ind w:left="5771" w:hanging="360"/>
      </w:pPr>
    </w:lvl>
    <w:lvl w:ilvl="7" w:tplc="38090019">
      <w:start w:val="1"/>
      <w:numFmt w:val="lowerLetter"/>
      <w:lvlText w:val="%8."/>
      <w:lvlJc w:val="left"/>
      <w:pPr>
        <w:ind w:left="6491" w:hanging="360"/>
      </w:pPr>
    </w:lvl>
    <w:lvl w:ilvl="8" w:tplc="3809001B">
      <w:start w:val="1"/>
      <w:numFmt w:val="lowerRoman"/>
      <w:lvlText w:val="%9."/>
      <w:lvlJc w:val="right"/>
      <w:pPr>
        <w:ind w:left="7211" w:hanging="180"/>
      </w:pPr>
    </w:lvl>
  </w:abstractNum>
  <w:abstractNum w:abstractNumId="35" w15:restartNumberingAfterBreak="0">
    <w:nsid w:val="33505047"/>
    <w:multiLevelType w:val="multilevel"/>
    <w:tmpl w:val="31E0B87E"/>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3434796D"/>
    <w:multiLevelType w:val="multilevel"/>
    <w:tmpl w:val="45E820E8"/>
    <w:lvl w:ilvl="0">
      <w:start w:val="1"/>
      <w:numFmt w:val="decimal"/>
      <w:pStyle w:val="bulletlis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52D3F36"/>
    <w:multiLevelType w:val="hybridMultilevel"/>
    <w:tmpl w:val="AD5E9802"/>
    <w:lvl w:ilvl="0" w:tplc="D340D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6C13D89"/>
    <w:multiLevelType w:val="hybridMultilevel"/>
    <w:tmpl w:val="360CC076"/>
    <w:lvl w:ilvl="0" w:tplc="045486E0">
      <w:start w:val="1"/>
      <w:numFmt w:val="upperLetter"/>
      <w:pStyle w:val="SubJudu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3715635C"/>
    <w:multiLevelType w:val="hybridMultilevel"/>
    <w:tmpl w:val="06066516"/>
    <w:lvl w:ilvl="0" w:tplc="8F7E62AA">
      <w:start w:val="1"/>
      <w:numFmt w:val="decimal"/>
      <w:suff w:val="space"/>
      <w:lvlText w:val="%1."/>
      <w:lvlJc w:val="left"/>
      <w:pPr>
        <w:tabs>
          <w:tab w:val="num" w:pos="0"/>
        </w:tabs>
        <w:ind w:left="0" w:firstLine="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15:restartNumberingAfterBreak="0">
    <w:nsid w:val="38541B53"/>
    <w:multiLevelType w:val="multilevel"/>
    <w:tmpl w:val="F35462FC"/>
    <w:lvl w:ilvl="0">
      <w:start w:val="1"/>
      <w:numFmt w:val="upperLetter"/>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1" w15:restartNumberingAfterBreak="0">
    <w:nsid w:val="38944034"/>
    <w:multiLevelType w:val="hybridMultilevel"/>
    <w:tmpl w:val="6C78C990"/>
    <w:lvl w:ilvl="0" w:tplc="04090019">
      <w:start w:val="1"/>
      <w:numFmt w:val="lowerLetter"/>
      <w:pStyle w:val="SUBSUBIII"/>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AAE6B40"/>
    <w:multiLevelType w:val="hybridMultilevel"/>
    <w:tmpl w:val="B8A4F1A4"/>
    <w:lvl w:ilvl="0" w:tplc="E33AE580">
      <w:start w:val="1"/>
      <w:numFmt w:val="decimal"/>
      <w:suff w:val="space"/>
      <w:lvlText w:val="%1)"/>
      <w:lvlJc w:val="left"/>
      <w:pPr>
        <w:tabs>
          <w:tab w:val="num" w:pos="0"/>
        </w:tabs>
        <w:ind w:left="0" w:firstLine="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E5A34F5"/>
    <w:multiLevelType w:val="multilevel"/>
    <w:tmpl w:val="BD10C59A"/>
    <w:lvl w:ilvl="0">
      <w:start w:val="1"/>
      <w:numFmt w:val="decimal"/>
      <w:pStyle w:val="ListNumber2"/>
      <w:lvlText w:val="%1."/>
      <w:lvlJc w:val="left"/>
      <w:pPr>
        <w:ind w:left="1617" w:hanging="360"/>
      </w:pPr>
      <w:rPr>
        <w:rFonts w:ascii="Century Schoolbook" w:eastAsia="Century Schoolbook" w:hAnsi="Century Schoolbook" w:cs="Century Schoolbook"/>
        <w:sz w:val="20"/>
        <w:szCs w:val="20"/>
      </w:rPr>
    </w:lvl>
    <w:lvl w:ilvl="1">
      <w:start w:val="1"/>
      <w:numFmt w:val="lowerLetter"/>
      <w:lvlText w:val="%2."/>
      <w:lvlJc w:val="left"/>
      <w:pPr>
        <w:ind w:left="1846" w:hanging="360"/>
      </w:pPr>
    </w:lvl>
    <w:lvl w:ilvl="2">
      <w:start w:val="1"/>
      <w:numFmt w:val="lowerRoman"/>
      <w:lvlText w:val="%3."/>
      <w:lvlJc w:val="right"/>
      <w:pPr>
        <w:ind w:left="2566" w:hanging="180"/>
      </w:pPr>
    </w:lvl>
    <w:lvl w:ilvl="3">
      <w:start w:val="1"/>
      <w:numFmt w:val="decimal"/>
      <w:lvlText w:val="%4."/>
      <w:lvlJc w:val="left"/>
      <w:pPr>
        <w:ind w:left="3286" w:hanging="360"/>
      </w:pPr>
    </w:lvl>
    <w:lvl w:ilvl="4">
      <w:start w:val="1"/>
      <w:numFmt w:val="lowerLetter"/>
      <w:lvlText w:val="%5."/>
      <w:lvlJc w:val="left"/>
      <w:pPr>
        <w:ind w:left="4006" w:hanging="360"/>
      </w:pPr>
    </w:lvl>
    <w:lvl w:ilvl="5">
      <w:start w:val="1"/>
      <w:numFmt w:val="lowerRoman"/>
      <w:lvlText w:val="%6."/>
      <w:lvlJc w:val="right"/>
      <w:pPr>
        <w:ind w:left="4726" w:hanging="180"/>
      </w:pPr>
    </w:lvl>
    <w:lvl w:ilvl="6">
      <w:start w:val="1"/>
      <w:numFmt w:val="decimal"/>
      <w:lvlText w:val="%7."/>
      <w:lvlJc w:val="left"/>
      <w:pPr>
        <w:ind w:left="5446" w:hanging="360"/>
      </w:pPr>
    </w:lvl>
    <w:lvl w:ilvl="7">
      <w:start w:val="1"/>
      <w:numFmt w:val="lowerLetter"/>
      <w:lvlText w:val="%8."/>
      <w:lvlJc w:val="left"/>
      <w:pPr>
        <w:ind w:left="6166" w:hanging="360"/>
      </w:pPr>
    </w:lvl>
    <w:lvl w:ilvl="8">
      <w:start w:val="1"/>
      <w:numFmt w:val="lowerRoman"/>
      <w:lvlText w:val="%9."/>
      <w:lvlJc w:val="right"/>
      <w:pPr>
        <w:ind w:left="6886" w:hanging="180"/>
      </w:pPr>
    </w:lvl>
  </w:abstractNum>
  <w:abstractNum w:abstractNumId="44" w15:restartNumberingAfterBreak="0">
    <w:nsid w:val="40012EE4"/>
    <w:multiLevelType w:val="hybridMultilevel"/>
    <w:tmpl w:val="A8D45078"/>
    <w:lvl w:ilvl="0" w:tplc="7742C490">
      <w:start w:val="1"/>
      <w:numFmt w:val="decimal"/>
      <w:suff w:val="space"/>
      <w:lvlText w:val="%1."/>
      <w:lvlJc w:val="left"/>
      <w:pPr>
        <w:tabs>
          <w:tab w:val="num" w:pos="0"/>
        </w:tabs>
        <w:ind w:left="0" w:firstLine="0"/>
      </w:pPr>
      <w:rPr>
        <w:b/>
        <w:bCs/>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45" w15:restartNumberingAfterBreak="0">
    <w:nsid w:val="434D1D0F"/>
    <w:multiLevelType w:val="multilevel"/>
    <w:tmpl w:val="79FE7F12"/>
    <w:lvl w:ilvl="0">
      <w:start w:val="1"/>
      <w:numFmt w:val="decimal"/>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6" w15:restartNumberingAfterBreak="0">
    <w:nsid w:val="4A65366C"/>
    <w:multiLevelType w:val="hybridMultilevel"/>
    <w:tmpl w:val="1F988B3A"/>
    <w:lvl w:ilvl="0" w:tplc="A7086560">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A6A0670"/>
    <w:multiLevelType w:val="multilevel"/>
    <w:tmpl w:val="9C8E938C"/>
    <w:styleLink w:val="IEEEBullet1"/>
    <w:lvl w:ilvl="0">
      <w:start w:val="1"/>
      <w:numFmt w:val="bullet"/>
      <w:pStyle w:val="12"/>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4C115BA1"/>
    <w:multiLevelType w:val="multilevel"/>
    <w:tmpl w:val="7264FAE8"/>
    <w:lvl w:ilvl="0">
      <w:start w:val="1"/>
      <w:numFmt w:val="decimal"/>
      <w:suff w:val="space"/>
      <w:lvlText w:val="%1."/>
      <w:lvlJc w:val="left"/>
      <w:pPr>
        <w:tabs>
          <w:tab w:val="num" w:pos="0"/>
        </w:tabs>
        <w:ind w:left="0" w:firstLine="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49" w15:restartNumberingAfterBreak="0">
    <w:nsid w:val="4CF34611"/>
    <w:multiLevelType w:val="multilevel"/>
    <w:tmpl w:val="FFFFFFFF"/>
    <w:lvl w:ilvl="0">
      <w:start w:val="1"/>
      <w:numFmt w:val="decimal"/>
      <w:pStyle w:val="Alishlah21heading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0" w15:restartNumberingAfterBreak="0">
    <w:nsid w:val="4DE57ED5"/>
    <w:multiLevelType w:val="multilevel"/>
    <w:tmpl w:val="EE223076"/>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15:restartNumberingAfterBreak="0">
    <w:nsid w:val="4ECC1D8A"/>
    <w:multiLevelType w:val="multilevel"/>
    <w:tmpl w:val="846CBB0C"/>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50EF2A1F"/>
    <w:multiLevelType w:val="multilevel"/>
    <w:tmpl w:val="59CE87B6"/>
    <w:lvl w:ilvl="0">
      <w:start w:val="1"/>
      <w:numFmt w:val="decimal"/>
      <w:pStyle w:val="tablehead"/>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15A2827"/>
    <w:multiLevelType w:val="multilevel"/>
    <w:tmpl w:val="6BE234F4"/>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51876F02"/>
    <w:multiLevelType w:val="multilevel"/>
    <w:tmpl w:val="3E628098"/>
    <w:lvl w:ilvl="0">
      <w:start w:val="1"/>
      <w:numFmt w:val="bullet"/>
      <w:suff w:val="space"/>
      <w:lvlText w:val=""/>
      <w:lvlJc w:val="left"/>
      <w:pPr>
        <w:tabs>
          <w:tab w:val="num" w:pos="0"/>
        </w:tabs>
        <w:ind w:left="0" w:firstLine="0"/>
      </w:pPr>
      <w:rPr>
        <w:rFonts w:ascii="Symbol" w:hAnsi="Symbol" w:hint="default"/>
        <w:sz w:val="20"/>
      </w:rPr>
    </w:lvl>
    <w:lvl w:ilvl="1">
      <w:start w:val="1"/>
      <w:numFmt w:val="bullet"/>
      <w:lvlText w:val="o"/>
      <w:lvlJc w:val="left"/>
      <w:pPr>
        <w:tabs>
          <w:tab w:val="num" w:pos="2040"/>
        </w:tabs>
        <w:ind w:left="2040" w:hanging="360"/>
      </w:pPr>
      <w:rPr>
        <w:rFonts w:ascii="Courier New" w:hAnsi="Courier New" w:cs="Times New Roman" w:hint="default"/>
        <w:sz w:val="20"/>
      </w:rPr>
    </w:lvl>
    <w:lvl w:ilvl="2">
      <w:start w:val="1"/>
      <w:numFmt w:val="bullet"/>
      <w:lvlText w:val=""/>
      <w:lvlJc w:val="left"/>
      <w:pPr>
        <w:tabs>
          <w:tab w:val="num" w:pos="2760"/>
        </w:tabs>
        <w:ind w:left="2760" w:hanging="360"/>
      </w:pPr>
      <w:rPr>
        <w:rFonts w:ascii="Wingdings" w:hAnsi="Wingdings" w:hint="default"/>
        <w:sz w:val="20"/>
      </w:rPr>
    </w:lvl>
    <w:lvl w:ilvl="3">
      <w:start w:val="1"/>
      <w:numFmt w:val="bullet"/>
      <w:lvlText w:val=""/>
      <w:lvlJc w:val="left"/>
      <w:pPr>
        <w:tabs>
          <w:tab w:val="num" w:pos="3480"/>
        </w:tabs>
        <w:ind w:left="3480" w:hanging="360"/>
      </w:pPr>
      <w:rPr>
        <w:rFonts w:ascii="Wingdings" w:hAnsi="Wingdings" w:hint="default"/>
        <w:sz w:val="20"/>
      </w:rPr>
    </w:lvl>
    <w:lvl w:ilvl="4">
      <w:start w:val="1"/>
      <w:numFmt w:val="bullet"/>
      <w:lvlText w:val=""/>
      <w:lvlJc w:val="left"/>
      <w:pPr>
        <w:tabs>
          <w:tab w:val="num" w:pos="4200"/>
        </w:tabs>
        <w:ind w:left="4200" w:hanging="360"/>
      </w:pPr>
      <w:rPr>
        <w:rFonts w:ascii="Wingdings" w:hAnsi="Wingdings" w:hint="default"/>
        <w:sz w:val="20"/>
      </w:rPr>
    </w:lvl>
    <w:lvl w:ilvl="5">
      <w:start w:val="1"/>
      <w:numFmt w:val="bullet"/>
      <w:lvlText w:val=""/>
      <w:lvlJc w:val="left"/>
      <w:pPr>
        <w:tabs>
          <w:tab w:val="num" w:pos="4920"/>
        </w:tabs>
        <w:ind w:left="4920" w:hanging="360"/>
      </w:pPr>
      <w:rPr>
        <w:rFonts w:ascii="Wingdings" w:hAnsi="Wingdings" w:hint="default"/>
        <w:sz w:val="20"/>
      </w:rPr>
    </w:lvl>
    <w:lvl w:ilvl="6">
      <w:start w:val="1"/>
      <w:numFmt w:val="bullet"/>
      <w:lvlText w:val=""/>
      <w:lvlJc w:val="left"/>
      <w:pPr>
        <w:tabs>
          <w:tab w:val="num" w:pos="5640"/>
        </w:tabs>
        <w:ind w:left="5640" w:hanging="360"/>
      </w:pPr>
      <w:rPr>
        <w:rFonts w:ascii="Wingdings" w:hAnsi="Wingdings" w:hint="default"/>
        <w:sz w:val="20"/>
      </w:rPr>
    </w:lvl>
    <w:lvl w:ilvl="7">
      <w:start w:val="1"/>
      <w:numFmt w:val="bullet"/>
      <w:lvlText w:val=""/>
      <w:lvlJc w:val="left"/>
      <w:pPr>
        <w:tabs>
          <w:tab w:val="num" w:pos="6360"/>
        </w:tabs>
        <w:ind w:left="6360" w:hanging="360"/>
      </w:pPr>
      <w:rPr>
        <w:rFonts w:ascii="Wingdings" w:hAnsi="Wingdings" w:hint="default"/>
        <w:sz w:val="20"/>
      </w:rPr>
    </w:lvl>
    <w:lvl w:ilvl="8">
      <w:start w:val="1"/>
      <w:numFmt w:val="bullet"/>
      <w:lvlText w:val=""/>
      <w:lvlJc w:val="left"/>
      <w:pPr>
        <w:tabs>
          <w:tab w:val="num" w:pos="7080"/>
        </w:tabs>
        <w:ind w:left="7080" w:hanging="360"/>
      </w:pPr>
      <w:rPr>
        <w:rFonts w:ascii="Wingdings" w:hAnsi="Wingdings" w:hint="default"/>
        <w:sz w:val="20"/>
      </w:rPr>
    </w:lvl>
  </w:abstractNum>
  <w:abstractNum w:abstractNumId="56" w15:restartNumberingAfterBreak="0">
    <w:nsid w:val="51A868B3"/>
    <w:multiLevelType w:val="hybridMultilevel"/>
    <w:tmpl w:val="5A8C3092"/>
    <w:lvl w:ilvl="0" w:tplc="C418858E">
      <w:start w:val="1"/>
      <w:numFmt w:val="decimal"/>
      <w:suff w:val="space"/>
      <w:lvlText w:val="%1."/>
      <w:lvlJc w:val="left"/>
      <w:pPr>
        <w:tabs>
          <w:tab w:val="num" w:pos="0"/>
        </w:tabs>
        <w:ind w:left="0" w:firstLine="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7" w15:restartNumberingAfterBreak="0">
    <w:nsid w:val="52CA544A"/>
    <w:multiLevelType w:val="singleLevel"/>
    <w:tmpl w:val="E2D8253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58" w15:restartNumberingAfterBreak="0">
    <w:nsid w:val="54A32C36"/>
    <w:multiLevelType w:val="hybridMultilevel"/>
    <w:tmpl w:val="459E4D02"/>
    <w:lvl w:ilvl="0" w:tplc="2A52FB1A">
      <w:start w:val="1"/>
      <w:numFmt w:val="upperLetter"/>
      <w:pStyle w:val="Heading7"/>
      <w:lvlText w:val="%1."/>
      <w:lvlJc w:val="left"/>
      <w:pPr>
        <w:tabs>
          <w:tab w:val="num" w:pos="360"/>
        </w:tabs>
        <w:ind w:left="360" w:hanging="360"/>
      </w:pPr>
      <w:rPr>
        <w:rFonts w:hint="default"/>
      </w:rPr>
    </w:lvl>
    <w:lvl w:ilvl="1" w:tplc="622CB056">
      <w:start w:val="1"/>
      <w:numFmt w:val="decimal"/>
      <w:lvlText w:val="%2."/>
      <w:lvlJc w:val="left"/>
      <w:pPr>
        <w:tabs>
          <w:tab w:val="num" w:pos="1080"/>
        </w:tabs>
        <w:ind w:left="1080" w:hanging="360"/>
      </w:pPr>
      <w:rPr>
        <w:rFonts w:hint="default"/>
      </w:rPr>
    </w:lvl>
    <w:lvl w:ilvl="2" w:tplc="B4CCA19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5C35AEE"/>
    <w:multiLevelType w:val="hybridMultilevel"/>
    <w:tmpl w:val="A1D84C70"/>
    <w:lvl w:ilvl="0" w:tplc="2438C7AE">
      <w:start w:val="1"/>
      <w:numFmt w:val="decimal"/>
      <w:pStyle w:val="SUBBABBAB"/>
      <w:lvlText w:val="%1."/>
      <w:lvlJc w:val="left"/>
      <w:pPr>
        <w:ind w:left="720" w:hanging="360"/>
      </w:pPr>
      <w:rPr>
        <w:sz w:val="24"/>
        <w:szCs w:val="24"/>
      </w:rPr>
    </w:lvl>
    <w:lvl w:ilvl="1" w:tplc="04090011">
      <w:start w:val="1"/>
      <w:numFmt w:val="decimal"/>
      <w:lvlText w:val="%2)"/>
      <w:lvlJc w:val="left"/>
      <w:pPr>
        <w:ind w:left="1494" w:hanging="360"/>
      </w:pPr>
    </w:lvl>
    <w:lvl w:ilvl="2" w:tplc="0409001B">
      <w:start w:val="1"/>
      <w:numFmt w:val="lowerRoman"/>
      <w:lvlText w:val="%3."/>
      <w:lvlJc w:val="right"/>
      <w:pPr>
        <w:ind w:left="2160" w:hanging="180"/>
      </w:pPr>
    </w:lvl>
    <w:lvl w:ilvl="3" w:tplc="EC949D36">
      <w:start w:val="1"/>
      <w:numFmt w:val="upperLetter"/>
      <w:lvlText w:val="%4."/>
      <w:lvlJc w:val="left"/>
      <w:pPr>
        <w:ind w:left="2880" w:hanging="360"/>
      </w:pPr>
      <w:rPr>
        <w:sz w:val="24"/>
        <w:szCs w:val="24"/>
      </w:rPr>
    </w:lvl>
    <w:lvl w:ilvl="4" w:tplc="DC600A16">
      <w:start w:val="1"/>
      <w:numFmt w:val="lowerLetter"/>
      <w:lvlText w:val="%5."/>
      <w:lvlJc w:val="left"/>
      <w:pPr>
        <w:ind w:left="3600" w:hanging="360"/>
      </w:pPr>
      <w:rPr>
        <w:b/>
        <w:i w:val="0"/>
        <w:strike w:val="0"/>
        <w:dstrike w:val="0"/>
        <w:color w:val="000000"/>
        <w:sz w:val="24"/>
        <w:szCs w:val="24"/>
        <w:u w:val="none" w:color="000000"/>
        <w:effect w:val="none"/>
        <w:bdr w:val="none" w:sz="0" w:space="0" w:color="auto" w:frame="1"/>
        <w:vertAlign w:val="baseline"/>
      </w:rPr>
    </w:lvl>
    <w:lvl w:ilvl="5" w:tplc="7E201A76">
      <w:start w:val="4"/>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75F115E"/>
    <w:multiLevelType w:val="hybridMultilevel"/>
    <w:tmpl w:val="E918E4A0"/>
    <w:lvl w:ilvl="0" w:tplc="8BAA6BD2">
      <w:start w:val="1"/>
      <w:numFmt w:val="decimal"/>
      <w:suff w:val="space"/>
      <w:lvlText w:val="%1."/>
      <w:lvlJc w:val="left"/>
      <w:pPr>
        <w:tabs>
          <w:tab w:val="num" w:pos="0"/>
        </w:tabs>
        <w:ind w:left="0" w:firstLine="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1" w15:restartNumberingAfterBreak="0">
    <w:nsid w:val="588C2C1A"/>
    <w:multiLevelType w:val="hybridMultilevel"/>
    <w:tmpl w:val="FC9C7584"/>
    <w:lvl w:ilvl="0" w:tplc="CFD4AD08">
      <w:start w:val="1"/>
      <w:numFmt w:val="upperLetter"/>
      <w:pStyle w:val="BABIV"/>
      <w:lvlText w:val="%1."/>
      <w:lvlJc w:val="left"/>
      <w:pPr>
        <w:ind w:left="362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8B15471"/>
    <w:multiLevelType w:val="hybridMultilevel"/>
    <w:tmpl w:val="77DA83A0"/>
    <w:lvl w:ilvl="0" w:tplc="021E8404">
      <w:start w:val="1"/>
      <w:numFmt w:val="lowerLetter"/>
      <w:suff w:val="space"/>
      <w:lvlText w:val="%1."/>
      <w:lvlJc w:val="left"/>
      <w:pPr>
        <w:tabs>
          <w:tab w:val="num" w:pos="0"/>
        </w:tabs>
        <w:ind w:left="0" w:firstLine="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3" w15:restartNumberingAfterBreak="0">
    <w:nsid w:val="5A897033"/>
    <w:multiLevelType w:val="multilevel"/>
    <w:tmpl w:val="8F2403A2"/>
    <w:lvl w:ilvl="0">
      <w:start w:val="1"/>
      <w:numFmt w:val="bullet"/>
      <w:suff w:val="space"/>
      <w:lvlText w:val="●"/>
      <w:lvlJc w:val="left"/>
      <w:pPr>
        <w:tabs>
          <w:tab w:val="num" w:pos="0"/>
        </w:tabs>
        <w:ind w:left="0" w:firstLine="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5B2A16F3"/>
    <w:multiLevelType w:val="hybridMultilevel"/>
    <w:tmpl w:val="9138B38A"/>
    <w:lvl w:ilvl="0" w:tplc="3654BB58">
      <w:start w:val="1"/>
      <w:numFmt w:val="upperLetter"/>
      <w:pStyle w:val="BAB4"/>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5" w15:restartNumberingAfterBreak="0">
    <w:nsid w:val="5CCB2BF1"/>
    <w:multiLevelType w:val="hybridMultilevel"/>
    <w:tmpl w:val="E6ECA3D4"/>
    <w:lvl w:ilvl="0" w:tplc="8FF89972">
      <w:start w:val="1"/>
      <w:numFmt w:val="upperLetter"/>
      <w:suff w:val="space"/>
      <w:lvlText w:val="%1."/>
      <w:lvlJc w:val="left"/>
      <w:pPr>
        <w:tabs>
          <w:tab w:val="num" w:pos="0"/>
        </w:tabs>
        <w:ind w:left="0" w:firstLine="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6" w15:restartNumberingAfterBreak="0">
    <w:nsid w:val="5D2D3ECD"/>
    <w:multiLevelType w:val="hybridMultilevel"/>
    <w:tmpl w:val="F9783B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06C52BC"/>
    <w:multiLevelType w:val="hybridMultilevel"/>
    <w:tmpl w:val="F87AFEE8"/>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C9C87B88">
      <w:start w:val="1"/>
      <w:numFmt w:val="decimal"/>
      <w:lvlText w:val="%4."/>
      <w:lvlJc w:val="left"/>
      <w:pPr>
        <w:ind w:left="3731" w:hanging="360"/>
      </w:pPr>
      <w:rPr>
        <w:b w:val="0"/>
        <w:bCs/>
        <w:i w:val="0"/>
        <w:iCs w:val="0"/>
      </w:rPr>
    </w:lvl>
    <w:lvl w:ilvl="4" w:tplc="7FBCD64A">
      <w:start w:val="1"/>
      <w:numFmt w:val="lowerLetter"/>
      <w:lvlText w:val="%5."/>
      <w:lvlJc w:val="left"/>
      <w:pPr>
        <w:ind w:left="4451" w:hanging="360"/>
      </w:pPr>
      <w:rPr>
        <w:b/>
        <w:bCs/>
      </w:rPr>
    </w:lvl>
    <w:lvl w:ilvl="5" w:tplc="3809001B">
      <w:start w:val="1"/>
      <w:numFmt w:val="lowerRoman"/>
      <w:lvlText w:val="%6."/>
      <w:lvlJc w:val="right"/>
      <w:pPr>
        <w:ind w:left="5171" w:hanging="180"/>
      </w:pPr>
    </w:lvl>
    <w:lvl w:ilvl="6" w:tplc="C0A28474">
      <w:start w:val="1"/>
      <w:numFmt w:val="decimal"/>
      <w:pStyle w:val="ADDIE"/>
      <w:lvlText w:val="%7."/>
      <w:lvlJc w:val="left"/>
      <w:pPr>
        <w:ind w:left="5891" w:hanging="360"/>
      </w:pPr>
      <w:rPr>
        <w:b/>
        <w:bCs/>
        <w:i w:val="0"/>
        <w:iCs w:val="0"/>
      </w:r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68" w15:restartNumberingAfterBreak="0">
    <w:nsid w:val="65437772"/>
    <w:multiLevelType w:val="hybridMultilevel"/>
    <w:tmpl w:val="4C96A776"/>
    <w:lvl w:ilvl="0" w:tplc="588C6128">
      <w:start w:val="1"/>
      <w:numFmt w:val="decimal"/>
      <w:lvlText w:val="%1."/>
      <w:lvlJc w:val="left"/>
      <w:pPr>
        <w:ind w:left="1871" w:hanging="284"/>
      </w:pPr>
      <w:rPr>
        <w:rFonts w:ascii="Times New Roman" w:eastAsia="Times New Roman" w:hAnsi="Times New Roman" w:cs="Times New Roman" w:hint="default"/>
        <w:b w:val="0"/>
        <w:bCs w:val="0"/>
        <w:i w:val="0"/>
        <w:iCs w:val="0"/>
        <w:spacing w:val="0"/>
        <w:w w:val="100"/>
        <w:sz w:val="24"/>
        <w:szCs w:val="24"/>
        <w:lang w:eastAsia="en-US" w:bidi="ar-SA"/>
      </w:rPr>
    </w:lvl>
    <w:lvl w:ilvl="1" w:tplc="F4B423AE">
      <w:start w:val="1"/>
      <w:numFmt w:val="upperLetter"/>
      <w:pStyle w:val="TOC4"/>
      <w:lvlText w:val="%2."/>
      <w:lvlJc w:val="left"/>
      <w:pPr>
        <w:ind w:left="2296" w:hanging="351"/>
      </w:pPr>
      <w:rPr>
        <w:rFonts w:ascii="Times New Roman" w:eastAsia="Times New Roman" w:hAnsi="Times New Roman" w:cs="Times New Roman" w:hint="default"/>
        <w:b w:val="0"/>
        <w:bCs w:val="0"/>
        <w:i w:val="0"/>
        <w:iCs w:val="0"/>
        <w:spacing w:val="-1"/>
        <w:w w:val="100"/>
        <w:sz w:val="24"/>
        <w:szCs w:val="24"/>
        <w:lang w:eastAsia="en-US" w:bidi="ar-SA"/>
      </w:rPr>
    </w:lvl>
    <w:lvl w:ilvl="2" w:tplc="1D2A23F8">
      <w:numFmt w:val="bullet"/>
      <w:lvlText w:val="•"/>
      <w:lvlJc w:val="left"/>
      <w:pPr>
        <w:ind w:left="3211" w:hanging="351"/>
      </w:pPr>
      <w:rPr>
        <w:lang w:eastAsia="en-US" w:bidi="ar-SA"/>
      </w:rPr>
    </w:lvl>
    <w:lvl w:ilvl="3" w:tplc="48626946">
      <w:numFmt w:val="bullet"/>
      <w:lvlText w:val="•"/>
      <w:lvlJc w:val="left"/>
      <w:pPr>
        <w:ind w:left="4123" w:hanging="351"/>
      </w:pPr>
      <w:rPr>
        <w:lang w:eastAsia="en-US" w:bidi="ar-SA"/>
      </w:rPr>
    </w:lvl>
    <w:lvl w:ilvl="4" w:tplc="16C6323C">
      <w:numFmt w:val="bullet"/>
      <w:lvlText w:val="•"/>
      <w:lvlJc w:val="left"/>
      <w:pPr>
        <w:ind w:left="5035" w:hanging="351"/>
      </w:pPr>
      <w:rPr>
        <w:lang w:eastAsia="en-US" w:bidi="ar-SA"/>
      </w:rPr>
    </w:lvl>
    <w:lvl w:ilvl="5" w:tplc="8E885B3C">
      <w:numFmt w:val="bullet"/>
      <w:lvlText w:val="•"/>
      <w:lvlJc w:val="left"/>
      <w:pPr>
        <w:ind w:left="5947" w:hanging="351"/>
      </w:pPr>
      <w:rPr>
        <w:lang w:eastAsia="en-US" w:bidi="ar-SA"/>
      </w:rPr>
    </w:lvl>
    <w:lvl w:ilvl="6" w:tplc="870C39E4">
      <w:numFmt w:val="bullet"/>
      <w:lvlText w:val="•"/>
      <w:lvlJc w:val="left"/>
      <w:pPr>
        <w:ind w:left="6859" w:hanging="351"/>
      </w:pPr>
      <w:rPr>
        <w:lang w:eastAsia="en-US" w:bidi="ar-SA"/>
      </w:rPr>
    </w:lvl>
    <w:lvl w:ilvl="7" w:tplc="6CB6D8D6">
      <w:numFmt w:val="bullet"/>
      <w:lvlText w:val="•"/>
      <w:lvlJc w:val="left"/>
      <w:pPr>
        <w:ind w:left="7770" w:hanging="351"/>
      </w:pPr>
      <w:rPr>
        <w:lang w:eastAsia="en-US" w:bidi="ar-SA"/>
      </w:rPr>
    </w:lvl>
    <w:lvl w:ilvl="8" w:tplc="3E468558">
      <w:numFmt w:val="bullet"/>
      <w:lvlText w:val="•"/>
      <w:lvlJc w:val="left"/>
      <w:pPr>
        <w:ind w:left="8682" w:hanging="351"/>
      </w:pPr>
      <w:rPr>
        <w:lang w:eastAsia="en-US" w:bidi="ar-SA"/>
      </w:rPr>
    </w:lvl>
  </w:abstractNum>
  <w:abstractNum w:abstractNumId="69" w15:restartNumberingAfterBreak="0">
    <w:nsid w:val="66EC3234"/>
    <w:multiLevelType w:val="hybridMultilevel"/>
    <w:tmpl w:val="B6068E14"/>
    <w:lvl w:ilvl="0" w:tplc="1A94ED46">
      <w:start w:val="1"/>
      <w:numFmt w:val="upperRoman"/>
      <w:suff w:val="space"/>
      <w:lvlText w:val="%1."/>
      <w:lvlJc w:val="left"/>
      <w:pPr>
        <w:tabs>
          <w:tab w:val="num" w:pos="0"/>
        </w:tabs>
        <w:ind w:left="0" w:firstLine="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0" w15:restartNumberingAfterBreak="0">
    <w:nsid w:val="69A062C6"/>
    <w:multiLevelType w:val="hybridMultilevel"/>
    <w:tmpl w:val="6762944C"/>
    <w:lvl w:ilvl="0" w:tplc="A8CABC0E">
      <w:start w:val="1"/>
      <w:numFmt w:val="upperLetter"/>
      <w:pStyle w:val="08Bab"/>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A7F4B21"/>
    <w:multiLevelType w:val="multilevel"/>
    <w:tmpl w:val="9C62DC70"/>
    <w:lvl w:ilvl="0">
      <w:start w:val="1"/>
      <w:numFmt w:val="decimal"/>
      <w:pStyle w:val="IEEEHeading3"/>
      <w:suff w:val="nothing"/>
      <w:lvlText w:val="%1)  "/>
      <w:lvlJc w:val="left"/>
      <w:pPr>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2" w15:restartNumberingAfterBreak="0">
    <w:nsid w:val="6A9817FC"/>
    <w:multiLevelType w:val="hybridMultilevel"/>
    <w:tmpl w:val="B81E0770"/>
    <w:lvl w:ilvl="0" w:tplc="D12C0E34">
      <w:start w:val="1"/>
      <w:numFmt w:val="upperLetter"/>
      <w:pStyle w:val="10"/>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3" w15:restartNumberingAfterBreak="0">
    <w:nsid w:val="725578C2"/>
    <w:multiLevelType w:val="hybridMultilevel"/>
    <w:tmpl w:val="A636ECDA"/>
    <w:lvl w:ilvl="0" w:tplc="28C69B0A">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2950D2A"/>
    <w:multiLevelType w:val="hybridMultilevel"/>
    <w:tmpl w:val="B8307E46"/>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DA267592">
      <w:start w:val="1"/>
      <w:numFmt w:val="upperLetter"/>
      <w:pStyle w:val="SubBab5"/>
      <w:lvlText w:val="%3."/>
      <w:lvlJc w:val="left"/>
      <w:pPr>
        <w:ind w:left="3474" w:hanging="360"/>
      </w:pPr>
    </w:lvl>
    <w:lvl w:ilvl="3" w:tplc="1474E350">
      <w:start w:val="1"/>
      <w:numFmt w:val="decimal"/>
      <w:lvlText w:val="%4."/>
      <w:lvlJc w:val="left"/>
      <w:pPr>
        <w:ind w:left="4014" w:hanging="360"/>
      </w:pPr>
      <w:rPr>
        <w:rFonts w:ascii="Times New Roman" w:eastAsia="Times New Roman" w:hAnsi="Times New Roman" w:cs="Times New Roman"/>
      </w:r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75" w15:restartNumberingAfterBreak="0">
    <w:nsid w:val="748B484F"/>
    <w:multiLevelType w:val="hybridMultilevel"/>
    <w:tmpl w:val="0A7444D4"/>
    <w:lvl w:ilvl="0" w:tplc="D652A7EE">
      <w:start w:val="1"/>
      <w:numFmt w:val="decimal"/>
      <w:suff w:val="space"/>
      <w:lvlText w:val="%1."/>
      <w:lvlJc w:val="left"/>
      <w:pPr>
        <w:tabs>
          <w:tab w:val="num" w:pos="0"/>
        </w:tabs>
        <w:ind w:left="0" w:firstLine="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6" w15:restartNumberingAfterBreak="0">
    <w:nsid w:val="74E96261"/>
    <w:multiLevelType w:val="multilevel"/>
    <w:tmpl w:val="31E0A608"/>
    <w:lvl w:ilvl="0">
      <w:start w:val="1"/>
      <w:numFmt w:val="bullet"/>
      <w:suff w:val="space"/>
      <w:lvlText w:val=""/>
      <w:lvlJc w:val="left"/>
      <w:pPr>
        <w:tabs>
          <w:tab w:val="num" w:pos="0"/>
        </w:tabs>
        <w:ind w:left="0" w:firstLine="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75B4508C"/>
    <w:multiLevelType w:val="hybridMultilevel"/>
    <w:tmpl w:val="810E6FBA"/>
    <w:lvl w:ilvl="0" w:tplc="AB36DB8A">
      <w:start w:val="1"/>
      <w:numFmt w:val="upperRoman"/>
      <w:pStyle w:val="JPTEHeading1"/>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8" w15:restartNumberingAfterBreak="0">
    <w:nsid w:val="75B6273C"/>
    <w:multiLevelType w:val="hybridMultilevel"/>
    <w:tmpl w:val="AC48C1BC"/>
    <w:lvl w:ilvl="0" w:tplc="C852AA00">
      <w:start w:val="1"/>
      <w:numFmt w:val="upperLetter"/>
      <w:pStyle w:val="sub3"/>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9" w15:restartNumberingAfterBreak="0">
    <w:nsid w:val="7692044A"/>
    <w:multiLevelType w:val="multilevel"/>
    <w:tmpl w:val="7692044A"/>
    <w:lvl w:ilvl="0">
      <w:start w:val="1"/>
      <w:numFmt w:val="upperLetter"/>
      <w:pStyle w:val="2"/>
      <w:lvlText w:val="%1."/>
      <w:lvlJc w:val="left"/>
      <w:pPr>
        <w:ind w:left="720" w:hanging="360"/>
      </w:pPr>
      <w:rPr>
        <w:rFonts w:ascii="Times New Roman" w:hAnsi="Times New Roman" w:cs="Times New Roman" w:hint="default"/>
        <w:b/>
        <w:bCs/>
        <w:sz w:val="24"/>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w w:val="1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74E45B4"/>
    <w:multiLevelType w:val="multilevel"/>
    <w:tmpl w:val="754A112C"/>
    <w:lvl w:ilvl="0">
      <w:start w:val="1"/>
      <w:numFmt w:val="lowerLetter"/>
      <w:pStyle w:val="footnote"/>
      <w:lvlText w:val="%1."/>
      <w:lvlJc w:val="left"/>
      <w:pPr>
        <w:ind w:left="1980" w:hanging="360"/>
      </w:pPr>
      <w:rPr>
        <w:u w:val="none"/>
      </w:rPr>
    </w:lvl>
    <w:lvl w:ilvl="1">
      <w:start w:val="1"/>
      <w:numFmt w:val="lowerRoman"/>
      <w:lvlText w:val="%2."/>
      <w:lvlJc w:val="right"/>
      <w:pPr>
        <w:ind w:left="2700" w:hanging="360"/>
      </w:pPr>
      <w:rPr>
        <w:u w:val="none"/>
      </w:rPr>
    </w:lvl>
    <w:lvl w:ilvl="2">
      <w:start w:val="1"/>
      <w:numFmt w:val="decimal"/>
      <w:lvlText w:val="%3."/>
      <w:lvlJc w:val="left"/>
      <w:pPr>
        <w:ind w:left="3420" w:hanging="360"/>
      </w:pPr>
      <w:rPr>
        <w:u w:val="none"/>
      </w:rPr>
    </w:lvl>
    <w:lvl w:ilvl="3">
      <w:start w:val="1"/>
      <w:numFmt w:val="lowerLetter"/>
      <w:lvlText w:val="%4."/>
      <w:lvlJc w:val="left"/>
      <w:pPr>
        <w:ind w:left="4140" w:hanging="360"/>
      </w:pPr>
      <w:rPr>
        <w:u w:val="none"/>
      </w:rPr>
    </w:lvl>
    <w:lvl w:ilvl="4">
      <w:start w:val="1"/>
      <w:numFmt w:val="lowerRoman"/>
      <w:lvlText w:val="%5."/>
      <w:lvlJc w:val="right"/>
      <w:pPr>
        <w:ind w:left="4860" w:hanging="360"/>
      </w:pPr>
      <w:rPr>
        <w:u w:val="none"/>
      </w:rPr>
    </w:lvl>
    <w:lvl w:ilvl="5">
      <w:start w:val="1"/>
      <w:numFmt w:val="decimal"/>
      <w:lvlText w:val="%6."/>
      <w:lvlJc w:val="left"/>
      <w:pPr>
        <w:ind w:left="5580" w:hanging="360"/>
      </w:pPr>
      <w:rPr>
        <w:u w:val="none"/>
      </w:rPr>
    </w:lvl>
    <w:lvl w:ilvl="6">
      <w:start w:val="1"/>
      <w:numFmt w:val="lowerLetter"/>
      <w:lvlText w:val="%7."/>
      <w:lvlJc w:val="left"/>
      <w:pPr>
        <w:ind w:left="6300" w:hanging="360"/>
      </w:pPr>
      <w:rPr>
        <w:u w:val="none"/>
      </w:rPr>
    </w:lvl>
    <w:lvl w:ilvl="7">
      <w:start w:val="1"/>
      <w:numFmt w:val="lowerRoman"/>
      <w:lvlText w:val="%8."/>
      <w:lvlJc w:val="right"/>
      <w:pPr>
        <w:ind w:left="7020" w:hanging="360"/>
      </w:pPr>
      <w:rPr>
        <w:u w:val="none"/>
      </w:rPr>
    </w:lvl>
    <w:lvl w:ilvl="8">
      <w:start w:val="1"/>
      <w:numFmt w:val="decimal"/>
      <w:lvlText w:val="%9."/>
      <w:lvlJc w:val="left"/>
      <w:pPr>
        <w:ind w:left="7740" w:hanging="360"/>
      </w:pPr>
      <w:rPr>
        <w:u w:val="none"/>
      </w:rPr>
    </w:lvl>
  </w:abstractNum>
  <w:abstractNum w:abstractNumId="81" w15:restartNumberingAfterBreak="0">
    <w:nsid w:val="77FB341F"/>
    <w:multiLevelType w:val="multilevel"/>
    <w:tmpl w:val="1A707D0C"/>
    <w:lvl w:ilvl="0">
      <w:start w:val="1"/>
      <w:numFmt w:val="decimal"/>
      <w:pStyle w:val="subbab30"/>
      <w:lvlText w:val="%1."/>
      <w:lvlJc w:val="left"/>
      <w:pPr>
        <w:ind w:left="786" w:hanging="360"/>
      </w:pPr>
    </w:lvl>
    <w:lvl w:ilvl="1">
      <w:start w:val="1"/>
      <w:numFmt w:val="decimal"/>
      <w:isLgl/>
      <w:lvlText w:val="%1.%2"/>
      <w:lvlJc w:val="left"/>
      <w:pPr>
        <w:ind w:left="1636" w:hanging="360"/>
      </w:pPr>
    </w:lvl>
    <w:lvl w:ilvl="2">
      <w:start w:val="1"/>
      <w:numFmt w:val="decimal"/>
      <w:isLgl/>
      <w:lvlText w:val="%1.%2.%3"/>
      <w:lvlJc w:val="left"/>
      <w:pPr>
        <w:ind w:left="2846" w:hanging="720"/>
      </w:pPr>
    </w:lvl>
    <w:lvl w:ilvl="3">
      <w:start w:val="1"/>
      <w:numFmt w:val="decimal"/>
      <w:isLgl/>
      <w:lvlText w:val="%1.%2.%3.%4"/>
      <w:lvlJc w:val="left"/>
      <w:pPr>
        <w:ind w:left="3696" w:hanging="720"/>
      </w:pPr>
    </w:lvl>
    <w:lvl w:ilvl="4">
      <w:start w:val="1"/>
      <w:numFmt w:val="decimal"/>
      <w:isLgl/>
      <w:lvlText w:val="%1.%2.%3.%4.%5"/>
      <w:lvlJc w:val="left"/>
      <w:pPr>
        <w:ind w:left="4906" w:hanging="1080"/>
      </w:pPr>
    </w:lvl>
    <w:lvl w:ilvl="5">
      <w:start w:val="1"/>
      <w:numFmt w:val="decimal"/>
      <w:isLgl/>
      <w:lvlText w:val="%1.%2.%3.%4.%5.%6"/>
      <w:lvlJc w:val="left"/>
      <w:pPr>
        <w:ind w:left="5756" w:hanging="1080"/>
      </w:pPr>
    </w:lvl>
    <w:lvl w:ilvl="6">
      <w:start w:val="1"/>
      <w:numFmt w:val="decimal"/>
      <w:isLgl/>
      <w:lvlText w:val="%1.%2.%3.%4.%5.%6.%7"/>
      <w:lvlJc w:val="left"/>
      <w:pPr>
        <w:ind w:left="6966" w:hanging="1440"/>
      </w:pPr>
    </w:lvl>
    <w:lvl w:ilvl="7">
      <w:start w:val="1"/>
      <w:numFmt w:val="decimal"/>
      <w:isLgl/>
      <w:lvlText w:val="%1.%2.%3.%4.%5.%6.%7.%8"/>
      <w:lvlJc w:val="left"/>
      <w:pPr>
        <w:ind w:left="7816" w:hanging="1440"/>
      </w:pPr>
    </w:lvl>
    <w:lvl w:ilvl="8">
      <w:start w:val="1"/>
      <w:numFmt w:val="decimal"/>
      <w:isLgl/>
      <w:lvlText w:val="%1.%2.%3.%4.%5.%6.%7.%8.%9"/>
      <w:lvlJc w:val="left"/>
      <w:pPr>
        <w:ind w:left="9026" w:hanging="1800"/>
      </w:pPr>
    </w:lvl>
  </w:abstractNum>
  <w:abstractNum w:abstractNumId="82" w15:restartNumberingAfterBreak="0">
    <w:nsid w:val="7B845B02"/>
    <w:multiLevelType w:val="hybridMultilevel"/>
    <w:tmpl w:val="F5E4F1CA"/>
    <w:lvl w:ilvl="0" w:tplc="54C80C70">
      <w:start w:val="1"/>
      <w:numFmt w:val="decimal"/>
      <w:suff w:val="space"/>
      <w:lvlText w:val="%1."/>
      <w:lvlJc w:val="left"/>
      <w:pPr>
        <w:tabs>
          <w:tab w:val="num" w:pos="0"/>
        </w:tabs>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EE86CA2"/>
    <w:multiLevelType w:val="multilevel"/>
    <w:tmpl w:val="F632662E"/>
    <w:lvl w:ilvl="0">
      <w:start w:val="1"/>
      <w:numFmt w:val="decimal"/>
      <w:pStyle w:val="SUBSUBI"/>
      <w:lvlText w:val="%1."/>
      <w:lvlJc w:val="left"/>
      <w:pPr>
        <w:ind w:left="862" w:hanging="360"/>
      </w:pPr>
      <w:rPr>
        <w:i w:val="0"/>
      </w:rPr>
    </w:lvl>
    <w:lvl w:ilvl="1">
      <w:start w:val="2"/>
      <w:numFmt w:val="decimal"/>
      <w:lvlText w:val="%1.%2"/>
      <w:lvlJc w:val="left"/>
      <w:pPr>
        <w:ind w:left="862" w:hanging="360"/>
      </w:pPr>
      <w:rPr>
        <w:b/>
      </w:rPr>
    </w:lvl>
    <w:lvl w:ilvl="2">
      <w:start w:val="1"/>
      <w:numFmt w:val="decimal"/>
      <w:lvlText w:val="%1.%2.%3"/>
      <w:lvlJc w:val="left"/>
      <w:pPr>
        <w:ind w:left="1222" w:hanging="720"/>
      </w:pPr>
    </w:lvl>
    <w:lvl w:ilvl="3">
      <w:start w:val="1"/>
      <w:numFmt w:val="decimal"/>
      <w:lvlText w:val="%1.%2.%3.%4"/>
      <w:lvlJc w:val="left"/>
      <w:pPr>
        <w:ind w:left="1222" w:hanging="720"/>
      </w:pPr>
    </w:lvl>
    <w:lvl w:ilvl="4">
      <w:start w:val="1"/>
      <w:numFmt w:val="decimal"/>
      <w:lvlText w:val="%1.%2.%3.%4.%5"/>
      <w:lvlJc w:val="left"/>
      <w:pPr>
        <w:ind w:left="1582" w:hanging="1080"/>
      </w:pPr>
    </w:lvl>
    <w:lvl w:ilvl="5">
      <w:start w:val="1"/>
      <w:numFmt w:val="decimal"/>
      <w:lvlText w:val="%1.%2.%3.%4.%5.%6"/>
      <w:lvlJc w:val="left"/>
      <w:pPr>
        <w:ind w:left="1582" w:hanging="1080"/>
      </w:pPr>
    </w:lvl>
    <w:lvl w:ilvl="6">
      <w:start w:val="1"/>
      <w:numFmt w:val="decimal"/>
      <w:lvlText w:val="%1.%2.%3.%4.%5.%6.%7"/>
      <w:lvlJc w:val="left"/>
      <w:pPr>
        <w:ind w:left="1942" w:hanging="1440"/>
      </w:pPr>
    </w:lvl>
    <w:lvl w:ilvl="7">
      <w:start w:val="1"/>
      <w:numFmt w:val="decimal"/>
      <w:lvlText w:val="%1.%2.%3.%4.%5.%6.%7.%8"/>
      <w:lvlJc w:val="left"/>
      <w:pPr>
        <w:ind w:left="1942" w:hanging="1440"/>
      </w:pPr>
    </w:lvl>
    <w:lvl w:ilvl="8">
      <w:start w:val="1"/>
      <w:numFmt w:val="decimal"/>
      <w:lvlText w:val="%1.%2.%3.%4.%5.%6.%7.%8.%9"/>
      <w:lvlJc w:val="left"/>
      <w:pPr>
        <w:ind w:left="2302" w:hanging="1800"/>
      </w:pPr>
    </w:lvl>
  </w:abstractNum>
  <w:num w:numId="1" w16cid:durableId="1582061746">
    <w:abstractNumId w:val="58"/>
  </w:num>
  <w:num w:numId="2" w16cid:durableId="1709718466">
    <w:abstractNumId w:val="5"/>
  </w:num>
  <w:num w:numId="3" w16cid:durableId="9601877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637959">
    <w:abstractNumId w:val="52"/>
  </w:num>
  <w:num w:numId="5" w16cid:durableId="572348977">
    <w:abstractNumId w:val="6"/>
  </w:num>
  <w:num w:numId="6" w16cid:durableId="225069575">
    <w:abstractNumId w:val="71"/>
  </w:num>
  <w:num w:numId="7" w16cid:durableId="1129012134">
    <w:abstractNumId w:val="47"/>
  </w:num>
  <w:num w:numId="8" w16cid:durableId="2140100473">
    <w:abstractNumId w:val="57"/>
    <w:lvlOverride w:ilvl="0">
      <w:startOverride w:val="1"/>
    </w:lvlOverride>
  </w:num>
  <w:num w:numId="9" w16cid:durableId="9257732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801800">
    <w:abstractNumId w:val="70"/>
  </w:num>
  <w:num w:numId="11" w16cid:durableId="19575205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004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9200559">
    <w:abstractNumId w:val="36"/>
  </w:num>
  <w:num w:numId="14" w16cid:durableId="753206963">
    <w:abstractNumId w:val="80"/>
  </w:num>
  <w:num w:numId="15" w16cid:durableId="1203982386">
    <w:abstractNumId w:val="53"/>
  </w:num>
  <w:num w:numId="16" w16cid:durableId="186020249">
    <w:abstractNumId w:val="13"/>
  </w:num>
  <w:num w:numId="17" w16cid:durableId="5250468">
    <w:abstractNumId w:val="68"/>
  </w:num>
  <w:num w:numId="18" w16cid:durableId="2076589825">
    <w:abstractNumId w:val="33"/>
  </w:num>
  <w:num w:numId="19" w16cid:durableId="314996549">
    <w:abstractNumId w:val="59"/>
  </w:num>
  <w:num w:numId="20" w16cid:durableId="1588926849">
    <w:abstractNumId w:val="61"/>
  </w:num>
  <w:num w:numId="21" w16cid:durableId="2097704777">
    <w:abstractNumId w:val="79"/>
  </w:num>
  <w:num w:numId="22" w16cid:durableId="1563327984">
    <w:abstractNumId w:val="22"/>
  </w:num>
  <w:num w:numId="23" w16cid:durableId="15365822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7594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178518">
    <w:abstractNumId w:val="78"/>
  </w:num>
  <w:num w:numId="26" w16cid:durableId="1474062143">
    <w:abstractNumId w:val="81"/>
  </w:num>
  <w:num w:numId="27" w16cid:durableId="950627575">
    <w:abstractNumId w:val="20"/>
  </w:num>
  <w:num w:numId="28" w16cid:durableId="1152329940">
    <w:abstractNumId w:val="23"/>
  </w:num>
  <w:num w:numId="29" w16cid:durableId="1377390716">
    <w:abstractNumId w:val="64"/>
  </w:num>
  <w:num w:numId="30" w16cid:durableId="295725072">
    <w:abstractNumId w:val="67"/>
  </w:num>
  <w:num w:numId="31" w16cid:durableId="1387266129">
    <w:abstractNumId w:val="9"/>
  </w:num>
  <w:num w:numId="32" w16cid:durableId="2124765108">
    <w:abstractNumId w:val="41"/>
  </w:num>
  <w:num w:numId="33" w16cid:durableId="224295745">
    <w:abstractNumId w:val="83"/>
  </w:num>
  <w:num w:numId="34" w16cid:durableId="511382563">
    <w:abstractNumId w:val="4"/>
  </w:num>
  <w:num w:numId="35" w16cid:durableId="1335644966">
    <w:abstractNumId w:val="3"/>
    <w:lvlOverride w:ilvl="0">
      <w:startOverride w:val="1"/>
    </w:lvlOverride>
  </w:num>
  <w:num w:numId="36" w16cid:durableId="760293878">
    <w:abstractNumId w:val="2"/>
  </w:num>
  <w:num w:numId="37" w16cid:durableId="312682566">
    <w:abstractNumId w:val="1"/>
  </w:num>
  <w:num w:numId="38" w16cid:durableId="916402651">
    <w:abstractNumId w:val="0"/>
    <w:lvlOverride w:ilvl="0">
      <w:startOverride w:val="1"/>
    </w:lvlOverride>
  </w:num>
  <w:num w:numId="39" w16cid:durableId="16564973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529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1122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904147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5368709">
    <w:abstractNumId w:val="66"/>
  </w:num>
  <w:num w:numId="44" w16cid:durableId="1937787120">
    <w:abstractNumId w:val="37"/>
  </w:num>
  <w:num w:numId="45" w16cid:durableId="65690744">
    <w:abstractNumId w:val="27"/>
  </w:num>
  <w:num w:numId="46" w16cid:durableId="1598362866">
    <w:abstractNumId w:val="28"/>
  </w:num>
  <w:num w:numId="47" w16cid:durableId="959803886">
    <w:abstractNumId w:val="29"/>
  </w:num>
  <w:num w:numId="48" w16cid:durableId="4032575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82746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7662628">
    <w:abstractNumId w:val="30"/>
  </w:num>
  <w:num w:numId="51" w16cid:durableId="112646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1467043">
    <w:abstractNumId w:val="17"/>
  </w:num>
  <w:num w:numId="53" w16cid:durableId="1002703188">
    <w:abstractNumId w:val="51"/>
  </w:num>
  <w:num w:numId="54" w16cid:durableId="825247326">
    <w:abstractNumId w:val="35"/>
  </w:num>
  <w:num w:numId="55" w16cid:durableId="681132538">
    <w:abstractNumId w:val="63"/>
  </w:num>
  <w:num w:numId="56" w16cid:durableId="1978073915">
    <w:abstractNumId w:val="19"/>
  </w:num>
  <w:num w:numId="57" w16cid:durableId="1642999108">
    <w:abstractNumId w:val="10"/>
  </w:num>
  <w:num w:numId="58" w16cid:durableId="57870988">
    <w:abstractNumId w:val="32"/>
  </w:num>
  <w:num w:numId="59" w16cid:durableId="990713553">
    <w:abstractNumId w:val="50"/>
  </w:num>
  <w:num w:numId="60" w16cid:durableId="453207941">
    <w:abstractNumId w:val="54"/>
  </w:num>
  <w:num w:numId="61" w16cid:durableId="185993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59021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778512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68258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5636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1777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5511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577048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1005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93950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3631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01174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95127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08391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26897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9286514">
    <w:abstractNumId w:val="55"/>
  </w:num>
  <w:num w:numId="77" w16cid:durableId="357924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0527694">
    <w:abstractNumId w:val="76"/>
  </w:num>
  <w:num w:numId="79" w16cid:durableId="727610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1930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0289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5392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449303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9633294">
    <w:abstractNumId w:val="26"/>
  </w:num>
  <w:num w:numId="85" w16cid:durableId="74789250">
    <w:abstractNumId w:val="26"/>
    <w:lvlOverride w:ilvl="0">
      <w:lvl w:ilvl="0" w:tplc="DDF80200">
        <w:start w:val="1"/>
        <w:numFmt w:val="decimal"/>
        <w:suff w:val="space"/>
        <w:lvlText w:val="%1."/>
        <w:lvlJc w:val="left"/>
        <w:pPr>
          <w:tabs>
            <w:tab w:val="num" w:pos="0"/>
          </w:tabs>
          <w:ind w:left="0" w:firstLine="0"/>
        </w:pPr>
        <w:rPr>
          <w:b/>
          <w:bCs/>
        </w:rPr>
      </w:lvl>
    </w:lvlOverride>
    <w:lvlOverride w:ilvl="1">
      <w:lvl w:ilvl="1" w:tplc="04090019">
        <w:start w:val="1"/>
        <w:numFmt w:val="lowerLetter"/>
        <w:lvlText w:val="%2."/>
        <w:lvlJc w:val="left"/>
        <w:pPr>
          <w:ind w:left="1080" w:hanging="360"/>
        </w:pPr>
      </w:lvl>
    </w:lvlOverride>
    <w:lvlOverride w:ilvl="2">
      <w:lvl w:ilvl="2" w:tplc="0409001B">
        <w:start w:val="1"/>
        <w:numFmt w:val="lowerRoman"/>
        <w:lvlText w:val="%3."/>
        <w:lvlJc w:val="right"/>
        <w:pPr>
          <w:ind w:left="1800" w:hanging="180"/>
        </w:pPr>
      </w:lvl>
    </w:lvlOverride>
    <w:lvlOverride w:ilvl="3">
      <w:lvl w:ilvl="3" w:tplc="0409000F">
        <w:start w:val="1"/>
        <w:numFmt w:val="decimal"/>
        <w:lvlText w:val="%4."/>
        <w:lvlJc w:val="left"/>
        <w:pPr>
          <w:ind w:left="2520" w:hanging="360"/>
        </w:pPr>
      </w:lvl>
    </w:lvlOverride>
    <w:lvlOverride w:ilvl="4">
      <w:lvl w:ilvl="4" w:tplc="04090019">
        <w:start w:val="1"/>
        <w:numFmt w:val="lowerLetter"/>
        <w:lvlText w:val="%5."/>
        <w:lvlJc w:val="left"/>
        <w:pPr>
          <w:ind w:left="3240" w:hanging="360"/>
        </w:pPr>
      </w:lvl>
    </w:lvlOverride>
    <w:lvlOverride w:ilvl="5">
      <w:lvl w:ilvl="5" w:tplc="0409001B">
        <w:start w:val="1"/>
        <w:numFmt w:val="lowerRoman"/>
        <w:lvlText w:val="%6."/>
        <w:lvlJc w:val="right"/>
        <w:pPr>
          <w:ind w:left="3960" w:hanging="180"/>
        </w:pPr>
      </w:lvl>
    </w:lvlOverride>
    <w:lvlOverride w:ilvl="6">
      <w:lvl w:ilvl="6" w:tplc="0409000F">
        <w:start w:val="1"/>
        <w:numFmt w:val="decimal"/>
        <w:lvlText w:val="%7."/>
        <w:lvlJc w:val="left"/>
        <w:pPr>
          <w:ind w:left="4680" w:hanging="360"/>
        </w:pPr>
      </w:lvl>
    </w:lvlOverride>
    <w:lvlOverride w:ilvl="7">
      <w:lvl w:ilvl="7" w:tplc="04090019">
        <w:start w:val="1"/>
        <w:numFmt w:val="lowerLetter"/>
        <w:lvlText w:val="%8."/>
        <w:lvlJc w:val="left"/>
        <w:pPr>
          <w:ind w:left="5400" w:hanging="360"/>
        </w:pPr>
      </w:lvl>
    </w:lvlOverride>
    <w:lvlOverride w:ilvl="8">
      <w:lvl w:ilvl="8" w:tplc="0409001B">
        <w:start w:val="1"/>
        <w:numFmt w:val="lowerRoman"/>
        <w:lvlText w:val="%9."/>
        <w:lvlJc w:val="right"/>
        <w:pPr>
          <w:ind w:left="6120" w:hanging="180"/>
        </w:pPr>
      </w:lvl>
    </w:lvlOverride>
  </w:num>
  <w:num w:numId="86" w16cid:durableId="602417073">
    <w:abstractNumId w:val="26"/>
    <w:lvlOverride w:ilvl="0">
      <w:lvl w:ilvl="0" w:tplc="DDF80200">
        <w:start w:val="1"/>
        <w:numFmt w:val="decimal"/>
        <w:suff w:val="space"/>
        <w:lvlText w:val="%1."/>
        <w:lvlJc w:val="left"/>
        <w:pPr>
          <w:tabs>
            <w:tab w:val="num" w:pos="0"/>
          </w:tabs>
          <w:ind w:left="0" w:firstLine="0"/>
        </w:pPr>
        <w:rPr>
          <w:b/>
          <w:bCs/>
        </w:rPr>
      </w:lvl>
    </w:lvlOverride>
    <w:lvlOverride w:ilvl="1">
      <w:lvl w:ilvl="1" w:tplc="04090019">
        <w:start w:val="1"/>
        <w:numFmt w:val="lowerLetter"/>
        <w:lvlText w:val="%2."/>
        <w:lvlJc w:val="left"/>
        <w:pPr>
          <w:ind w:left="1080" w:hanging="360"/>
        </w:pPr>
      </w:lvl>
    </w:lvlOverride>
    <w:lvlOverride w:ilvl="2">
      <w:lvl w:ilvl="2" w:tplc="0409001B">
        <w:start w:val="1"/>
        <w:numFmt w:val="lowerRoman"/>
        <w:lvlText w:val="%3."/>
        <w:lvlJc w:val="right"/>
        <w:pPr>
          <w:ind w:left="1800" w:hanging="180"/>
        </w:pPr>
      </w:lvl>
    </w:lvlOverride>
    <w:lvlOverride w:ilvl="3">
      <w:lvl w:ilvl="3" w:tplc="0409000F">
        <w:start w:val="1"/>
        <w:numFmt w:val="decimal"/>
        <w:lvlText w:val="%4."/>
        <w:lvlJc w:val="left"/>
        <w:pPr>
          <w:ind w:left="2520" w:hanging="360"/>
        </w:pPr>
      </w:lvl>
    </w:lvlOverride>
    <w:lvlOverride w:ilvl="4">
      <w:lvl w:ilvl="4" w:tplc="04090019">
        <w:start w:val="1"/>
        <w:numFmt w:val="lowerLetter"/>
        <w:lvlText w:val="%5."/>
        <w:lvlJc w:val="left"/>
        <w:pPr>
          <w:ind w:left="3240" w:hanging="360"/>
        </w:pPr>
      </w:lvl>
    </w:lvlOverride>
    <w:lvlOverride w:ilvl="5">
      <w:lvl w:ilvl="5" w:tplc="0409001B">
        <w:start w:val="1"/>
        <w:numFmt w:val="lowerRoman"/>
        <w:lvlText w:val="%6."/>
        <w:lvlJc w:val="right"/>
        <w:pPr>
          <w:ind w:left="3960" w:hanging="180"/>
        </w:pPr>
      </w:lvl>
    </w:lvlOverride>
    <w:lvlOverride w:ilvl="6">
      <w:lvl w:ilvl="6" w:tplc="0409000F">
        <w:start w:val="1"/>
        <w:numFmt w:val="decimal"/>
        <w:lvlText w:val="%7."/>
        <w:lvlJc w:val="left"/>
        <w:pPr>
          <w:ind w:left="4680" w:hanging="360"/>
        </w:pPr>
      </w:lvl>
    </w:lvlOverride>
    <w:lvlOverride w:ilvl="7">
      <w:lvl w:ilvl="7" w:tplc="04090019">
        <w:start w:val="1"/>
        <w:numFmt w:val="lowerLetter"/>
        <w:lvlText w:val="%8."/>
        <w:lvlJc w:val="left"/>
        <w:pPr>
          <w:ind w:left="5400" w:hanging="360"/>
        </w:pPr>
      </w:lvl>
    </w:lvlOverride>
    <w:lvlOverride w:ilvl="8">
      <w:lvl w:ilvl="8" w:tplc="0409001B">
        <w:start w:val="1"/>
        <w:numFmt w:val="lowerRoman"/>
        <w:lvlText w:val="%9."/>
        <w:lvlJc w:val="right"/>
        <w:pPr>
          <w:ind w:left="6120" w:hanging="180"/>
        </w:pPr>
      </w:lvl>
    </w:lvlOverride>
  </w:num>
  <w:num w:numId="87" w16cid:durableId="1861819731">
    <w:abstractNumId w:val="16"/>
  </w:num>
  <w:num w:numId="88" w16cid:durableId="333848071">
    <w:abstractNumId w:val="16"/>
    <w:lvlOverride w:ilvl="0">
      <w:lvl w:ilvl="0" w:tplc="5DD6761C">
        <w:start w:val="1"/>
        <w:numFmt w:val="lowerLetter"/>
        <w:suff w:val="space"/>
        <w:lvlText w:val="%1."/>
        <w:lvlJc w:val="left"/>
        <w:pPr>
          <w:tabs>
            <w:tab w:val="num" w:pos="0"/>
          </w:tabs>
          <w:ind w:left="0" w:firstLine="0"/>
        </w:p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89" w16cid:durableId="79765095">
    <w:abstractNumId w:val="16"/>
    <w:lvlOverride w:ilvl="0">
      <w:lvl w:ilvl="0" w:tplc="5DD6761C">
        <w:start w:val="1"/>
        <w:numFmt w:val="lowerLetter"/>
        <w:suff w:val="space"/>
        <w:lvlText w:val="%1."/>
        <w:lvlJc w:val="left"/>
        <w:pPr>
          <w:tabs>
            <w:tab w:val="num" w:pos="0"/>
          </w:tabs>
          <w:ind w:left="0" w:firstLine="0"/>
        </w:p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90" w16cid:durableId="1666394761">
    <w:abstractNumId w:val="15"/>
  </w:num>
  <w:num w:numId="91" w16cid:durableId="997731251">
    <w:abstractNumId w:val="15"/>
    <w:lvlOverride w:ilvl="0">
      <w:lvl w:ilvl="0" w:tplc="634E42D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2" w16cid:durableId="1130704844">
    <w:abstractNumId w:val="15"/>
    <w:lvlOverride w:ilvl="0">
      <w:lvl w:ilvl="0" w:tplc="634E42D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3" w16cid:durableId="65109941">
    <w:abstractNumId w:val="15"/>
    <w:lvlOverride w:ilvl="0">
      <w:lvl w:ilvl="0" w:tplc="634E42D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4" w16cid:durableId="1038090664">
    <w:abstractNumId w:val="16"/>
    <w:lvlOverride w:ilvl="0">
      <w:lvl w:ilvl="0" w:tplc="5DD6761C">
        <w:start w:val="1"/>
        <w:numFmt w:val="lowerLetter"/>
        <w:suff w:val="space"/>
        <w:lvlText w:val="%1."/>
        <w:lvlJc w:val="left"/>
        <w:pPr>
          <w:tabs>
            <w:tab w:val="num" w:pos="0"/>
          </w:tabs>
          <w:ind w:left="0" w:firstLine="0"/>
        </w:p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95" w16cid:durableId="1456875600">
    <w:abstractNumId w:val="11"/>
  </w:num>
  <w:num w:numId="96" w16cid:durableId="2056616304">
    <w:abstractNumId w:val="11"/>
    <w:lvlOverride w:ilvl="0">
      <w:lvl w:ilvl="0" w:tplc="744C0A2A">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7" w16cid:durableId="983505702">
    <w:abstractNumId w:val="11"/>
    <w:lvlOverride w:ilvl="0">
      <w:lvl w:ilvl="0" w:tplc="744C0A2A">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8" w16cid:durableId="1407075768">
    <w:abstractNumId w:val="11"/>
    <w:lvlOverride w:ilvl="0">
      <w:lvl w:ilvl="0" w:tplc="744C0A2A">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90" w:hanging="360"/>
        </w:pPr>
      </w:lvl>
    </w:lvlOverride>
    <w:lvlOverride w:ilvl="2">
      <w:lvl w:ilvl="2" w:tplc="0409001B">
        <w:start w:val="1"/>
        <w:numFmt w:val="lowerRoman"/>
        <w:lvlText w:val="%3."/>
        <w:lvlJc w:val="right"/>
        <w:pPr>
          <w:ind w:left="2610" w:hanging="180"/>
        </w:pPr>
      </w:lvl>
    </w:lvlOverride>
    <w:lvlOverride w:ilvl="3">
      <w:lvl w:ilvl="3" w:tplc="0409000F">
        <w:start w:val="1"/>
        <w:numFmt w:val="decimal"/>
        <w:lvlText w:val="%4."/>
        <w:lvlJc w:val="left"/>
        <w:pPr>
          <w:ind w:left="3330" w:hanging="360"/>
        </w:pPr>
      </w:lvl>
    </w:lvlOverride>
    <w:lvlOverride w:ilvl="4">
      <w:lvl w:ilvl="4" w:tplc="04090019">
        <w:start w:val="1"/>
        <w:numFmt w:val="lowerLetter"/>
        <w:lvlText w:val="%5."/>
        <w:lvlJc w:val="left"/>
        <w:pPr>
          <w:ind w:left="4050" w:hanging="360"/>
        </w:pPr>
      </w:lvl>
    </w:lvlOverride>
    <w:lvlOverride w:ilvl="5">
      <w:lvl w:ilvl="5" w:tplc="0409001B">
        <w:start w:val="1"/>
        <w:numFmt w:val="lowerRoman"/>
        <w:lvlText w:val="%6."/>
        <w:lvlJc w:val="right"/>
        <w:pPr>
          <w:ind w:left="4770" w:hanging="180"/>
        </w:pPr>
      </w:lvl>
    </w:lvlOverride>
    <w:lvlOverride w:ilvl="6">
      <w:lvl w:ilvl="6" w:tplc="0409000F">
        <w:start w:val="1"/>
        <w:numFmt w:val="decimal"/>
        <w:lvlText w:val="%7."/>
        <w:lvlJc w:val="left"/>
        <w:pPr>
          <w:ind w:left="5490" w:hanging="360"/>
        </w:pPr>
      </w:lvl>
    </w:lvlOverride>
    <w:lvlOverride w:ilvl="7">
      <w:lvl w:ilvl="7" w:tplc="04090019">
        <w:start w:val="1"/>
        <w:numFmt w:val="lowerLetter"/>
        <w:lvlText w:val="%8."/>
        <w:lvlJc w:val="left"/>
        <w:pPr>
          <w:ind w:left="6210" w:hanging="360"/>
        </w:pPr>
      </w:lvl>
    </w:lvlOverride>
    <w:lvlOverride w:ilvl="8">
      <w:lvl w:ilvl="8" w:tplc="0409001B">
        <w:start w:val="1"/>
        <w:numFmt w:val="lowerRoman"/>
        <w:lvlText w:val="%9."/>
        <w:lvlJc w:val="right"/>
        <w:pPr>
          <w:ind w:left="6930" w:hanging="180"/>
        </w:pPr>
      </w:lvl>
    </w:lvlOverride>
  </w:num>
  <w:num w:numId="99" w16cid:durableId="1960186397">
    <w:abstractNumId w:val="16"/>
    <w:lvlOverride w:ilvl="0">
      <w:lvl w:ilvl="0" w:tplc="5DD6761C">
        <w:start w:val="1"/>
        <w:numFmt w:val="lowerLetter"/>
        <w:suff w:val="space"/>
        <w:lvlText w:val="%1."/>
        <w:lvlJc w:val="left"/>
        <w:pPr>
          <w:tabs>
            <w:tab w:val="num" w:pos="0"/>
          </w:tabs>
          <w:ind w:left="0" w:firstLine="0"/>
        </w:p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100" w16cid:durableId="344402706">
    <w:abstractNumId w:val="42"/>
  </w:num>
  <w:num w:numId="101" w16cid:durableId="649556937">
    <w:abstractNumId w:val="42"/>
    <w:lvlOverride w:ilvl="0">
      <w:lvl w:ilvl="0" w:tplc="E33AE58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00" w:hanging="360"/>
        </w:pPr>
      </w:lvl>
    </w:lvlOverride>
    <w:lvlOverride w:ilvl="2">
      <w:lvl w:ilvl="2" w:tplc="0409001B">
        <w:start w:val="1"/>
        <w:numFmt w:val="lowerRoman"/>
        <w:lvlText w:val="%3."/>
        <w:lvlJc w:val="right"/>
        <w:pPr>
          <w:ind w:left="2520" w:hanging="180"/>
        </w:pPr>
      </w:lvl>
    </w:lvlOverride>
    <w:lvlOverride w:ilvl="3">
      <w:lvl w:ilvl="3" w:tplc="0409000F">
        <w:start w:val="1"/>
        <w:numFmt w:val="decimal"/>
        <w:lvlText w:val="%4."/>
        <w:lvlJc w:val="left"/>
        <w:pPr>
          <w:ind w:left="3240" w:hanging="360"/>
        </w:pPr>
      </w:lvl>
    </w:lvlOverride>
    <w:lvlOverride w:ilvl="4">
      <w:lvl w:ilvl="4" w:tplc="04090019">
        <w:start w:val="1"/>
        <w:numFmt w:val="lowerLetter"/>
        <w:lvlText w:val="%5."/>
        <w:lvlJc w:val="left"/>
        <w:pPr>
          <w:ind w:left="3960" w:hanging="360"/>
        </w:pPr>
      </w:lvl>
    </w:lvlOverride>
    <w:lvlOverride w:ilvl="5">
      <w:lvl w:ilvl="5" w:tplc="0409001B">
        <w:start w:val="1"/>
        <w:numFmt w:val="lowerRoman"/>
        <w:lvlText w:val="%6."/>
        <w:lvlJc w:val="right"/>
        <w:pPr>
          <w:ind w:left="4680" w:hanging="180"/>
        </w:pPr>
      </w:lvl>
    </w:lvlOverride>
    <w:lvlOverride w:ilvl="6">
      <w:lvl w:ilvl="6" w:tplc="0409000F">
        <w:start w:val="1"/>
        <w:numFmt w:val="decimal"/>
        <w:lvlText w:val="%7."/>
        <w:lvlJc w:val="left"/>
        <w:pPr>
          <w:ind w:left="5400" w:hanging="360"/>
        </w:pPr>
      </w:lvl>
    </w:lvlOverride>
    <w:lvlOverride w:ilvl="7">
      <w:lvl w:ilvl="7" w:tplc="04090019">
        <w:start w:val="1"/>
        <w:numFmt w:val="lowerLetter"/>
        <w:lvlText w:val="%8."/>
        <w:lvlJc w:val="left"/>
        <w:pPr>
          <w:ind w:left="6120" w:hanging="360"/>
        </w:pPr>
      </w:lvl>
    </w:lvlOverride>
    <w:lvlOverride w:ilvl="8">
      <w:lvl w:ilvl="8" w:tplc="0409001B">
        <w:start w:val="1"/>
        <w:numFmt w:val="lowerRoman"/>
        <w:lvlText w:val="%9."/>
        <w:lvlJc w:val="right"/>
        <w:pPr>
          <w:ind w:left="6840" w:hanging="180"/>
        </w:pPr>
      </w:lvl>
    </w:lvlOverride>
  </w:num>
  <w:num w:numId="102" w16cid:durableId="2006130029">
    <w:abstractNumId w:val="42"/>
    <w:lvlOverride w:ilvl="0">
      <w:lvl w:ilvl="0" w:tplc="E33AE58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00" w:hanging="360"/>
        </w:pPr>
      </w:lvl>
    </w:lvlOverride>
    <w:lvlOverride w:ilvl="2">
      <w:lvl w:ilvl="2" w:tplc="0409001B">
        <w:start w:val="1"/>
        <w:numFmt w:val="lowerRoman"/>
        <w:lvlText w:val="%3."/>
        <w:lvlJc w:val="right"/>
        <w:pPr>
          <w:ind w:left="2520" w:hanging="180"/>
        </w:pPr>
      </w:lvl>
    </w:lvlOverride>
    <w:lvlOverride w:ilvl="3">
      <w:lvl w:ilvl="3" w:tplc="0409000F">
        <w:start w:val="1"/>
        <w:numFmt w:val="decimal"/>
        <w:lvlText w:val="%4."/>
        <w:lvlJc w:val="left"/>
        <w:pPr>
          <w:ind w:left="3240" w:hanging="360"/>
        </w:pPr>
      </w:lvl>
    </w:lvlOverride>
    <w:lvlOverride w:ilvl="4">
      <w:lvl w:ilvl="4" w:tplc="04090019">
        <w:start w:val="1"/>
        <w:numFmt w:val="lowerLetter"/>
        <w:lvlText w:val="%5."/>
        <w:lvlJc w:val="left"/>
        <w:pPr>
          <w:ind w:left="3960" w:hanging="360"/>
        </w:pPr>
      </w:lvl>
    </w:lvlOverride>
    <w:lvlOverride w:ilvl="5">
      <w:lvl w:ilvl="5" w:tplc="0409001B">
        <w:start w:val="1"/>
        <w:numFmt w:val="lowerRoman"/>
        <w:lvlText w:val="%6."/>
        <w:lvlJc w:val="right"/>
        <w:pPr>
          <w:ind w:left="4680" w:hanging="180"/>
        </w:pPr>
      </w:lvl>
    </w:lvlOverride>
    <w:lvlOverride w:ilvl="6">
      <w:lvl w:ilvl="6" w:tplc="0409000F">
        <w:start w:val="1"/>
        <w:numFmt w:val="decimal"/>
        <w:lvlText w:val="%7."/>
        <w:lvlJc w:val="left"/>
        <w:pPr>
          <w:ind w:left="5400" w:hanging="360"/>
        </w:pPr>
      </w:lvl>
    </w:lvlOverride>
    <w:lvlOverride w:ilvl="7">
      <w:lvl w:ilvl="7" w:tplc="04090019">
        <w:start w:val="1"/>
        <w:numFmt w:val="lowerLetter"/>
        <w:lvlText w:val="%8."/>
        <w:lvlJc w:val="left"/>
        <w:pPr>
          <w:ind w:left="6120" w:hanging="360"/>
        </w:pPr>
      </w:lvl>
    </w:lvlOverride>
    <w:lvlOverride w:ilvl="8">
      <w:lvl w:ilvl="8" w:tplc="0409001B">
        <w:start w:val="1"/>
        <w:numFmt w:val="lowerRoman"/>
        <w:lvlText w:val="%9."/>
        <w:lvlJc w:val="right"/>
        <w:pPr>
          <w:ind w:left="6840" w:hanging="180"/>
        </w:pPr>
      </w:lvl>
    </w:lvlOverride>
  </w:num>
  <w:num w:numId="103" w16cid:durableId="1917548975">
    <w:abstractNumId w:val="42"/>
    <w:lvlOverride w:ilvl="0">
      <w:lvl w:ilvl="0" w:tplc="E33AE580">
        <w:start w:val="1"/>
        <w:numFmt w:val="decimal"/>
        <w:suff w:val="space"/>
        <w:lvlText w:val="%1)"/>
        <w:lvlJc w:val="left"/>
        <w:pPr>
          <w:tabs>
            <w:tab w:val="num" w:pos="0"/>
          </w:tabs>
          <w:ind w:left="0" w:firstLine="0"/>
        </w:pPr>
      </w:lvl>
    </w:lvlOverride>
    <w:lvlOverride w:ilvl="1">
      <w:lvl w:ilvl="1" w:tplc="04090019">
        <w:start w:val="1"/>
        <w:numFmt w:val="lowerLetter"/>
        <w:lvlText w:val="%2."/>
        <w:lvlJc w:val="left"/>
        <w:pPr>
          <w:ind w:left="1800" w:hanging="360"/>
        </w:pPr>
      </w:lvl>
    </w:lvlOverride>
    <w:lvlOverride w:ilvl="2">
      <w:lvl w:ilvl="2" w:tplc="0409001B">
        <w:start w:val="1"/>
        <w:numFmt w:val="lowerRoman"/>
        <w:lvlText w:val="%3."/>
        <w:lvlJc w:val="right"/>
        <w:pPr>
          <w:ind w:left="2520" w:hanging="180"/>
        </w:pPr>
      </w:lvl>
    </w:lvlOverride>
    <w:lvlOverride w:ilvl="3">
      <w:lvl w:ilvl="3" w:tplc="0409000F">
        <w:start w:val="1"/>
        <w:numFmt w:val="decimal"/>
        <w:lvlText w:val="%4."/>
        <w:lvlJc w:val="left"/>
        <w:pPr>
          <w:ind w:left="3240" w:hanging="360"/>
        </w:pPr>
      </w:lvl>
    </w:lvlOverride>
    <w:lvlOverride w:ilvl="4">
      <w:lvl w:ilvl="4" w:tplc="04090019">
        <w:start w:val="1"/>
        <w:numFmt w:val="lowerLetter"/>
        <w:lvlText w:val="%5."/>
        <w:lvlJc w:val="left"/>
        <w:pPr>
          <w:ind w:left="3960" w:hanging="360"/>
        </w:pPr>
      </w:lvl>
    </w:lvlOverride>
    <w:lvlOverride w:ilvl="5">
      <w:lvl w:ilvl="5" w:tplc="0409001B">
        <w:start w:val="1"/>
        <w:numFmt w:val="lowerRoman"/>
        <w:lvlText w:val="%6."/>
        <w:lvlJc w:val="right"/>
        <w:pPr>
          <w:ind w:left="4680" w:hanging="180"/>
        </w:pPr>
      </w:lvl>
    </w:lvlOverride>
    <w:lvlOverride w:ilvl="6">
      <w:lvl w:ilvl="6" w:tplc="0409000F">
        <w:start w:val="1"/>
        <w:numFmt w:val="decimal"/>
        <w:lvlText w:val="%7."/>
        <w:lvlJc w:val="left"/>
        <w:pPr>
          <w:ind w:left="5400" w:hanging="360"/>
        </w:pPr>
      </w:lvl>
    </w:lvlOverride>
    <w:lvlOverride w:ilvl="7">
      <w:lvl w:ilvl="7" w:tplc="04090019">
        <w:start w:val="1"/>
        <w:numFmt w:val="lowerLetter"/>
        <w:lvlText w:val="%8."/>
        <w:lvlJc w:val="left"/>
        <w:pPr>
          <w:ind w:left="6120" w:hanging="360"/>
        </w:pPr>
      </w:lvl>
    </w:lvlOverride>
    <w:lvlOverride w:ilvl="8">
      <w:lvl w:ilvl="8" w:tplc="0409001B">
        <w:start w:val="1"/>
        <w:numFmt w:val="lowerRoman"/>
        <w:lvlText w:val="%9."/>
        <w:lvlJc w:val="right"/>
        <w:pPr>
          <w:ind w:left="6840" w:hanging="180"/>
        </w:pPr>
      </w:lvl>
    </w:lvlOverride>
  </w:num>
  <w:num w:numId="104" w16cid:durableId="1526365929">
    <w:abstractNumId w:val="26"/>
    <w:lvlOverride w:ilvl="0">
      <w:lvl w:ilvl="0" w:tplc="DDF80200">
        <w:start w:val="1"/>
        <w:numFmt w:val="decimal"/>
        <w:suff w:val="space"/>
        <w:lvlText w:val="%1."/>
        <w:lvlJc w:val="left"/>
        <w:pPr>
          <w:tabs>
            <w:tab w:val="num" w:pos="0"/>
          </w:tabs>
          <w:ind w:left="0" w:firstLine="0"/>
        </w:pPr>
        <w:rPr>
          <w:b/>
          <w:bCs/>
        </w:rPr>
      </w:lvl>
    </w:lvlOverride>
    <w:lvlOverride w:ilvl="1">
      <w:lvl w:ilvl="1" w:tplc="04090019">
        <w:start w:val="1"/>
        <w:numFmt w:val="lowerLetter"/>
        <w:lvlText w:val="%2."/>
        <w:lvlJc w:val="left"/>
        <w:pPr>
          <w:ind w:left="1080" w:hanging="360"/>
        </w:pPr>
      </w:lvl>
    </w:lvlOverride>
    <w:lvlOverride w:ilvl="2">
      <w:lvl w:ilvl="2" w:tplc="0409001B">
        <w:start w:val="1"/>
        <w:numFmt w:val="lowerRoman"/>
        <w:lvlText w:val="%3."/>
        <w:lvlJc w:val="right"/>
        <w:pPr>
          <w:ind w:left="1800" w:hanging="180"/>
        </w:pPr>
      </w:lvl>
    </w:lvlOverride>
    <w:lvlOverride w:ilvl="3">
      <w:lvl w:ilvl="3" w:tplc="0409000F">
        <w:start w:val="1"/>
        <w:numFmt w:val="decimal"/>
        <w:lvlText w:val="%4."/>
        <w:lvlJc w:val="left"/>
        <w:pPr>
          <w:ind w:left="2520" w:hanging="360"/>
        </w:pPr>
      </w:lvl>
    </w:lvlOverride>
    <w:lvlOverride w:ilvl="4">
      <w:lvl w:ilvl="4" w:tplc="04090019">
        <w:start w:val="1"/>
        <w:numFmt w:val="lowerLetter"/>
        <w:lvlText w:val="%5."/>
        <w:lvlJc w:val="left"/>
        <w:pPr>
          <w:ind w:left="3240" w:hanging="360"/>
        </w:pPr>
      </w:lvl>
    </w:lvlOverride>
    <w:lvlOverride w:ilvl="5">
      <w:lvl w:ilvl="5" w:tplc="0409001B">
        <w:start w:val="1"/>
        <w:numFmt w:val="lowerRoman"/>
        <w:lvlText w:val="%6."/>
        <w:lvlJc w:val="right"/>
        <w:pPr>
          <w:ind w:left="3960" w:hanging="180"/>
        </w:pPr>
      </w:lvl>
    </w:lvlOverride>
    <w:lvlOverride w:ilvl="6">
      <w:lvl w:ilvl="6" w:tplc="0409000F">
        <w:start w:val="1"/>
        <w:numFmt w:val="decimal"/>
        <w:lvlText w:val="%7."/>
        <w:lvlJc w:val="left"/>
        <w:pPr>
          <w:ind w:left="4680" w:hanging="360"/>
        </w:pPr>
      </w:lvl>
    </w:lvlOverride>
    <w:lvlOverride w:ilvl="7">
      <w:lvl w:ilvl="7" w:tplc="04090019">
        <w:start w:val="1"/>
        <w:numFmt w:val="lowerLetter"/>
        <w:lvlText w:val="%8."/>
        <w:lvlJc w:val="left"/>
        <w:pPr>
          <w:ind w:left="5400" w:hanging="360"/>
        </w:pPr>
      </w:lvl>
    </w:lvlOverride>
    <w:lvlOverride w:ilvl="8">
      <w:lvl w:ilvl="8" w:tplc="0409001B">
        <w:start w:val="1"/>
        <w:numFmt w:val="lowerRoman"/>
        <w:lvlText w:val="%9."/>
        <w:lvlJc w:val="right"/>
        <w:pPr>
          <w:ind w:left="6120" w:hanging="180"/>
        </w:pPr>
      </w:lvl>
    </w:lvlOverride>
  </w:num>
  <w:num w:numId="105" w16cid:durableId="10582128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C1"/>
    <w:rsid w:val="00000D44"/>
    <w:rsid w:val="00000E7D"/>
    <w:rsid w:val="00001020"/>
    <w:rsid w:val="000011CA"/>
    <w:rsid w:val="00001CAD"/>
    <w:rsid w:val="00001D7B"/>
    <w:rsid w:val="00002264"/>
    <w:rsid w:val="00002779"/>
    <w:rsid w:val="00002B40"/>
    <w:rsid w:val="00002DBD"/>
    <w:rsid w:val="00002F01"/>
    <w:rsid w:val="000039B7"/>
    <w:rsid w:val="00003AAE"/>
    <w:rsid w:val="00003DD2"/>
    <w:rsid w:val="00004039"/>
    <w:rsid w:val="000041C3"/>
    <w:rsid w:val="00004D3C"/>
    <w:rsid w:val="00004DBC"/>
    <w:rsid w:val="00004EE9"/>
    <w:rsid w:val="000061C0"/>
    <w:rsid w:val="0000659A"/>
    <w:rsid w:val="000068C8"/>
    <w:rsid w:val="000069DA"/>
    <w:rsid w:val="00006A20"/>
    <w:rsid w:val="00007475"/>
    <w:rsid w:val="000076D8"/>
    <w:rsid w:val="000078BA"/>
    <w:rsid w:val="00007B85"/>
    <w:rsid w:val="00010069"/>
    <w:rsid w:val="00010962"/>
    <w:rsid w:val="00011137"/>
    <w:rsid w:val="000112F1"/>
    <w:rsid w:val="00011482"/>
    <w:rsid w:val="000117C5"/>
    <w:rsid w:val="000123F3"/>
    <w:rsid w:val="00012C3E"/>
    <w:rsid w:val="00013199"/>
    <w:rsid w:val="00014624"/>
    <w:rsid w:val="00014644"/>
    <w:rsid w:val="0001477E"/>
    <w:rsid w:val="00014F70"/>
    <w:rsid w:val="00014FA8"/>
    <w:rsid w:val="00015016"/>
    <w:rsid w:val="0001524A"/>
    <w:rsid w:val="0001528C"/>
    <w:rsid w:val="0001549C"/>
    <w:rsid w:val="00015F80"/>
    <w:rsid w:val="00017470"/>
    <w:rsid w:val="000176CF"/>
    <w:rsid w:val="0001777D"/>
    <w:rsid w:val="00020198"/>
    <w:rsid w:val="000205C0"/>
    <w:rsid w:val="00020CA6"/>
    <w:rsid w:val="00020DEC"/>
    <w:rsid w:val="0002186C"/>
    <w:rsid w:val="00021FCF"/>
    <w:rsid w:val="000222C5"/>
    <w:rsid w:val="000232D2"/>
    <w:rsid w:val="000236D0"/>
    <w:rsid w:val="00023806"/>
    <w:rsid w:val="00023859"/>
    <w:rsid w:val="00023AEB"/>
    <w:rsid w:val="000242CA"/>
    <w:rsid w:val="000251DC"/>
    <w:rsid w:val="000259E7"/>
    <w:rsid w:val="00026150"/>
    <w:rsid w:val="0002616A"/>
    <w:rsid w:val="0002684C"/>
    <w:rsid w:val="000272F3"/>
    <w:rsid w:val="000277BA"/>
    <w:rsid w:val="00027B2E"/>
    <w:rsid w:val="000307C8"/>
    <w:rsid w:val="00030838"/>
    <w:rsid w:val="00030BB8"/>
    <w:rsid w:val="00030D73"/>
    <w:rsid w:val="00030F94"/>
    <w:rsid w:val="00031D62"/>
    <w:rsid w:val="00032AD1"/>
    <w:rsid w:val="00032DD2"/>
    <w:rsid w:val="000333BB"/>
    <w:rsid w:val="00033697"/>
    <w:rsid w:val="00034203"/>
    <w:rsid w:val="0003478D"/>
    <w:rsid w:val="00034819"/>
    <w:rsid w:val="00034A96"/>
    <w:rsid w:val="00035028"/>
    <w:rsid w:val="000357B5"/>
    <w:rsid w:val="00035948"/>
    <w:rsid w:val="000361FD"/>
    <w:rsid w:val="000362C0"/>
    <w:rsid w:val="00036779"/>
    <w:rsid w:val="00036AC6"/>
    <w:rsid w:val="00036BBF"/>
    <w:rsid w:val="00036DB9"/>
    <w:rsid w:val="0003762A"/>
    <w:rsid w:val="00037936"/>
    <w:rsid w:val="00037E61"/>
    <w:rsid w:val="0004079D"/>
    <w:rsid w:val="00040E7A"/>
    <w:rsid w:val="00040EA1"/>
    <w:rsid w:val="000422C1"/>
    <w:rsid w:val="000426BA"/>
    <w:rsid w:val="00042B7D"/>
    <w:rsid w:val="0004335A"/>
    <w:rsid w:val="00043482"/>
    <w:rsid w:val="000434B1"/>
    <w:rsid w:val="00043A3C"/>
    <w:rsid w:val="00044393"/>
    <w:rsid w:val="00045011"/>
    <w:rsid w:val="00045CEE"/>
    <w:rsid w:val="00046133"/>
    <w:rsid w:val="00046280"/>
    <w:rsid w:val="00046376"/>
    <w:rsid w:val="0004723B"/>
    <w:rsid w:val="000475EE"/>
    <w:rsid w:val="0004766E"/>
    <w:rsid w:val="00047D77"/>
    <w:rsid w:val="00047E51"/>
    <w:rsid w:val="00047F63"/>
    <w:rsid w:val="000502C1"/>
    <w:rsid w:val="00051F33"/>
    <w:rsid w:val="00052100"/>
    <w:rsid w:val="00052C37"/>
    <w:rsid w:val="00053A25"/>
    <w:rsid w:val="0005476C"/>
    <w:rsid w:val="00054F2B"/>
    <w:rsid w:val="00054F5F"/>
    <w:rsid w:val="000554B9"/>
    <w:rsid w:val="00055E3D"/>
    <w:rsid w:val="00055E99"/>
    <w:rsid w:val="00055F6E"/>
    <w:rsid w:val="000562A8"/>
    <w:rsid w:val="000563B4"/>
    <w:rsid w:val="000567DC"/>
    <w:rsid w:val="00056A21"/>
    <w:rsid w:val="00056DB3"/>
    <w:rsid w:val="00056E6F"/>
    <w:rsid w:val="000577A4"/>
    <w:rsid w:val="000604F6"/>
    <w:rsid w:val="00060736"/>
    <w:rsid w:val="0006073F"/>
    <w:rsid w:val="0006075D"/>
    <w:rsid w:val="000608E5"/>
    <w:rsid w:val="00060901"/>
    <w:rsid w:val="00060944"/>
    <w:rsid w:val="000611C0"/>
    <w:rsid w:val="000615DB"/>
    <w:rsid w:val="00061A7D"/>
    <w:rsid w:val="00061E8B"/>
    <w:rsid w:val="00062357"/>
    <w:rsid w:val="00062ADC"/>
    <w:rsid w:val="00062B8C"/>
    <w:rsid w:val="00062EA2"/>
    <w:rsid w:val="00062F7E"/>
    <w:rsid w:val="00063090"/>
    <w:rsid w:val="000635D5"/>
    <w:rsid w:val="000639F4"/>
    <w:rsid w:val="00063DF8"/>
    <w:rsid w:val="000644E3"/>
    <w:rsid w:val="000646FF"/>
    <w:rsid w:val="00064794"/>
    <w:rsid w:val="000647A8"/>
    <w:rsid w:val="00064AB6"/>
    <w:rsid w:val="000655BC"/>
    <w:rsid w:val="000656D4"/>
    <w:rsid w:val="00065E4C"/>
    <w:rsid w:val="00065FB2"/>
    <w:rsid w:val="0006681B"/>
    <w:rsid w:val="00066CA8"/>
    <w:rsid w:val="00066DF9"/>
    <w:rsid w:val="000675C8"/>
    <w:rsid w:val="000676CF"/>
    <w:rsid w:val="00067EDD"/>
    <w:rsid w:val="000702D3"/>
    <w:rsid w:val="000717FB"/>
    <w:rsid w:val="00072AC7"/>
    <w:rsid w:val="00072F2F"/>
    <w:rsid w:val="00072FCE"/>
    <w:rsid w:val="00073018"/>
    <w:rsid w:val="00073748"/>
    <w:rsid w:val="00073AFF"/>
    <w:rsid w:val="00073E57"/>
    <w:rsid w:val="00074A5B"/>
    <w:rsid w:val="00074FAF"/>
    <w:rsid w:val="00075800"/>
    <w:rsid w:val="00076E31"/>
    <w:rsid w:val="000770DD"/>
    <w:rsid w:val="00077572"/>
    <w:rsid w:val="00077994"/>
    <w:rsid w:val="00077AFC"/>
    <w:rsid w:val="00077DDD"/>
    <w:rsid w:val="00077FB5"/>
    <w:rsid w:val="00080017"/>
    <w:rsid w:val="00080388"/>
    <w:rsid w:val="000809AB"/>
    <w:rsid w:val="00080AA4"/>
    <w:rsid w:val="000812AE"/>
    <w:rsid w:val="00081636"/>
    <w:rsid w:val="00081887"/>
    <w:rsid w:val="00081915"/>
    <w:rsid w:val="00081FE1"/>
    <w:rsid w:val="00082130"/>
    <w:rsid w:val="0008244C"/>
    <w:rsid w:val="00082909"/>
    <w:rsid w:val="00082A7B"/>
    <w:rsid w:val="00082B14"/>
    <w:rsid w:val="0008302D"/>
    <w:rsid w:val="00083C18"/>
    <w:rsid w:val="00083CE4"/>
    <w:rsid w:val="00084083"/>
    <w:rsid w:val="00084ECE"/>
    <w:rsid w:val="00084FE9"/>
    <w:rsid w:val="00085BDD"/>
    <w:rsid w:val="00085C84"/>
    <w:rsid w:val="0008657A"/>
    <w:rsid w:val="000869DA"/>
    <w:rsid w:val="0008711E"/>
    <w:rsid w:val="00087214"/>
    <w:rsid w:val="000872F1"/>
    <w:rsid w:val="00087339"/>
    <w:rsid w:val="000902A7"/>
    <w:rsid w:val="00090446"/>
    <w:rsid w:val="00090C62"/>
    <w:rsid w:val="00091039"/>
    <w:rsid w:val="000925BB"/>
    <w:rsid w:val="000930A3"/>
    <w:rsid w:val="00093538"/>
    <w:rsid w:val="00093675"/>
    <w:rsid w:val="00093A6B"/>
    <w:rsid w:val="00093AFA"/>
    <w:rsid w:val="00093C04"/>
    <w:rsid w:val="00094124"/>
    <w:rsid w:val="00094A64"/>
    <w:rsid w:val="000951F0"/>
    <w:rsid w:val="000957F9"/>
    <w:rsid w:val="00095BB3"/>
    <w:rsid w:val="00095D53"/>
    <w:rsid w:val="00096157"/>
    <w:rsid w:val="000962C3"/>
    <w:rsid w:val="00097163"/>
    <w:rsid w:val="00097BB6"/>
    <w:rsid w:val="00097D0E"/>
    <w:rsid w:val="00097F34"/>
    <w:rsid w:val="000A02E7"/>
    <w:rsid w:val="000A0FBB"/>
    <w:rsid w:val="000A1006"/>
    <w:rsid w:val="000A1CDC"/>
    <w:rsid w:val="000A202E"/>
    <w:rsid w:val="000A221A"/>
    <w:rsid w:val="000A23A9"/>
    <w:rsid w:val="000A26B8"/>
    <w:rsid w:val="000A298A"/>
    <w:rsid w:val="000A2C82"/>
    <w:rsid w:val="000A33CD"/>
    <w:rsid w:val="000A3821"/>
    <w:rsid w:val="000A38BE"/>
    <w:rsid w:val="000A39BF"/>
    <w:rsid w:val="000A40F2"/>
    <w:rsid w:val="000A52E0"/>
    <w:rsid w:val="000A55BB"/>
    <w:rsid w:val="000A5702"/>
    <w:rsid w:val="000A5B6D"/>
    <w:rsid w:val="000A6659"/>
    <w:rsid w:val="000A6939"/>
    <w:rsid w:val="000A6BFE"/>
    <w:rsid w:val="000A7716"/>
    <w:rsid w:val="000A7BB5"/>
    <w:rsid w:val="000B0800"/>
    <w:rsid w:val="000B0BEE"/>
    <w:rsid w:val="000B0D36"/>
    <w:rsid w:val="000B11D1"/>
    <w:rsid w:val="000B12A2"/>
    <w:rsid w:val="000B135D"/>
    <w:rsid w:val="000B1E0B"/>
    <w:rsid w:val="000B28B7"/>
    <w:rsid w:val="000B3086"/>
    <w:rsid w:val="000B3199"/>
    <w:rsid w:val="000B3243"/>
    <w:rsid w:val="000B3366"/>
    <w:rsid w:val="000B37C1"/>
    <w:rsid w:val="000B3DF1"/>
    <w:rsid w:val="000B4E66"/>
    <w:rsid w:val="000B5016"/>
    <w:rsid w:val="000B562F"/>
    <w:rsid w:val="000B5D8F"/>
    <w:rsid w:val="000B5DC1"/>
    <w:rsid w:val="000C0013"/>
    <w:rsid w:val="000C007F"/>
    <w:rsid w:val="000C0139"/>
    <w:rsid w:val="000C031A"/>
    <w:rsid w:val="000C04DD"/>
    <w:rsid w:val="000C0A97"/>
    <w:rsid w:val="000C0B11"/>
    <w:rsid w:val="000C0B1A"/>
    <w:rsid w:val="000C0B39"/>
    <w:rsid w:val="000C0D84"/>
    <w:rsid w:val="000C0DDC"/>
    <w:rsid w:val="000C0F81"/>
    <w:rsid w:val="000C0FA1"/>
    <w:rsid w:val="000C13FC"/>
    <w:rsid w:val="000C1B92"/>
    <w:rsid w:val="000C1C52"/>
    <w:rsid w:val="000C1DD6"/>
    <w:rsid w:val="000C2058"/>
    <w:rsid w:val="000C29A3"/>
    <w:rsid w:val="000C396E"/>
    <w:rsid w:val="000C41F6"/>
    <w:rsid w:val="000C4AC4"/>
    <w:rsid w:val="000C4DCC"/>
    <w:rsid w:val="000C5231"/>
    <w:rsid w:val="000C54CE"/>
    <w:rsid w:val="000C56FB"/>
    <w:rsid w:val="000C587F"/>
    <w:rsid w:val="000C5BA4"/>
    <w:rsid w:val="000C5CD4"/>
    <w:rsid w:val="000C5DCD"/>
    <w:rsid w:val="000C5F4D"/>
    <w:rsid w:val="000C6205"/>
    <w:rsid w:val="000C621F"/>
    <w:rsid w:val="000C642B"/>
    <w:rsid w:val="000C675B"/>
    <w:rsid w:val="000C678F"/>
    <w:rsid w:val="000C6A58"/>
    <w:rsid w:val="000C6DC5"/>
    <w:rsid w:val="000C714F"/>
    <w:rsid w:val="000C7510"/>
    <w:rsid w:val="000C76A6"/>
    <w:rsid w:val="000C77B3"/>
    <w:rsid w:val="000C78DB"/>
    <w:rsid w:val="000C7C88"/>
    <w:rsid w:val="000C7DB1"/>
    <w:rsid w:val="000C7F99"/>
    <w:rsid w:val="000D0421"/>
    <w:rsid w:val="000D0AF0"/>
    <w:rsid w:val="000D0B5A"/>
    <w:rsid w:val="000D118A"/>
    <w:rsid w:val="000D11E0"/>
    <w:rsid w:val="000D13E6"/>
    <w:rsid w:val="000D152F"/>
    <w:rsid w:val="000D1852"/>
    <w:rsid w:val="000D1DF7"/>
    <w:rsid w:val="000D1E46"/>
    <w:rsid w:val="000D1FFB"/>
    <w:rsid w:val="000D2091"/>
    <w:rsid w:val="000D2A7A"/>
    <w:rsid w:val="000D2CD0"/>
    <w:rsid w:val="000D31FE"/>
    <w:rsid w:val="000D3448"/>
    <w:rsid w:val="000D3692"/>
    <w:rsid w:val="000D39A7"/>
    <w:rsid w:val="000D3DD8"/>
    <w:rsid w:val="000D3EA0"/>
    <w:rsid w:val="000D3ED0"/>
    <w:rsid w:val="000D42B8"/>
    <w:rsid w:val="000D475F"/>
    <w:rsid w:val="000D4A6D"/>
    <w:rsid w:val="000D52C3"/>
    <w:rsid w:val="000D5E50"/>
    <w:rsid w:val="000D5FC8"/>
    <w:rsid w:val="000D62DD"/>
    <w:rsid w:val="000D6D12"/>
    <w:rsid w:val="000D6F09"/>
    <w:rsid w:val="000D6FC7"/>
    <w:rsid w:val="000D724E"/>
    <w:rsid w:val="000D72A5"/>
    <w:rsid w:val="000D7B85"/>
    <w:rsid w:val="000D7C71"/>
    <w:rsid w:val="000E0209"/>
    <w:rsid w:val="000E07A2"/>
    <w:rsid w:val="000E0D96"/>
    <w:rsid w:val="000E197C"/>
    <w:rsid w:val="000E2014"/>
    <w:rsid w:val="000E2A32"/>
    <w:rsid w:val="000E2FDF"/>
    <w:rsid w:val="000E3354"/>
    <w:rsid w:val="000E33BE"/>
    <w:rsid w:val="000E33FD"/>
    <w:rsid w:val="000E409B"/>
    <w:rsid w:val="000E41F1"/>
    <w:rsid w:val="000E42AE"/>
    <w:rsid w:val="000E43D2"/>
    <w:rsid w:val="000E4826"/>
    <w:rsid w:val="000E4A00"/>
    <w:rsid w:val="000E4F16"/>
    <w:rsid w:val="000E5107"/>
    <w:rsid w:val="000E5646"/>
    <w:rsid w:val="000E5901"/>
    <w:rsid w:val="000E656C"/>
    <w:rsid w:val="000E6874"/>
    <w:rsid w:val="000E6BAE"/>
    <w:rsid w:val="000E7463"/>
    <w:rsid w:val="000E74E6"/>
    <w:rsid w:val="000E7C35"/>
    <w:rsid w:val="000E7D24"/>
    <w:rsid w:val="000F050F"/>
    <w:rsid w:val="000F07A4"/>
    <w:rsid w:val="000F090C"/>
    <w:rsid w:val="000F0953"/>
    <w:rsid w:val="000F0B93"/>
    <w:rsid w:val="000F0BDC"/>
    <w:rsid w:val="000F0FB3"/>
    <w:rsid w:val="000F1885"/>
    <w:rsid w:val="000F1AD8"/>
    <w:rsid w:val="000F1E57"/>
    <w:rsid w:val="000F2DEC"/>
    <w:rsid w:val="000F2F88"/>
    <w:rsid w:val="000F3697"/>
    <w:rsid w:val="000F38B5"/>
    <w:rsid w:val="000F396E"/>
    <w:rsid w:val="000F3AE6"/>
    <w:rsid w:val="000F3B49"/>
    <w:rsid w:val="000F3E1F"/>
    <w:rsid w:val="000F3EA0"/>
    <w:rsid w:val="000F4056"/>
    <w:rsid w:val="000F4489"/>
    <w:rsid w:val="000F45AA"/>
    <w:rsid w:val="000F48C1"/>
    <w:rsid w:val="000F5007"/>
    <w:rsid w:val="000F5228"/>
    <w:rsid w:val="000F531B"/>
    <w:rsid w:val="000F5489"/>
    <w:rsid w:val="000F560B"/>
    <w:rsid w:val="000F5AB9"/>
    <w:rsid w:val="000F5C0B"/>
    <w:rsid w:val="000F6218"/>
    <w:rsid w:val="000F6FBA"/>
    <w:rsid w:val="000F7297"/>
    <w:rsid w:val="000F72BE"/>
    <w:rsid w:val="000F76D3"/>
    <w:rsid w:val="001000F7"/>
    <w:rsid w:val="001011DA"/>
    <w:rsid w:val="0010145A"/>
    <w:rsid w:val="00101506"/>
    <w:rsid w:val="00101B5A"/>
    <w:rsid w:val="00101C4A"/>
    <w:rsid w:val="00102639"/>
    <w:rsid w:val="001031C7"/>
    <w:rsid w:val="00103205"/>
    <w:rsid w:val="001036F2"/>
    <w:rsid w:val="00103E65"/>
    <w:rsid w:val="001041B2"/>
    <w:rsid w:val="00104256"/>
    <w:rsid w:val="00104734"/>
    <w:rsid w:val="00104843"/>
    <w:rsid w:val="00105546"/>
    <w:rsid w:val="00105948"/>
    <w:rsid w:val="00106058"/>
    <w:rsid w:val="001062B7"/>
    <w:rsid w:val="001065EE"/>
    <w:rsid w:val="0010736D"/>
    <w:rsid w:val="001074A0"/>
    <w:rsid w:val="00107552"/>
    <w:rsid w:val="00107AC0"/>
    <w:rsid w:val="001105E4"/>
    <w:rsid w:val="00110C91"/>
    <w:rsid w:val="00110E26"/>
    <w:rsid w:val="001114B5"/>
    <w:rsid w:val="001115CC"/>
    <w:rsid w:val="0011168E"/>
    <w:rsid w:val="0011185A"/>
    <w:rsid w:val="00111895"/>
    <w:rsid w:val="00111D15"/>
    <w:rsid w:val="00113541"/>
    <w:rsid w:val="001138A0"/>
    <w:rsid w:val="00113D5E"/>
    <w:rsid w:val="001144AE"/>
    <w:rsid w:val="00114FC4"/>
    <w:rsid w:val="001152FA"/>
    <w:rsid w:val="001155CD"/>
    <w:rsid w:val="00115A9E"/>
    <w:rsid w:val="00115C5E"/>
    <w:rsid w:val="00115EB3"/>
    <w:rsid w:val="001164F5"/>
    <w:rsid w:val="00116D0F"/>
    <w:rsid w:val="001173DC"/>
    <w:rsid w:val="001174AB"/>
    <w:rsid w:val="00117DD7"/>
    <w:rsid w:val="001204A2"/>
    <w:rsid w:val="00120BCD"/>
    <w:rsid w:val="00121048"/>
    <w:rsid w:val="001214BB"/>
    <w:rsid w:val="00121F66"/>
    <w:rsid w:val="001227BE"/>
    <w:rsid w:val="00122877"/>
    <w:rsid w:val="00122D3A"/>
    <w:rsid w:val="00122F01"/>
    <w:rsid w:val="00123458"/>
    <w:rsid w:val="00123464"/>
    <w:rsid w:val="00124024"/>
    <w:rsid w:val="0012457F"/>
    <w:rsid w:val="00124BC5"/>
    <w:rsid w:val="0012507E"/>
    <w:rsid w:val="0012519D"/>
    <w:rsid w:val="00125228"/>
    <w:rsid w:val="0012523D"/>
    <w:rsid w:val="001256E3"/>
    <w:rsid w:val="0012585C"/>
    <w:rsid w:val="00125A0E"/>
    <w:rsid w:val="00126138"/>
    <w:rsid w:val="0012656D"/>
    <w:rsid w:val="0012685A"/>
    <w:rsid w:val="001274C4"/>
    <w:rsid w:val="001275C8"/>
    <w:rsid w:val="001300B6"/>
    <w:rsid w:val="00130581"/>
    <w:rsid w:val="00130695"/>
    <w:rsid w:val="00130FC6"/>
    <w:rsid w:val="001319F0"/>
    <w:rsid w:val="00132165"/>
    <w:rsid w:val="00132B1F"/>
    <w:rsid w:val="00132D00"/>
    <w:rsid w:val="00132D17"/>
    <w:rsid w:val="0013310D"/>
    <w:rsid w:val="00133154"/>
    <w:rsid w:val="00133488"/>
    <w:rsid w:val="0013358F"/>
    <w:rsid w:val="001336A9"/>
    <w:rsid w:val="001336C2"/>
    <w:rsid w:val="00134839"/>
    <w:rsid w:val="0013491A"/>
    <w:rsid w:val="001349EC"/>
    <w:rsid w:val="00134CF5"/>
    <w:rsid w:val="00134D10"/>
    <w:rsid w:val="00134E39"/>
    <w:rsid w:val="00134E72"/>
    <w:rsid w:val="001350BE"/>
    <w:rsid w:val="001357C0"/>
    <w:rsid w:val="00135AB9"/>
    <w:rsid w:val="00135BAF"/>
    <w:rsid w:val="00135C10"/>
    <w:rsid w:val="00135EB4"/>
    <w:rsid w:val="001362A5"/>
    <w:rsid w:val="001365D5"/>
    <w:rsid w:val="001369AE"/>
    <w:rsid w:val="00136A2C"/>
    <w:rsid w:val="00136BB6"/>
    <w:rsid w:val="001406D7"/>
    <w:rsid w:val="00140CE0"/>
    <w:rsid w:val="00141133"/>
    <w:rsid w:val="001415C4"/>
    <w:rsid w:val="00141944"/>
    <w:rsid w:val="00141DC7"/>
    <w:rsid w:val="00142277"/>
    <w:rsid w:val="00142530"/>
    <w:rsid w:val="00142892"/>
    <w:rsid w:val="001428A6"/>
    <w:rsid w:val="00142C76"/>
    <w:rsid w:val="00143083"/>
    <w:rsid w:val="0014395E"/>
    <w:rsid w:val="001439FA"/>
    <w:rsid w:val="00143C70"/>
    <w:rsid w:val="00144190"/>
    <w:rsid w:val="001448E9"/>
    <w:rsid w:val="00144EB4"/>
    <w:rsid w:val="00144FDA"/>
    <w:rsid w:val="001452ED"/>
    <w:rsid w:val="0014549A"/>
    <w:rsid w:val="001455C9"/>
    <w:rsid w:val="00145806"/>
    <w:rsid w:val="00145B7E"/>
    <w:rsid w:val="00145EBB"/>
    <w:rsid w:val="00145F29"/>
    <w:rsid w:val="00145F40"/>
    <w:rsid w:val="00146062"/>
    <w:rsid w:val="001467B6"/>
    <w:rsid w:val="001467CF"/>
    <w:rsid w:val="00147558"/>
    <w:rsid w:val="00147BDA"/>
    <w:rsid w:val="001503EF"/>
    <w:rsid w:val="00150426"/>
    <w:rsid w:val="001504D3"/>
    <w:rsid w:val="00150676"/>
    <w:rsid w:val="00151193"/>
    <w:rsid w:val="0015155D"/>
    <w:rsid w:val="001516C8"/>
    <w:rsid w:val="00151B8B"/>
    <w:rsid w:val="00151E8F"/>
    <w:rsid w:val="00152112"/>
    <w:rsid w:val="0015245A"/>
    <w:rsid w:val="00152A75"/>
    <w:rsid w:val="00153196"/>
    <w:rsid w:val="00153260"/>
    <w:rsid w:val="001532AA"/>
    <w:rsid w:val="00153610"/>
    <w:rsid w:val="00153895"/>
    <w:rsid w:val="00153A0E"/>
    <w:rsid w:val="00153D65"/>
    <w:rsid w:val="001548AF"/>
    <w:rsid w:val="0015583C"/>
    <w:rsid w:val="00155941"/>
    <w:rsid w:val="00155B68"/>
    <w:rsid w:val="00155C10"/>
    <w:rsid w:val="00155C61"/>
    <w:rsid w:val="00156AE5"/>
    <w:rsid w:val="0015704B"/>
    <w:rsid w:val="001572AE"/>
    <w:rsid w:val="00157445"/>
    <w:rsid w:val="0015757B"/>
    <w:rsid w:val="001616A8"/>
    <w:rsid w:val="001616B0"/>
    <w:rsid w:val="001616D2"/>
    <w:rsid w:val="00161733"/>
    <w:rsid w:val="00161964"/>
    <w:rsid w:val="00161BAB"/>
    <w:rsid w:val="00161E73"/>
    <w:rsid w:val="001620AE"/>
    <w:rsid w:val="00162630"/>
    <w:rsid w:val="001627E4"/>
    <w:rsid w:val="00162CE8"/>
    <w:rsid w:val="00162D5B"/>
    <w:rsid w:val="00162DFB"/>
    <w:rsid w:val="00163192"/>
    <w:rsid w:val="00163386"/>
    <w:rsid w:val="0016338B"/>
    <w:rsid w:val="00164066"/>
    <w:rsid w:val="001646F8"/>
    <w:rsid w:val="001648F7"/>
    <w:rsid w:val="00165D9D"/>
    <w:rsid w:val="00166419"/>
    <w:rsid w:val="00166BF6"/>
    <w:rsid w:val="00166D1C"/>
    <w:rsid w:val="00167371"/>
    <w:rsid w:val="00167BC7"/>
    <w:rsid w:val="00170347"/>
    <w:rsid w:val="001703B5"/>
    <w:rsid w:val="00170748"/>
    <w:rsid w:val="00170A1F"/>
    <w:rsid w:val="00170A87"/>
    <w:rsid w:val="00170AA3"/>
    <w:rsid w:val="001718C7"/>
    <w:rsid w:val="0017202C"/>
    <w:rsid w:val="0017222C"/>
    <w:rsid w:val="00172652"/>
    <w:rsid w:val="00172B5E"/>
    <w:rsid w:val="00172D3F"/>
    <w:rsid w:val="0017312D"/>
    <w:rsid w:val="0017336D"/>
    <w:rsid w:val="00173696"/>
    <w:rsid w:val="00173908"/>
    <w:rsid w:val="00173DDF"/>
    <w:rsid w:val="001747BC"/>
    <w:rsid w:val="00174AF4"/>
    <w:rsid w:val="00174B41"/>
    <w:rsid w:val="00174D8F"/>
    <w:rsid w:val="00174DF2"/>
    <w:rsid w:val="00175303"/>
    <w:rsid w:val="001764F7"/>
    <w:rsid w:val="0017697B"/>
    <w:rsid w:val="0017697E"/>
    <w:rsid w:val="00176ADD"/>
    <w:rsid w:val="00176BF7"/>
    <w:rsid w:val="00176D68"/>
    <w:rsid w:val="00176D7A"/>
    <w:rsid w:val="0017740D"/>
    <w:rsid w:val="0017745A"/>
    <w:rsid w:val="00177D5A"/>
    <w:rsid w:val="001807E8"/>
    <w:rsid w:val="00180929"/>
    <w:rsid w:val="001827D6"/>
    <w:rsid w:val="00182A01"/>
    <w:rsid w:val="00182B55"/>
    <w:rsid w:val="00182D6B"/>
    <w:rsid w:val="0018303F"/>
    <w:rsid w:val="00183406"/>
    <w:rsid w:val="001837FD"/>
    <w:rsid w:val="0018383E"/>
    <w:rsid w:val="001838A9"/>
    <w:rsid w:val="00183A3D"/>
    <w:rsid w:val="00183AF4"/>
    <w:rsid w:val="00184027"/>
    <w:rsid w:val="0018471E"/>
    <w:rsid w:val="00184CF8"/>
    <w:rsid w:val="001851F1"/>
    <w:rsid w:val="00185CBC"/>
    <w:rsid w:val="00185D07"/>
    <w:rsid w:val="00185EED"/>
    <w:rsid w:val="00186018"/>
    <w:rsid w:val="001863A6"/>
    <w:rsid w:val="00186525"/>
    <w:rsid w:val="00186608"/>
    <w:rsid w:val="001867D7"/>
    <w:rsid w:val="00190523"/>
    <w:rsid w:val="001905FF"/>
    <w:rsid w:val="00190AAC"/>
    <w:rsid w:val="00190DB9"/>
    <w:rsid w:val="00190E8E"/>
    <w:rsid w:val="00191043"/>
    <w:rsid w:val="001911D2"/>
    <w:rsid w:val="00191477"/>
    <w:rsid w:val="00191861"/>
    <w:rsid w:val="00191FCF"/>
    <w:rsid w:val="00191FF9"/>
    <w:rsid w:val="0019261C"/>
    <w:rsid w:val="00192BE5"/>
    <w:rsid w:val="00192C0F"/>
    <w:rsid w:val="00192EC9"/>
    <w:rsid w:val="001936A1"/>
    <w:rsid w:val="00194256"/>
    <w:rsid w:val="00194323"/>
    <w:rsid w:val="0019489D"/>
    <w:rsid w:val="00194BF8"/>
    <w:rsid w:val="00195454"/>
    <w:rsid w:val="00195596"/>
    <w:rsid w:val="001956ED"/>
    <w:rsid w:val="00195797"/>
    <w:rsid w:val="00195894"/>
    <w:rsid w:val="00195BDE"/>
    <w:rsid w:val="00195DAE"/>
    <w:rsid w:val="00196758"/>
    <w:rsid w:val="0019685E"/>
    <w:rsid w:val="00196E59"/>
    <w:rsid w:val="00197367"/>
    <w:rsid w:val="001A029B"/>
    <w:rsid w:val="001A0422"/>
    <w:rsid w:val="001A05F1"/>
    <w:rsid w:val="001A078C"/>
    <w:rsid w:val="001A0CD8"/>
    <w:rsid w:val="001A0E93"/>
    <w:rsid w:val="001A104F"/>
    <w:rsid w:val="001A11FB"/>
    <w:rsid w:val="001A16B8"/>
    <w:rsid w:val="001A1B2D"/>
    <w:rsid w:val="001A22A6"/>
    <w:rsid w:val="001A2412"/>
    <w:rsid w:val="001A24AB"/>
    <w:rsid w:val="001A2643"/>
    <w:rsid w:val="001A2797"/>
    <w:rsid w:val="001A2A76"/>
    <w:rsid w:val="001A312D"/>
    <w:rsid w:val="001A33D3"/>
    <w:rsid w:val="001A34DC"/>
    <w:rsid w:val="001A3678"/>
    <w:rsid w:val="001A37D6"/>
    <w:rsid w:val="001A3961"/>
    <w:rsid w:val="001A3C40"/>
    <w:rsid w:val="001A3C4C"/>
    <w:rsid w:val="001A41A9"/>
    <w:rsid w:val="001A4F91"/>
    <w:rsid w:val="001A5375"/>
    <w:rsid w:val="001A5532"/>
    <w:rsid w:val="001A5FDD"/>
    <w:rsid w:val="001A6237"/>
    <w:rsid w:val="001A6726"/>
    <w:rsid w:val="001A6CBC"/>
    <w:rsid w:val="001A6CF3"/>
    <w:rsid w:val="001A7B52"/>
    <w:rsid w:val="001A7C2F"/>
    <w:rsid w:val="001A7CD8"/>
    <w:rsid w:val="001A7D45"/>
    <w:rsid w:val="001B04D1"/>
    <w:rsid w:val="001B0536"/>
    <w:rsid w:val="001B0839"/>
    <w:rsid w:val="001B083F"/>
    <w:rsid w:val="001B12DB"/>
    <w:rsid w:val="001B19E5"/>
    <w:rsid w:val="001B2259"/>
    <w:rsid w:val="001B24DD"/>
    <w:rsid w:val="001B25FD"/>
    <w:rsid w:val="001B2684"/>
    <w:rsid w:val="001B28BA"/>
    <w:rsid w:val="001B2983"/>
    <w:rsid w:val="001B33D2"/>
    <w:rsid w:val="001B3457"/>
    <w:rsid w:val="001B3933"/>
    <w:rsid w:val="001B3A66"/>
    <w:rsid w:val="001B3ECC"/>
    <w:rsid w:val="001B43A0"/>
    <w:rsid w:val="001B4649"/>
    <w:rsid w:val="001B4829"/>
    <w:rsid w:val="001B4960"/>
    <w:rsid w:val="001B4A17"/>
    <w:rsid w:val="001B4E64"/>
    <w:rsid w:val="001B5132"/>
    <w:rsid w:val="001B52E8"/>
    <w:rsid w:val="001B55C5"/>
    <w:rsid w:val="001B5BDE"/>
    <w:rsid w:val="001B5D37"/>
    <w:rsid w:val="001B5DC3"/>
    <w:rsid w:val="001B5E4C"/>
    <w:rsid w:val="001B61D7"/>
    <w:rsid w:val="001B6499"/>
    <w:rsid w:val="001B665C"/>
    <w:rsid w:val="001B6C40"/>
    <w:rsid w:val="001B6DC5"/>
    <w:rsid w:val="001B6E75"/>
    <w:rsid w:val="001B6F76"/>
    <w:rsid w:val="001B7557"/>
    <w:rsid w:val="001B7614"/>
    <w:rsid w:val="001B7A77"/>
    <w:rsid w:val="001B7B1D"/>
    <w:rsid w:val="001B7E9E"/>
    <w:rsid w:val="001C009E"/>
    <w:rsid w:val="001C05A7"/>
    <w:rsid w:val="001C13D9"/>
    <w:rsid w:val="001C1E32"/>
    <w:rsid w:val="001C2456"/>
    <w:rsid w:val="001C2AFB"/>
    <w:rsid w:val="001C2BF6"/>
    <w:rsid w:val="001C2EAB"/>
    <w:rsid w:val="001C3371"/>
    <w:rsid w:val="001C3A46"/>
    <w:rsid w:val="001C4324"/>
    <w:rsid w:val="001C461E"/>
    <w:rsid w:val="001C474E"/>
    <w:rsid w:val="001C48E6"/>
    <w:rsid w:val="001C4BD4"/>
    <w:rsid w:val="001C503B"/>
    <w:rsid w:val="001C52C7"/>
    <w:rsid w:val="001C55CC"/>
    <w:rsid w:val="001C55E6"/>
    <w:rsid w:val="001C5966"/>
    <w:rsid w:val="001C62C4"/>
    <w:rsid w:val="001C711C"/>
    <w:rsid w:val="001C766F"/>
    <w:rsid w:val="001C7914"/>
    <w:rsid w:val="001D0049"/>
    <w:rsid w:val="001D0426"/>
    <w:rsid w:val="001D0C6C"/>
    <w:rsid w:val="001D0D00"/>
    <w:rsid w:val="001D1327"/>
    <w:rsid w:val="001D1364"/>
    <w:rsid w:val="001D18CB"/>
    <w:rsid w:val="001D1A39"/>
    <w:rsid w:val="001D1F8D"/>
    <w:rsid w:val="001D2FFA"/>
    <w:rsid w:val="001D3C6E"/>
    <w:rsid w:val="001D3FDE"/>
    <w:rsid w:val="001D4190"/>
    <w:rsid w:val="001D472D"/>
    <w:rsid w:val="001D502A"/>
    <w:rsid w:val="001D50A0"/>
    <w:rsid w:val="001D543A"/>
    <w:rsid w:val="001D5706"/>
    <w:rsid w:val="001D5723"/>
    <w:rsid w:val="001D5AE8"/>
    <w:rsid w:val="001D5E3A"/>
    <w:rsid w:val="001D611A"/>
    <w:rsid w:val="001D6666"/>
    <w:rsid w:val="001D66A0"/>
    <w:rsid w:val="001D675D"/>
    <w:rsid w:val="001D739F"/>
    <w:rsid w:val="001D742B"/>
    <w:rsid w:val="001D745E"/>
    <w:rsid w:val="001D7468"/>
    <w:rsid w:val="001D747F"/>
    <w:rsid w:val="001D74B5"/>
    <w:rsid w:val="001D77B1"/>
    <w:rsid w:val="001D7D02"/>
    <w:rsid w:val="001E01AF"/>
    <w:rsid w:val="001E07C9"/>
    <w:rsid w:val="001E09DB"/>
    <w:rsid w:val="001E1023"/>
    <w:rsid w:val="001E10B2"/>
    <w:rsid w:val="001E13CF"/>
    <w:rsid w:val="001E1B9D"/>
    <w:rsid w:val="001E1EEB"/>
    <w:rsid w:val="001E231D"/>
    <w:rsid w:val="001E30EB"/>
    <w:rsid w:val="001E31D4"/>
    <w:rsid w:val="001E36F8"/>
    <w:rsid w:val="001E37CF"/>
    <w:rsid w:val="001E390D"/>
    <w:rsid w:val="001E40D8"/>
    <w:rsid w:val="001E51E3"/>
    <w:rsid w:val="001E5487"/>
    <w:rsid w:val="001E597B"/>
    <w:rsid w:val="001E6096"/>
    <w:rsid w:val="001E6270"/>
    <w:rsid w:val="001E658A"/>
    <w:rsid w:val="001E699E"/>
    <w:rsid w:val="001E6ECE"/>
    <w:rsid w:val="001E6F5C"/>
    <w:rsid w:val="001E6F65"/>
    <w:rsid w:val="001E7746"/>
    <w:rsid w:val="001E7A9B"/>
    <w:rsid w:val="001E7AAC"/>
    <w:rsid w:val="001F060E"/>
    <w:rsid w:val="001F0A04"/>
    <w:rsid w:val="001F1029"/>
    <w:rsid w:val="001F16B0"/>
    <w:rsid w:val="001F19FC"/>
    <w:rsid w:val="001F1BFD"/>
    <w:rsid w:val="001F2241"/>
    <w:rsid w:val="001F2465"/>
    <w:rsid w:val="001F27EC"/>
    <w:rsid w:val="001F2810"/>
    <w:rsid w:val="001F2E5B"/>
    <w:rsid w:val="001F3144"/>
    <w:rsid w:val="001F404A"/>
    <w:rsid w:val="001F42D5"/>
    <w:rsid w:val="001F4688"/>
    <w:rsid w:val="001F477B"/>
    <w:rsid w:val="001F5D0B"/>
    <w:rsid w:val="001F63CC"/>
    <w:rsid w:val="001F69BF"/>
    <w:rsid w:val="001F6A6D"/>
    <w:rsid w:val="001F6C3A"/>
    <w:rsid w:val="001F6CB2"/>
    <w:rsid w:val="001F764E"/>
    <w:rsid w:val="00200AE7"/>
    <w:rsid w:val="0020107D"/>
    <w:rsid w:val="00201763"/>
    <w:rsid w:val="0020255D"/>
    <w:rsid w:val="00203373"/>
    <w:rsid w:val="00203656"/>
    <w:rsid w:val="002036E4"/>
    <w:rsid w:val="00203824"/>
    <w:rsid w:val="00203978"/>
    <w:rsid w:val="00203D6A"/>
    <w:rsid w:val="00203FA6"/>
    <w:rsid w:val="002041B9"/>
    <w:rsid w:val="002043BE"/>
    <w:rsid w:val="002043D3"/>
    <w:rsid w:val="002043E3"/>
    <w:rsid w:val="0020463F"/>
    <w:rsid w:val="00204779"/>
    <w:rsid w:val="00204A72"/>
    <w:rsid w:val="00204AD8"/>
    <w:rsid w:val="0020505D"/>
    <w:rsid w:val="00205341"/>
    <w:rsid w:val="0020586C"/>
    <w:rsid w:val="002068E6"/>
    <w:rsid w:val="00207249"/>
    <w:rsid w:val="00207775"/>
    <w:rsid w:val="002102B4"/>
    <w:rsid w:val="0021053C"/>
    <w:rsid w:val="00210A5F"/>
    <w:rsid w:val="002113AF"/>
    <w:rsid w:val="002114D3"/>
    <w:rsid w:val="00211C53"/>
    <w:rsid w:val="00211CBD"/>
    <w:rsid w:val="00211D8B"/>
    <w:rsid w:val="0021204C"/>
    <w:rsid w:val="002126DD"/>
    <w:rsid w:val="00213189"/>
    <w:rsid w:val="00213401"/>
    <w:rsid w:val="00213443"/>
    <w:rsid w:val="00214C04"/>
    <w:rsid w:val="00214E6E"/>
    <w:rsid w:val="00214EED"/>
    <w:rsid w:val="00215A95"/>
    <w:rsid w:val="00215B35"/>
    <w:rsid w:val="00215BED"/>
    <w:rsid w:val="00215CA9"/>
    <w:rsid w:val="00216175"/>
    <w:rsid w:val="002161A0"/>
    <w:rsid w:val="0021647F"/>
    <w:rsid w:val="00216B7F"/>
    <w:rsid w:val="00216BA8"/>
    <w:rsid w:val="00216F08"/>
    <w:rsid w:val="00216F97"/>
    <w:rsid w:val="00217327"/>
    <w:rsid w:val="0021736F"/>
    <w:rsid w:val="00217B27"/>
    <w:rsid w:val="00217C29"/>
    <w:rsid w:val="002200A2"/>
    <w:rsid w:val="00220351"/>
    <w:rsid w:val="0022047F"/>
    <w:rsid w:val="0022060F"/>
    <w:rsid w:val="0022065C"/>
    <w:rsid w:val="00220E79"/>
    <w:rsid w:val="002219F8"/>
    <w:rsid w:val="00221B60"/>
    <w:rsid w:val="00221F22"/>
    <w:rsid w:val="00221F5E"/>
    <w:rsid w:val="002220F8"/>
    <w:rsid w:val="00222564"/>
    <w:rsid w:val="002228BA"/>
    <w:rsid w:val="00222CC1"/>
    <w:rsid w:val="00222F44"/>
    <w:rsid w:val="00223093"/>
    <w:rsid w:val="0022327D"/>
    <w:rsid w:val="002236B5"/>
    <w:rsid w:val="00223CEF"/>
    <w:rsid w:val="0022462F"/>
    <w:rsid w:val="002249F2"/>
    <w:rsid w:val="00224A11"/>
    <w:rsid w:val="0022585E"/>
    <w:rsid w:val="002260DE"/>
    <w:rsid w:val="00226469"/>
    <w:rsid w:val="0022660B"/>
    <w:rsid w:val="0022682F"/>
    <w:rsid w:val="002269A6"/>
    <w:rsid w:val="00226FBD"/>
    <w:rsid w:val="0022705B"/>
    <w:rsid w:val="00227648"/>
    <w:rsid w:val="002279B4"/>
    <w:rsid w:val="00227FC7"/>
    <w:rsid w:val="00230172"/>
    <w:rsid w:val="0023082F"/>
    <w:rsid w:val="002308F6"/>
    <w:rsid w:val="00230B89"/>
    <w:rsid w:val="00230E1E"/>
    <w:rsid w:val="00230E49"/>
    <w:rsid w:val="0023111E"/>
    <w:rsid w:val="00231147"/>
    <w:rsid w:val="0023127B"/>
    <w:rsid w:val="002318DB"/>
    <w:rsid w:val="002319A6"/>
    <w:rsid w:val="00231D8C"/>
    <w:rsid w:val="00232138"/>
    <w:rsid w:val="002322BE"/>
    <w:rsid w:val="00232896"/>
    <w:rsid w:val="0023293C"/>
    <w:rsid w:val="00232FE0"/>
    <w:rsid w:val="002332FB"/>
    <w:rsid w:val="002339B6"/>
    <w:rsid w:val="002344AF"/>
    <w:rsid w:val="002344DD"/>
    <w:rsid w:val="00234C04"/>
    <w:rsid w:val="00234CF2"/>
    <w:rsid w:val="00235281"/>
    <w:rsid w:val="002354F5"/>
    <w:rsid w:val="00235FA2"/>
    <w:rsid w:val="002361AA"/>
    <w:rsid w:val="002362FF"/>
    <w:rsid w:val="00236B3F"/>
    <w:rsid w:val="00236F4C"/>
    <w:rsid w:val="00237B20"/>
    <w:rsid w:val="00237C54"/>
    <w:rsid w:val="0024028F"/>
    <w:rsid w:val="00240502"/>
    <w:rsid w:val="00241380"/>
    <w:rsid w:val="00241A48"/>
    <w:rsid w:val="0024239D"/>
    <w:rsid w:val="0024258F"/>
    <w:rsid w:val="00242B9F"/>
    <w:rsid w:val="00242D16"/>
    <w:rsid w:val="00243229"/>
    <w:rsid w:val="00243308"/>
    <w:rsid w:val="00243410"/>
    <w:rsid w:val="002437E7"/>
    <w:rsid w:val="00243892"/>
    <w:rsid w:val="002439B0"/>
    <w:rsid w:val="00244863"/>
    <w:rsid w:val="00244A5B"/>
    <w:rsid w:val="00244CF7"/>
    <w:rsid w:val="00244FB3"/>
    <w:rsid w:val="00245177"/>
    <w:rsid w:val="00245220"/>
    <w:rsid w:val="00245263"/>
    <w:rsid w:val="00245393"/>
    <w:rsid w:val="002458EF"/>
    <w:rsid w:val="00245B90"/>
    <w:rsid w:val="00246182"/>
    <w:rsid w:val="002464FB"/>
    <w:rsid w:val="002466A9"/>
    <w:rsid w:val="00246961"/>
    <w:rsid w:val="00246994"/>
    <w:rsid w:val="00246A29"/>
    <w:rsid w:val="00246B2C"/>
    <w:rsid w:val="00246B90"/>
    <w:rsid w:val="00247183"/>
    <w:rsid w:val="002478FD"/>
    <w:rsid w:val="00247EA3"/>
    <w:rsid w:val="00250901"/>
    <w:rsid w:val="00250A95"/>
    <w:rsid w:val="00250B17"/>
    <w:rsid w:val="00250C97"/>
    <w:rsid w:val="00251615"/>
    <w:rsid w:val="002517C4"/>
    <w:rsid w:val="00251800"/>
    <w:rsid w:val="0025252A"/>
    <w:rsid w:val="00252C9B"/>
    <w:rsid w:val="00253289"/>
    <w:rsid w:val="00253365"/>
    <w:rsid w:val="002534D5"/>
    <w:rsid w:val="00253DBB"/>
    <w:rsid w:val="0025411F"/>
    <w:rsid w:val="002563A9"/>
    <w:rsid w:val="00256AA0"/>
    <w:rsid w:val="00257113"/>
    <w:rsid w:val="0025720C"/>
    <w:rsid w:val="002572D6"/>
    <w:rsid w:val="00257554"/>
    <w:rsid w:val="002576A9"/>
    <w:rsid w:val="002578F8"/>
    <w:rsid w:val="00257B21"/>
    <w:rsid w:val="002603FC"/>
    <w:rsid w:val="002609FB"/>
    <w:rsid w:val="00260D92"/>
    <w:rsid w:val="00261216"/>
    <w:rsid w:val="002618AE"/>
    <w:rsid w:val="00262458"/>
    <w:rsid w:val="00262F59"/>
    <w:rsid w:val="00263010"/>
    <w:rsid w:val="002634C1"/>
    <w:rsid w:val="002635D3"/>
    <w:rsid w:val="00263629"/>
    <w:rsid w:val="00263D20"/>
    <w:rsid w:val="002644D5"/>
    <w:rsid w:val="0026534D"/>
    <w:rsid w:val="00265477"/>
    <w:rsid w:val="00265D00"/>
    <w:rsid w:val="00266195"/>
    <w:rsid w:val="002666BB"/>
    <w:rsid w:val="00266B5B"/>
    <w:rsid w:val="00266DC0"/>
    <w:rsid w:val="00266FB9"/>
    <w:rsid w:val="00267829"/>
    <w:rsid w:val="00270882"/>
    <w:rsid w:val="00270EF2"/>
    <w:rsid w:val="00271358"/>
    <w:rsid w:val="00271603"/>
    <w:rsid w:val="0027228A"/>
    <w:rsid w:val="00272440"/>
    <w:rsid w:val="00272E56"/>
    <w:rsid w:val="00273399"/>
    <w:rsid w:val="002739DB"/>
    <w:rsid w:val="00273A12"/>
    <w:rsid w:val="00273A42"/>
    <w:rsid w:val="00273C9F"/>
    <w:rsid w:val="00273E35"/>
    <w:rsid w:val="00274773"/>
    <w:rsid w:val="00274EDE"/>
    <w:rsid w:val="0027536F"/>
    <w:rsid w:val="00275DE0"/>
    <w:rsid w:val="00276CA8"/>
    <w:rsid w:val="00277080"/>
    <w:rsid w:val="00277212"/>
    <w:rsid w:val="00277E6A"/>
    <w:rsid w:val="0028010F"/>
    <w:rsid w:val="00280195"/>
    <w:rsid w:val="0028039B"/>
    <w:rsid w:val="00280743"/>
    <w:rsid w:val="00280AB7"/>
    <w:rsid w:val="00281384"/>
    <w:rsid w:val="0028138D"/>
    <w:rsid w:val="002814BA"/>
    <w:rsid w:val="0028158C"/>
    <w:rsid w:val="00281C5B"/>
    <w:rsid w:val="00281CA7"/>
    <w:rsid w:val="00281FEC"/>
    <w:rsid w:val="0028250A"/>
    <w:rsid w:val="002828AC"/>
    <w:rsid w:val="00282C72"/>
    <w:rsid w:val="00282EAA"/>
    <w:rsid w:val="002836F9"/>
    <w:rsid w:val="0028376A"/>
    <w:rsid w:val="00283B79"/>
    <w:rsid w:val="002841D4"/>
    <w:rsid w:val="00284217"/>
    <w:rsid w:val="002845AC"/>
    <w:rsid w:val="00284AB2"/>
    <w:rsid w:val="00284FD7"/>
    <w:rsid w:val="0028549F"/>
    <w:rsid w:val="00285525"/>
    <w:rsid w:val="002856D7"/>
    <w:rsid w:val="00285939"/>
    <w:rsid w:val="00285A06"/>
    <w:rsid w:val="00285AC4"/>
    <w:rsid w:val="00285E20"/>
    <w:rsid w:val="00286930"/>
    <w:rsid w:val="00286CE1"/>
    <w:rsid w:val="00287DB4"/>
    <w:rsid w:val="00287EBB"/>
    <w:rsid w:val="00287EE2"/>
    <w:rsid w:val="00287FBB"/>
    <w:rsid w:val="002902CD"/>
    <w:rsid w:val="002902F6"/>
    <w:rsid w:val="00290D66"/>
    <w:rsid w:val="00290FFA"/>
    <w:rsid w:val="00291021"/>
    <w:rsid w:val="00292319"/>
    <w:rsid w:val="00293108"/>
    <w:rsid w:val="002934C8"/>
    <w:rsid w:val="002934EF"/>
    <w:rsid w:val="00293796"/>
    <w:rsid w:val="00293C4F"/>
    <w:rsid w:val="00293DB0"/>
    <w:rsid w:val="002944A9"/>
    <w:rsid w:val="002945B4"/>
    <w:rsid w:val="002954D3"/>
    <w:rsid w:val="0029558D"/>
    <w:rsid w:val="00295ED2"/>
    <w:rsid w:val="00295F99"/>
    <w:rsid w:val="00296775"/>
    <w:rsid w:val="00296EC8"/>
    <w:rsid w:val="002972E2"/>
    <w:rsid w:val="0029748B"/>
    <w:rsid w:val="00297823"/>
    <w:rsid w:val="00297F8B"/>
    <w:rsid w:val="00297FC5"/>
    <w:rsid w:val="002A00F9"/>
    <w:rsid w:val="002A0703"/>
    <w:rsid w:val="002A0826"/>
    <w:rsid w:val="002A08BE"/>
    <w:rsid w:val="002A0F83"/>
    <w:rsid w:val="002A1282"/>
    <w:rsid w:val="002A176B"/>
    <w:rsid w:val="002A1FD7"/>
    <w:rsid w:val="002A2300"/>
    <w:rsid w:val="002A249A"/>
    <w:rsid w:val="002A2AED"/>
    <w:rsid w:val="002A3153"/>
    <w:rsid w:val="002A35A5"/>
    <w:rsid w:val="002A3752"/>
    <w:rsid w:val="002A3DB6"/>
    <w:rsid w:val="002A47FA"/>
    <w:rsid w:val="002A4E78"/>
    <w:rsid w:val="002A5022"/>
    <w:rsid w:val="002A5276"/>
    <w:rsid w:val="002A5326"/>
    <w:rsid w:val="002A5437"/>
    <w:rsid w:val="002A5AA0"/>
    <w:rsid w:val="002A63B9"/>
    <w:rsid w:val="002A642A"/>
    <w:rsid w:val="002A69FB"/>
    <w:rsid w:val="002A6E90"/>
    <w:rsid w:val="002A7D07"/>
    <w:rsid w:val="002A7DCD"/>
    <w:rsid w:val="002A7FCD"/>
    <w:rsid w:val="002B0A0A"/>
    <w:rsid w:val="002B13B3"/>
    <w:rsid w:val="002B14A1"/>
    <w:rsid w:val="002B150A"/>
    <w:rsid w:val="002B2148"/>
    <w:rsid w:val="002B21EA"/>
    <w:rsid w:val="002B2208"/>
    <w:rsid w:val="002B2A43"/>
    <w:rsid w:val="002B32DD"/>
    <w:rsid w:val="002B3440"/>
    <w:rsid w:val="002B37FD"/>
    <w:rsid w:val="002B39E9"/>
    <w:rsid w:val="002B4BDD"/>
    <w:rsid w:val="002B563F"/>
    <w:rsid w:val="002B5641"/>
    <w:rsid w:val="002B5993"/>
    <w:rsid w:val="002B5CF2"/>
    <w:rsid w:val="002B5D12"/>
    <w:rsid w:val="002B620D"/>
    <w:rsid w:val="002B6212"/>
    <w:rsid w:val="002B6599"/>
    <w:rsid w:val="002B6AAD"/>
    <w:rsid w:val="002B6E45"/>
    <w:rsid w:val="002B7541"/>
    <w:rsid w:val="002B7786"/>
    <w:rsid w:val="002B78CE"/>
    <w:rsid w:val="002B7D1C"/>
    <w:rsid w:val="002B7E01"/>
    <w:rsid w:val="002C001E"/>
    <w:rsid w:val="002C04ED"/>
    <w:rsid w:val="002C092A"/>
    <w:rsid w:val="002C09D0"/>
    <w:rsid w:val="002C0D2C"/>
    <w:rsid w:val="002C129E"/>
    <w:rsid w:val="002C1330"/>
    <w:rsid w:val="002C1E5C"/>
    <w:rsid w:val="002C1F0D"/>
    <w:rsid w:val="002C2A66"/>
    <w:rsid w:val="002C31AA"/>
    <w:rsid w:val="002C34C1"/>
    <w:rsid w:val="002C39A4"/>
    <w:rsid w:val="002C3B12"/>
    <w:rsid w:val="002C4326"/>
    <w:rsid w:val="002C4420"/>
    <w:rsid w:val="002C47FB"/>
    <w:rsid w:val="002C52AE"/>
    <w:rsid w:val="002C564C"/>
    <w:rsid w:val="002C5D22"/>
    <w:rsid w:val="002C5E9A"/>
    <w:rsid w:val="002C6AC2"/>
    <w:rsid w:val="002C7038"/>
    <w:rsid w:val="002C72F0"/>
    <w:rsid w:val="002C7567"/>
    <w:rsid w:val="002C7F14"/>
    <w:rsid w:val="002D01AF"/>
    <w:rsid w:val="002D0E31"/>
    <w:rsid w:val="002D1570"/>
    <w:rsid w:val="002D1FE1"/>
    <w:rsid w:val="002D22B6"/>
    <w:rsid w:val="002D25D6"/>
    <w:rsid w:val="002D2BE8"/>
    <w:rsid w:val="002D2F88"/>
    <w:rsid w:val="002D4672"/>
    <w:rsid w:val="002D46BB"/>
    <w:rsid w:val="002D4955"/>
    <w:rsid w:val="002D4A83"/>
    <w:rsid w:val="002D4EFE"/>
    <w:rsid w:val="002D4F78"/>
    <w:rsid w:val="002D5B13"/>
    <w:rsid w:val="002D5C21"/>
    <w:rsid w:val="002D66A3"/>
    <w:rsid w:val="002D6AAA"/>
    <w:rsid w:val="002D6CA7"/>
    <w:rsid w:val="002D7184"/>
    <w:rsid w:val="002D751E"/>
    <w:rsid w:val="002D758C"/>
    <w:rsid w:val="002D7DC3"/>
    <w:rsid w:val="002D7E6B"/>
    <w:rsid w:val="002E06F9"/>
    <w:rsid w:val="002E08CE"/>
    <w:rsid w:val="002E0A73"/>
    <w:rsid w:val="002E0DC6"/>
    <w:rsid w:val="002E1355"/>
    <w:rsid w:val="002E1510"/>
    <w:rsid w:val="002E15DC"/>
    <w:rsid w:val="002E169F"/>
    <w:rsid w:val="002E17FB"/>
    <w:rsid w:val="002E19E3"/>
    <w:rsid w:val="002E2407"/>
    <w:rsid w:val="002E2648"/>
    <w:rsid w:val="002E28A2"/>
    <w:rsid w:val="002E33E8"/>
    <w:rsid w:val="002E36D7"/>
    <w:rsid w:val="002E379D"/>
    <w:rsid w:val="002E48A1"/>
    <w:rsid w:val="002E4990"/>
    <w:rsid w:val="002E4F28"/>
    <w:rsid w:val="002E4F58"/>
    <w:rsid w:val="002E559F"/>
    <w:rsid w:val="002E567D"/>
    <w:rsid w:val="002E59C3"/>
    <w:rsid w:val="002E603B"/>
    <w:rsid w:val="002E6114"/>
    <w:rsid w:val="002E64C1"/>
    <w:rsid w:val="002E6989"/>
    <w:rsid w:val="002E69BA"/>
    <w:rsid w:val="002E7486"/>
    <w:rsid w:val="002E7B5A"/>
    <w:rsid w:val="002E7CC3"/>
    <w:rsid w:val="002F0007"/>
    <w:rsid w:val="002F07BF"/>
    <w:rsid w:val="002F0FB3"/>
    <w:rsid w:val="002F1180"/>
    <w:rsid w:val="002F12C9"/>
    <w:rsid w:val="002F1968"/>
    <w:rsid w:val="002F1AE7"/>
    <w:rsid w:val="002F20EE"/>
    <w:rsid w:val="002F2199"/>
    <w:rsid w:val="002F28AE"/>
    <w:rsid w:val="002F2D19"/>
    <w:rsid w:val="002F3973"/>
    <w:rsid w:val="002F3D07"/>
    <w:rsid w:val="002F4067"/>
    <w:rsid w:val="002F49B3"/>
    <w:rsid w:val="002F4AFF"/>
    <w:rsid w:val="002F4BDB"/>
    <w:rsid w:val="002F4E40"/>
    <w:rsid w:val="002F50A5"/>
    <w:rsid w:val="002F5100"/>
    <w:rsid w:val="002F5669"/>
    <w:rsid w:val="002F5776"/>
    <w:rsid w:val="002F63B3"/>
    <w:rsid w:val="002F6447"/>
    <w:rsid w:val="002F64BB"/>
    <w:rsid w:val="002F6CD4"/>
    <w:rsid w:val="002F76F1"/>
    <w:rsid w:val="002F7E29"/>
    <w:rsid w:val="00300B46"/>
    <w:rsid w:val="00300BB3"/>
    <w:rsid w:val="00300E01"/>
    <w:rsid w:val="00301C0A"/>
    <w:rsid w:val="00301C98"/>
    <w:rsid w:val="00301DFA"/>
    <w:rsid w:val="00302124"/>
    <w:rsid w:val="00302241"/>
    <w:rsid w:val="003033FE"/>
    <w:rsid w:val="00303779"/>
    <w:rsid w:val="00303DC8"/>
    <w:rsid w:val="00303DF0"/>
    <w:rsid w:val="00304422"/>
    <w:rsid w:val="00304C6F"/>
    <w:rsid w:val="00304D54"/>
    <w:rsid w:val="0030504B"/>
    <w:rsid w:val="003052CD"/>
    <w:rsid w:val="003052E8"/>
    <w:rsid w:val="003054E3"/>
    <w:rsid w:val="00305552"/>
    <w:rsid w:val="003057CC"/>
    <w:rsid w:val="00306F7C"/>
    <w:rsid w:val="003076D7"/>
    <w:rsid w:val="00307801"/>
    <w:rsid w:val="00307C76"/>
    <w:rsid w:val="003102C0"/>
    <w:rsid w:val="0031091C"/>
    <w:rsid w:val="00310929"/>
    <w:rsid w:val="00310F18"/>
    <w:rsid w:val="003110DE"/>
    <w:rsid w:val="00311259"/>
    <w:rsid w:val="0031161F"/>
    <w:rsid w:val="00311712"/>
    <w:rsid w:val="00311863"/>
    <w:rsid w:val="00311D38"/>
    <w:rsid w:val="00311F8C"/>
    <w:rsid w:val="0031222E"/>
    <w:rsid w:val="0031303F"/>
    <w:rsid w:val="00313075"/>
    <w:rsid w:val="00313717"/>
    <w:rsid w:val="00313748"/>
    <w:rsid w:val="00313B6B"/>
    <w:rsid w:val="0031431D"/>
    <w:rsid w:val="00314322"/>
    <w:rsid w:val="00314991"/>
    <w:rsid w:val="00314C75"/>
    <w:rsid w:val="00314DF3"/>
    <w:rsid w:val="003158A1"/>
    <w:rsid w:val="003158D7"/>
    <w:rsid w:val="00315EE5"/>
    <w:rsid w:val="00316097"/>
    <w:rsid w:val="003160E4"/>
    <w:rsid w:val="003163AD"/>
    <w:rsid w:val="00316623"/>
    <w:rsid w:val="00316779"/>
    <w:rsid w:val="00317037"/>
    <w:rsid w:val="00317222"/>
    <w:rsid w:val="003172AE"/>
    <w:rsid w:val="003174D6"/>
    <w:rsid w:val="00317E6F"/>
    <w:rsid w:val="00320009"/>
    <w:rsid w:val="0032017F"/>
    <w:rsid w:val="003202D5"/>
    <w:rsid w:val="003206D0"/>
    <w:rsid w:val="0032070C"/>
    <w:rsid w:val="0032089B"/>
    <w:rsid w:val="0032097C"/>
    <w:rsid w:val="00320BCA"/>
    <w:rsid w:val="0032101F"/>
    <w:rsid w:val="00321560"/>
    <w:rsid w:val="00321C14"/>
    <w:rsid w:val="00322429"/>
    <w:rsid w:val="003225E2"/>
    <w:rsid w:val="00322613"/>
    <w:rsid w:val="00322E0B"/>
    <w:rsid w:val="00322EAC"/>
    <w:rsid w:val="00322FA8"/>
    <w:rsid w:val="003230E9"/>
    <w:rsid w:val="00323AA2"/>
    <w:rsid w:val="00323C0C"/>
    <w:rsid w:val="003243FC"/>
    <w:rsid w:val="00324ADD"/>
    <w:rsid w:val="003252DE"/>
    <w:rsid w:val="0032544B"/>
    <w:rsid w:val="003254A6"/>
    <w:rsid w:val="0032589A"/>
    <w:rsid w:val="00325C86"/>
    <w:rsid w:val="00326039"/>
    <w:rsid w:val="003260AD"/>
    <w:rsid w:val="003265C8"/>
    <w:rsid w:val="00327175"/>
    <w:rsid w:val="003271E8"/>
    <w:rsid w:val="003273EE"/>
    <w:rsid w:val="00327403"/>
    <w:rsid w:val="00327441"/>
    <w:rsid w:val="0032790F"/>
    <w:rsid w:val="00327DCC"/>
    <w:rsid w:val="00330B5B"/>
    <w:rsid w:val="00330EC2"/>
    <w:rsid w:val="00331DD9"/>
    <w:rsid w:val="00332138"/>
    <w:rsid w:val="003328AD"/>
    <w:rsid w:val="00332A7D"/>
    <w:rsid w:val="003345DF"/>
    <w:rsid w:val="00334811"/>
    <w:rsid w:val="003349EE"/>
    <w:rsid w:val="00334A05"/>
    <w:rsid w:val="00334A1C"/>
    <w:rsid w:val="00334A45"/>
    <w:rsid w:val="00334AF5"/>
    <w:rsid w:val="00335D31"/>
    <w:rsid w:val="00336286"/>
    <w:rsid w:val="0033679D"/>
    <w:rsid w:val="00336AE8"/>
    <w:rsid w:val="00336F39"/>
    <w:rsid w:val="003379BA"/>
    <w:rsid w:val="00337AC8"/>
    <w:rsid w:val="00340A3D"/>
    <w:rsid w:val="00340B1A"/>
    <w:rsid w:val="00340BB8"/>
    <w:rsid w:val="00340ECD"/>
    <w:rsid w:val="00341045"/>
    <w:rsid w:val="00341352"/>
    <w:rsid w:val="00341549"/>
    <w:rsid w:val="003415CE"/>
    <w:rsid w:val="0034235E"/>
    <w:rsid w:val="00342384"/>
    <w:rsid w:val="003431EA"/>
    <w:rsid w:val="00343304"/>
    <w:rsid w:val="00343993"/>
    <w:rsid w:val="00344049"/>
    <w:rsid w:val="003442B4"/>
    <w:rsid w:val="003449EF"/>
    <w:rsid w:val="00344A99"/>
    <w:rsid w:val="00344B4A"/>
    <w:rsid w:val="00344C1A"/>
    <w:rsid w:val="00345219"/>
    <w:rsid w:val="0034549F"/>
    <w:rsid w:val="003463B0"/>
    <w:rsid w:val="00346762"/>
    <w:rsid w:val="00346ADA"/>
    <w:rsid w:val="00346BD0"/>
    <w:rsid w:val="00346D2C"/>
    <w:rsid w:val="00346EFB"/>
    <w:rsid w:val="003477D3"/>
    <w:rsid w:val="003478BC"/>
    <w:rsid w:val="003502A7"/>
    <w:rsid w:val="00350BB0"/>
    <w:rsid w:val="00350FBF"/>
    <w:rsid w:val="0035169D"/>
    <w:rsid w:val="003518D5"/>
    <w:rsid w:val="00351B65"/>
    <w:rsid w:val="00352073"/>
    <w:rsid w:val="003524F4"/>
    <w:rsid w:val="00353188"/>
    <w:rsid w:val="003536DE"/>
    <w:rsid w:val="003538D3"/>
    <w:rsid w:val="0035411C"/>
    <w:rsid w:val="00354E82"/>
    <w:rsid w:val="00354ED3"/>
    <w:rsid w:val="00354F65"/>
    <w:rsid w:val="003550F6"/>
    <w:rsid w:val="003552A0"/>
    <w:rsid w:val="00355502"/>
    <w:rsid w:val="00355DEA"/>
    <w:rsid w:val="003563E8"/>
    <w:rsid w:val="00356B83"/>
    <w:rsid w:val="00356B94"/>
    <w:rsid w:val="00356CC0"/>
    <w:rsid w:val="00356E51"/>
    <w:rsid w:val="003576C6"/>
    <w:rsid w:val="0035774C"/>
    <w:rsid w:val="003578FE"/>
    <w:rsid w:val="00357C1E"/>
    <w:rsid w:val="00357E03"/>
    <w:rsid w:val="00361704"/>
    <w:rsid w:val="0036190D"/>
    <w:rsid w:val="00361D88"/>
    <w:rsid w:val="0036200E"/>
    <w:rsid w:val="0036256B"/>
    <w:rsid w:val="00362660"/>
    <w:rsid w:val="00362702"/>
    <w:rsid w:val="00362D71"/>
    <w:rsid w:val="00363BA1"/>
    <w:rsid w:val="00363E04"/>
    <w:rsid w:val="0036450F"/>
    <w:rsid w:val="0036464B"/>
    <w:rsid w:val="003655D3"/>
    <w:rsid w:val="00365B5F"/>
    <w:rsid w:val="003661A9"/>
    <w:rsid w:val="00366732"/>
    <w:rsid w:val="00366A1C"/>
    <w:rsid w:val="00366DFF"/>
    <w:rsid w:val="003676CC"/>
    <w:rsid w:val="00367828"/>
    <w:rsid w:val="00367A41"/>
    <w:rsid w:val="00367D93"/>
    <w:rsid w:val="00370634"/>
    <w:rsid w:val="003709BE"/>
    <w:rsid w:val="00370F08"/>
    <w:rsid w:val="00371649"/>
    <w:rsid w:val="003716A0"/>
    <w:rsid w:val="00371F04"/>
    <w:rsid w:val="00372096"/>
    <w:rsid w:val="00372805"/>
    <w:rsid w:val="00372BF1"/>
    <w:rsid w:val="00372DD2"/>
    <w:rsid w:val="00372FE6"/>
    <w:rsid w:val="00373797"/>
    <w:rsid w:val="00374508"/>
    <w:rsid w:val="00374678"/>
    <w:rsid w:val="0037487C"/>
    <w:rsid w:val="00374E3E"/>
    <w:rsid w:val="003750DD"/>
    <w:rsid w:val="00375105"/>
    <w:rsid w:val="003751BE"/>
    <w:rsid w:val="0037559E"/>
    <w:rsid w:val="00375622"/>
    <w:rsid w:val="003756BE"/>
    <w:rsid w:val="003758A2"/>
    <w:rsid w:val="00375A40"/>
    <w:rsid w:val="00376181"/>
    <w:rsid w:val="003764BC"/>
    <w:rsid w:val="00376D57"/>
    <w:rsid w:val="0037715A"/>
    <w:rsid w:val="00377B38"/>
    <w:rsid w:val="00377C40"/>
    <w:rsid w:val="00380392"/>
    <w:rsid w:val="00380563"/>
    <w:rsid w:val="003808F3"/>
    <w:rsid w:val="0038107F"/>
    <w:rsid w:val="003813FF"/>
    <w:rsid w:val="00381772"/>
    <w:rsid w:val="003825A7"/>
    <w:rsid w:val="003829E8"/>
    <w:rsid w:val="00382CE4"/>
    <w:rsid w:val="00382E41"/>
    <w:rsid w:val="00383430"/>
    <w:rsid w:val="003838CC"/>
    <w:rsid w:val="00383B68"/>
    <w:rsid w:val="00383C72"/>
    <w:rsid w:val="00383F62"/>
    <w:rsid w:val="00384B09"/>
    <w:rsid w:val="00384BC6"/>
    <w:rsid w:val="00384F59"/>
    <w:rsid w:val="00385652"/>
    <w:rsid w:val="0038580D"/>
    <w:rsid w:val="00386673"/>
    <w:rsid w:val="003868EB"/>
    <w:rsid w:val="00386E7C"/>
    <w:rsid w:val="0038721A"/>
    <w:rsid w:val="00387246"/>
    <w:rsid w:val="003876F5"/>
    <w:rsid w:val="00387EED"/>
    <w:rsid w:val="003906B8"/>
    <w:rsid w:val="003906BA"/>
    <w:rsid w:val="00390D17"/>
    <w:rsid w:val="00390EA1"/>
    <w:rsid w:val="00391140"/>
    <w:rsid w:val="0039136C"/>
    <w:rsid w:val="00391B33"/>
    <w:rsid w:val="00391D99"/>
    <w:rsid w:val="00391E99"/>
    <w:rsid w:val="00392185"/>
    <w:rsid w:val="0039226F"/>
    <w:rsid w:val="003933C8"/>
    <w:rsid w:val="00393F8F"/>
    <w:rsid w:val="00394A02"/>
    <w:rsid w:val="00394EAD"/>
    <w:rsid w:val="00394FFE"/>
    <w:rsid w:val="00395E67"/>
    <w:rsid w:val="00395FDE"/>
    <w:rsid w:val="003963CA"/>
    <w:rsid w:val="00397C6C"/>
    <w:rsid w:val="003A034A"/>
    <w:rsid w:val="003A03EA"/>
    <w:rsid w:val="003A096A"/>
    <w:rsid w:val="003A0BF8"/>
    <w:rsid w:val="003A0E9E"/>
    <w:rsid w:val="003A0F85"/>
    <w:rsid w:val="003A1247"/>
    <w:rsid w:val="003A1469"/>
    <w:rsid w:val="003A15D4"/>
    <w:rsid w:val="003A1A23"/>
    <w:rsid w:val="003A26CB"/>
    <w:rsid w:val="003A2858"/>
    <w:rsid w:val="003A2B8E"/>
    <w:rsid w:val="003A2C67"/>
    <w:rsid w:val="003A310F"/>
    <w:rsid w:val="003A3617"/>
    <w:rsid w:val="003A3F30"/>
    <w:rsid w:val="003A41B1"/>
    <w:rsid w:val="003A4207"/>
    <w:rsid w:val="003A4529"/>
    <w:rsid w:val="003A4ACE"/>
    <w:rsid w:val="003A4D27"/>
    <w:rsid w:val="003A4EC2"/>
    <w:rsid w:val="003A51BC"/>
    <w:rsid w:val="003A5285"/>
    <w:rsid w:val="003A5A6E"/>
    <w:rsid w:val="003A5F4D"/>
    <w:rsid w:val="003A62BA"/>
    <w:rsid w:val="003A653E"/>
    <w:rsid w:val="003A6938"/>
    <w:rsid w:val="003A6BE1"/>
    <w:rsid w:val="003A6CA7"/>
    <w:rsid w:val="003A6E0F"/>
    <w:rsid w:val="003A6FB2"/>
    <w:rsid w:val="003A7259"/>
    <w:rsid w:val="003A7793"/>
    <w:rsid w:val="003A7A22"/>
    <w:rsid w:val="003B036D"/>
    <w:rsid w:val="003B06E3"/>
    <w:rsid w:val="003B0B01"/>
    <w:rsid w:val="003B12E5"/>
    <w:rsid w:val="003B149B"/>
    <w:rsid w:val="003B14C7"/>
    <w:rsid w:val="003B15E2"/>
    <w:rsid w:val="003B1853"/>
    <w:rsid w:val="003B1982"/>
    <w:rsid w:val="003B1E2F"/>
    <w:rsid w:val="003B21B5"/>
    <w:rsid w:val="003B2E0A"/>
    <w:rsid w:val="003B3454"/>
    <w:rsid w:val="003B365A"/>
    <w:rsid w:val="003B3CB2"/>
    <w:rsid w:val="003B3E30"/>
    <w:rsid w:val="003B44AE"/>
    <w:rsid w:val="003B4696"/>
    <w:rsid w:val="003B4BF8"/>
    <w:rsid w:val="003B4DF6"/>
    <w:rsid w:val="003B5167"/>
    <w:rsid w:val="003B5259"/>
    <w:rsid w:val="003B5923"/>
    <w:rsid w:val="003B6151"/>
    <w:rsid w:val="003B6ACD"/>
    <w:rsid w:val="003B6E06"/>
    <w:rsid w:val="003B7505"/>
    <w:rsid w:val="003B7F1A"/>
    <w:rsid w:val="003C0BE2"/>
    <w:rsid w:val="003C0D70"/>
    <w:rsid w:val="003C11AF"/>
    <w:rsid w:val="003C1E51"/>
    <w:rsid w:val="003C243A"/>
    <w:rsid w:val="003C2B54"/>
    <w:rsid w:val="003C2DD6"/>
    <w:rsid w:val="003C3353"/>
    <w:rsid w:val="003C3B20"/>
    <w:rsid w:val="003C3D00"/>
    <w:rsid w:val="003C3F4A"/>
    <w:rsid w:val="003C427C"/>
    <w:rsid w:val="003C4584"/>
    <w:rsid w:val="003C491C"/>
    <w:rsid w:val="003C4B56"/>
    <w:rsid w:val="003C4D1C"/>
    <w:rsid w:val="003C51FB"/>
    <w:rsid w:val="003C55FD"/>
    <w:rsid w:val="003C58E5"/>
    <w:rsid w:val="003C5C43"/>
    <w:rsid w:val="003C5D1C"/>
    <w:rsid w:val="003C6287"/>
    <w:rsid w:val="003C6388"/>
    <w:rsid w:val="003C660B"/>
    <w:rsid w:val="003C6662"/>
    <w:rsid w:val="003C7735"/>
    <w:rsid w:val="003C77C7"/>
    <w:rsid w:val="003C7BEC"/>
    <w:rsid w:val="003D067E"/>
    <w:rsid w:val="003D06A4"/>
    <w:rsid w:val="003D07A3"/>
    <w:rsid w:val="003D0DE1"/>
    <w:rsid w:val="003D166F"/>
    <w:rsid w:val="003D178E"/>
    <w:rsid w:val="003D19D6"/>
    <w:rsid w:val="003D1D3E"/>
    <w:rsid w:val="003D1D89"/>
    <w:rsid w:val="003D214D"/>
    <w:rsid w:val="003D23B8"/>
    <w:rsid w:val="003D2422"/>
    <w:rsid w:val="003D243A"/>
    <w:rsid w:val="003D2C89"/>
    <w:rsid w:val="003D332C"/>
    <w:rsid w:val="003D3E61"/>
    <w:rsid w:val="003D3E8B"/>
    <w:rsid w:val="003D428B"/>
    <w:rsid w:val="003D429C"/>
    <w:rsid w:val="003D45AE"/>
    <w:rsid w:val="003D45E8"/>
    <w:rsid w:val="003D47A5"/>
    <w:rsid w:val="003D4CC8"/>
    <w:rsid w:val="003D4E48"/>
    <w:rsid w:val="003D51B7"/>
    <w:rsid w:val="003D5793"/>
    <w:rsid w:val="003D5E24"/>
    <w:rsid w:val="003D5EF7"/>
    <w:rsid w:val="003D6109"/>
    <w:rsid w:val="003D62C4"/>
    <w:rsid w:val="003D6808"/>
    <w:rsid w:val="003D6AEA"/>
    <w:rsid w:val="003D6CA9"/>
    <w:rsid w:val="003D6D55"/>
    <w:rsid w:val="003D7224"/>
    <w:rsid w:val="003D7419"/>
    <w:rsid w:val="003D788B"/>
    <w:rsid w:val="003D7C50"/>
    <w:rsid w:val="003E0241"/>
    <w:rsid w:val="003E03F9"/>
    <w:rsid w:val="003E066E"/>
    <w:rsid w:val="003E0A83"/>
    <w:rsid w:val="003E0D06"/>
    <w:rsid w:val="003E0F00"/>
    <w:rsid w:val="003E1878"/>
    <w:rsid w:val="003E19D0"/>
    <w:rsid w:val="003E21C6"/>
    <w:rsid w:val="003E2567"/>
    <w:rsid w:val="003E2896"/>
    <w:rsid w:val="003E2B0F"/>
    <w:rsid w:val="003E2B79"/>
    <w:rsid w:val="003E30E9"/>
    <w:rsid w:val="003E3196"/>
    <w:rsid w:val="003E3338"/>
    <w:rsid w:val="003E36BB"/>
    <w:rsid w:val="003E37B8"/>
    <w:rsid w:val="003E393E"/>
    <w:rsid w:val="003E3952"/>
    <w:rsid w:val="003E4444"/>
    <w:rsid w:val="003E4AC0"/>
    <w:rsid w:val="003E53E5"/>
    <w:rsid w:val="003E5ADB"/>
    <w:rsid w:val="003E5F76"/>
    <w:rsid w:val="003F0004"/>
    <w:rsid w:val="003F0063"/>
    <w:rsid w:val="003F0354"/>
    <w:rsid w:val="003F1028"/>
    <w:rsid w:val="003F120D"/>
    <w:rsid w:val="003F1C7C"/>
    <w:rsid w:val="003F22D3"/>
    <w:rsid w:val="003F25D3"/>
    <w:rsid w:val="003F26A0"/>
    <w:rsid w:val="003F2D43"/>
    <w:rsid w:val="003F3388"/>
    <w:rsid w:val="003F3C1F"/>
    <w:rsid w:val="003F3C5C"/>
    <w:rsid w:val="003F3D08"/>
    <w:rsid w:val="003F3F07"/>
    <w:rsid w:val="003F3F29"/>
    <w:rsid w:val="003F49C0"/>
    <w:rsid w:val="003F4A52"/>
    <w:rsid w:val="003F4BA1"/>
    <w:rsid w:val="003F4ECC"/>
    <w:rsid w:val="003F54B7"/>
    <w:rsid w:val="003F5746"/>
    <w:rsid w:val="003F575E"/>
    <w:rsid w:val="003F5C09"/>
    <w:rsid w:val="003F6358"/>
    <w:rsid w:val="003F65E5"/>
    <w:rsid w:val="004004F5"/>
    <w:rsid w:val="00400533"/>
    <w:rsid w:val="004005B2"/>
    <w:rsid w:val="00401565"/>
    <w:rsid w:val="00401A00"/>
    <w:rsid w:val="00402394"/>
    <w:rsid w:val="0040269C"/>
    <w:rsid w:val="00403225"/>
    <w:rsid w:val="00403FA5"/>
    <w:rsid w:val="0040470F"/>
    <w:rsid w:val="004047BE"/>
    <w:rsid w:val="004047C7"/>
    <w:rsid w:val="0040485C"/>
    <w:rsid w:val="00404CE1"/>
    <w:rsid w:val="0040537B"/>
    <w:rsid w:val="00405978"/>
    <w:rsid w:val="00405A69"/>
    <w:rsid w:val="00405F8C"/>
    <w:rsid w:val="00406EC1"/>
    <w:rsid w:val="00406F56"/>
    <w:rsid w:val="0040795D"/>
    <w:rsid w:val="00407A63"/>
    <w:rsid w:val="00407AA4"/>
    <w:rsid w:val="00410F29"/>
    <w:rsid w:val="00411E6C"/>
    <w:rsid w:val="00411FDA"/>
    <w:rsid w:val="0041218C"/>
    <w:rsid w:val="0041249C"/>
    <w:rsid w:val="00412E18"/>
    <w:rsid w:val="00413070"/>
    <w:rsid w:val="00413103"/>
    <w:rsid w:val="004147F7"/>
    <w:rsid w:val="004149D5"/>
    <w:rsid w:val="00414BCB"/>
    <w:rsid w:val="00414F5E"/>
    <w:rsid w:val="00414FFB"/>
    <w:rsid w:val="00415A67"/>
    <w:rsid w:val="00415CE9"/>
    <w:rsid w:val="0041662E"/>
    <w:rsid w:val="004166A6"/>
    <w:rsid w:val="004168A5"/>
    <w:rsid w:val="00417244"/>
    <w:rsid w:val="00417B1E"/>
    <w:rsid w:val="00417C41"/>
    <w:rsid w:val="00420262"/>
    <w:rsid w:val="004203C0"/>
    <w:rsid w:val="004205FD"/>
    <w:rsid w:val="00420643"/>
    <w:rsid w:val="00420664"/>
    <w:rsid w:val="00421531"/>
    <w:rsid w:val="004216FE"/>
    <w:rsid w:val="00421B76"/>
    <w:rsid w:val="00422E8C"/>
    <w:rsid w:val="00423068"/>
    <w:rsid w:val="00423FC2"/>
    <w:rsid w:val="00423FEA"/>
    <w:rsid w:val="0042418E"/>
    <w:rsid w:val="004241B3"/>
    <w:rsid w:val="0042543A"/>
    <w:rsid w:val="0042584F"/>
    <w:rsid w:val="0042600A"/>
    <w:rsid w:val="0042635D"/>
    <w:rsid w:val="004264EC"/>
    <w:rsid w:val="00426B4C"/>
    <w:rsid w:val="00427113"/>
    <w:rsid w:val="00427124"/>
    <w:rsid w:val="00427164"/>
    <w:rsid w:val="00427BC1"/>
    <w:rsid w:val="00430836"/>
    <w:rsid w:val="00431115"/>
    <w:rsid w:val="004312F3"/>
    <w:rsid w:val="0043147A"/>
    <w:rsid w:val="004315C5"/>
    <w:rsid w:val="00431779"/>
    <w:rsid w:val="00432602"/>
    <w:rsid w:val="00432D75"/>
    <w:rsid w:val="00433B64"/>
    <w:rsid w:val="00433BE7"/>
    <w:rsid w:val="00433CEF"/>
    <w:rsid w:val="004340D5"/>
    <w:rsid w:val="004341FF"/>
    <w:rsid w:val="00434213"/>
    <w:rsid w:val="0043436F"/>
    <w:rsid w:val="00434383"/>
    <w:rsid w:val="004344CB"/>
    <w:rsid w:val="0043453A"/>
    <w:rsid w:val="004347DC"/>
    <w:rsid w:val="00434945"/>
    <w:rsid w:val="00434C54"/>
    <w:rsid w:val="00434E28"/>
    <w:rsid w:val="004351D8"/>
    <w:rsid w:val="0043546C"/>
    <w:rsid w:val="00435522"/>
    <w:rsid w:val="00435895"/>
    <w:rsid w:val="00435D23"/>
    <w:rsid w:val="00435D32"/>
    <w:rsid w:val="0043609C"/>
    <w:rsid w:val="00436397"/>
    <w:rsid w:val="004364E5"/>
    <w:rsid w:val="00436D42"/>
    <w:rsid w:val="0043739F"/>
    <w:rsid w:val="0043756C"/>
    <w:rsid w:val="00437AC0"/>
    <w:rsid w:val="00437FDF"/>
    <w:rsid w:val="0044053A"/>
    <w:rsid w:val="0044083B"/>
    <w:rsid w:val="00440A71"/>
    <w:rsid w:val="00440D49"/>
    <w:rsid w:val="00440F6F"/>
    <w:rsid w:val="00441395"/>
    <w:rsid w:val="00441AD3"/>
    <w:rsid w:val="00441B14"/>
    <w:rsid w:val="00441C18"/>
    <w:rsid w:val="00442434"/>
    <w:rsid w:val="00442693"/>
    <w:rsid w:val="00442EEE"/>
    <w:rsid w:val="00442F6A"/>
    <w:rsid w:val="00442F75"/>
    <w:rsid w:val="00442FB4"/>
    <w:rsid w:val="004430AA"/>
    <w:rsid w:val="0044351D"/>
    <w:rsid w:val="00443DD8"/>
    <w:rsid w:val="00443E44"/>
    <w:rsid w:val="00443F71"/>
    <w:rsid w:val="00444072"/>
    <w:rsid w:val="00444173"/>
    <w:rsid w:val="004442AD"/>
    <w:rsid w:val="0044455C"/>
    <w:rsid w:val="00444835"/>
    <w:rsid w:val="00444CBE"/>
    <w:rsid w:val="00444F8F"/>
    <w:rsid w:val="004450D2"/>
    <w:rsid w:val="004456A6"/>
    <w:rsid w:val="004456FB"/>
    <w:rsid w:val="00445A59"/>
    <w:rsid w:val="00445FC6"/>
    <w:rsid w:val="004463F0"/>
    <w:rsid w:val="0044663E"/>
    <w:rsid w:val="0044700E"/>
    <w:rsid w:val="004474C5"/>
    <w:rsid w:val="00447666"/>
    <w:rsid w:val="00447826"/>
    <w:rsid w:val="00447B4F"/>
    <w:rsid w:val="00450108"/>
    <w:rsid w:val="004502CE"/>
    <w:rsid w:val="0045035D"/>
    <w:rsid w:val="0045056D"/>
    <w:rsid w:val="00450751"/>
    <w:rsid w:val="00450880"/>
    <w:rsid w:val="00450B81"/>
    <w:rsid w:val="00450D31"/>
    <w:rsid w:val="00451332"/>
    <w:rsid w:val="004514FC"/>
    <w:rsid w:val="004515BF"/>
    <w:rsid w:val="004515C2"/>
    <w:rsid w:val="004516AF"/>
    <w:rsid w:val="00451F2E"/>
    <w:rsid w:val="004523C6"/>
    <w:rsid w:val="00452764"/>
    <w:rsid w:val="00452801"/>
    <w:rsid w:val="00452FC5"/>
    <w:rsid w:val="004531EA"/>
    <w:rsid w:val="00454B7E"/>
    <w:rsid w:val="004550AF"/>
    <w:rsid w:val="00455287"/>
    <w:rsid w:val="00455B40"/>
    <w:rsid w:val="00455C25"/>
    <w:rsid w:val="004562D1"/>
    <w:rsid w:val="004563D9"/>
    <w:rsid w:val="004566CF"/>
    <w:rsid w:val="0045677E"/>
    <w:rsid w:val="00457111"/>
    <w:rsid w:val="0045766E"/>
    <w:rsid w:val="00457A80"/>
    <w:rsid w:val="00457B15"/>
    <w:rsid w:val="00457E50"/>
    <w:rsid w:val="00460119"/>
    <w:rsid w:val="004602C2"/>
    <w:rsid w:val="00460750"/>
    <w:rsid w:val="00460BC8"/>
    <w:rsid w:val="00460E95"/>
    <w:rsid w:val="004617FC"/>
    <w:rsid w:val="004618FA"/>
    <w:rsid w:val="00462466"/>
    <w:rsid w:val="00462608"/>
    <w:rsid w:val="00462CF6"/>
    <w:rsid w:val="00462D9C"/>
    <w:rsid w:val="004633C4"/>
    <w:rsid w:val="00463ACF"/>
    <w:rsid w:val="00464235"/>
    <w:rsid w:val="00464F6D"/>
    <w:rsid w:val="00465111"/>
    <w:rsid w:val="00465958"/>
    <w:rsid w:val="00466902"/>
    <w:rsid w:val="00466ABB"/>
    <w:rsid w:val="004675F5"/>
    <w:rsid w:val="00467AE7"/>
    <w:rsid w:val="00467F8D"/>
    <w:rsid w:val="00470AED"/>
    <w:rsid w:val="00471A0A"/>
    <w:rsid w:val="00471B7A"/>
    <w:rsid w:val="00471CA3"/>
    <w:rsid w:val="00471F13"/>
    <w:rsid w:val="004720F9"/>
    <w:rsid w:val="0047228A"/>
    <w:rsid w:val="004726DB"/>
    <w:rsid w:val="00472BAD"/>
    <w:rsid w:val="00472D87"/>
    <w:rsid w:val="00473651"/>
    <w:rsid w:val="00473A3F"/>
    <w:rsid w:val="00473BBA"/>
    <w:rsid w:val="004740C1"/>
    <w:rsid w:val="00474317"/>
    <w:rsid w:val="0047437B"/>
    <w:rsid w:val="004753AC"/>
    <w:rsid w:val="00475760"/>
    <w:rsid w:val="00475ABC"/>
    <w:rsid w:val="00475F2F"/>
    <w:rsid w:val="00475F6E"/>
    <w:rsid w:val="004765AB"/>
    <w:rsid w:val="0047662D"/>
    <w:rsid w:val="00476841"/>
    <w:rsid w:val="00476842"/>
    <w:rsid w:val="004769FE"/>
    <w:rsid w:val="00476C16"/>
    <w:rsid w:val="00477741"/>
    <w:rsid w:val="00477E07"/>
    <w:rsid w:val="004800EA"/>
    <w:rsid w:val="00480291"/>
    <w:rsid w:val="00480890"/>
    <w:rsid w:val="00482348"/>
    <w:rsid w:val="00482672"/>
    <w:rsid w:val="0048287B"/>
    <w:rsid w:val="00482990"/>
    <w:rsid w:val="00483398"/>
    <w:rsid w:val="0048364F"/>
    <w:rsid w:val="00483B36"/>
    <w:rsid w:val="0048415A"/>
    <w:rsid w:val="0048428D"/>
    <w:rsid w:val="0048482B"/>
    <w:rsid w:val="00485699"/>
    <w:rsid w:val="00486451"/>
    <w:rsid w:val="00486622"/>
    <w:rsid w:val="00486A18"/>
    <w:rsid w:val="00486E29"/>
    <w:rsid w:val="004871D3"/>
    <w:rsid w:val="00487A80"/>
    <w:rsid w:val="00490630"/>
    <w:rsid w:val="004906D8"/>
    <w:rsid w:val="004914C7"/>
    <w:rsid w:val="004917F5"/>
    <w:rsid w:val="00491896"/>
    <w:rsid w:val="00491CDF"/>
    <w:rsid w:val="00493353"/>
    <w:rsid w:val="004935E2"/>
    <w:rsid w:val="0049374B"/>
    <w:rsid w:val="0049388E"/>
    <w:rsid w:val="00493A36"/>
    <w:rsid w:val="00493A4A"/>
    <w:rsid w:val="00493DF3"/>
    <w:rsid w:val="0049467B"/>
    <w:rsid w:val="00494A0E"/>
    <w:rsid w:val="0049573B"/>
    <w:rsid w:val="00495AE7"/>
    <w:rsid w:val="00495D79"/>
    <w:rsid w:val="00495D9B"/>
    <w:rsid w:val="00495E5C"/>
    <w:rsid w:val="004960CE"/>
    <w:rsid w:val="00496173"/>
    <w:rsid w:val="00496551"/>
    <w:rsid w:val="00496881"/>
    <w:rsid w:val="004968A2"/>
    <w:rsid w:val="004968F1"/>
    <w:rsid w:val="00496B92"/>
    <w:rsid w:val="00497026"/>
    <w:rsid w:val="0049723A"/>
    <w:rsid w:val="00497A00"/>
    <w:rsid w:val="00497B69"/>
    <w:rsid w:val="00497DD7"/>
    <w:rsid w:val="00497FCA"/>
    <w:rsid w:val="004A0399"/>
    <w:rsid w:val="004A0EB9"/>
    <w:rsid w:val="004A13E5"/>
    <w:rsid w:val="004A1645"/>
    <w:rsid w:val="004A168E"/>
    <w:rsid w:val="004A1DE3"/>
    <w:rsid w:val="004A1F27"/>
    <w:rsid w:val="004A1FEA"/>
    <w:rsid w:val="004A2118"/>
    <w:rsid w:val="004A214C"/>
    <w:rsid w:val="004A21A8"/>
    <w:rsid w:val="004A2791"/>
    <w:rsid w:val="004A28D5"/>
    <w:rsid w:val="004A331D"/>
    <w:rsid w:val="004A3363"/>
    <w:rsid w:val="004A3693"/>
    <w:rsid w:val="004A3837"/>
    <w:rsid w:val="004A412C"/>
    <w:rsid w:val="004A427E"/>
    <w:rsid w:val="004A4969"/>
    <w:rsid w:val="004A4BAA"/>
    <w:rsid w:val="004A4C68"/>
    <w:rsid w:val="004A4F94"/>
    <w:rsid w:val="004A50B6"/>
    <w:rsid w:val="004A57E5"/>
    <w:rsid w:val="004A5BFF"/>
    <w:rsid w:val="004A5ECA"/>
    <w:rsid w:val="004A5F87"/>
    <w:rsid w:val="004A6943"/>
    <w:rsid w:val="004A6B2E"/>
    <w:rsid w:val="004A7488"/>
    <w:rsid w:val="004B059A"/>
    <w:rsid w:val="004B07D1"/>
    <w:rsid w:val="004B0B5D"/>
    <w:rsid w:val="004B0B83"/>
    <w:rsid w:val="004B0E5C"/>
    <w:rsid w:val="004B0E90"/>
    <w:rsid w:val="004B191D"/>
    <w:rsid w:val="004B2348"/>
    <w:rsid w:val="004B269D"/>
    <w:rsid w:val="004B27E6"/>
    <w:rsid w:val="004B2C65"/>
    <w:rsid w:val="004B2D65"/>
    <w:rsid w:val="004B31AD"/>
    <w:rsid w:val="004B3808"/>
    <w:rsid w:val="004B3B9F"/>
    <w:rsid w:val="004B4458"/>
    <w:rsid w:val="004B4D49"/>
    <w:rsid w:val="004B4E03"/>
    <w:rsid w:val="004B538A"/>
    <w:rsid w:val="004B54C0"/>
    <w:rsid w:val="004B5DDC"/>
    <w:rsid w:val="004B6438"/>
    <w:rsid w:val="004B6564"/>
    <w:rsid w:val="004B6BC5"/>
    <w:rsid w:val="004B6C28"/>
    <w:rsid w:val="004B6D60"/>
    <w:rsid w:val="004B7512"/>
    <w:rsid w:val="004B7872"/>
    <w:rsid w:val="004B7A77"/>
    <w:rsid w:val="004C009E"/>
    <w:rsid w:val="004C0A44"/>
    <w:rsid w:val="004C0DB3"/>
    <w:rsid w:val="004C1252"/>
    <w:rsid w:val="004C16CA"/>
    <w:rsid w:val="004C1786"/>
    <w:rsid w:val="004C19DE"/>
    <w:rsid w:val="004C1D9C"/>
    <w:rsid w:val="004C2923"/>
    <w:rsid w:val="004C2B75"/>
    <w:rsid w:val="004C314A"/>
    <w:rsid w:val="004C32E2"/>
    <w:rsid w:val="004C332F"/>
    <w:rsid w:val="004C35ED"/>
    <w:rsid w:val="004C3EB6"/>
    <w:rsid w:val="004C403C"/>
    <w:rsid w:val="004C41B5"/>
    <w:rsid w:val="004C4C38"/>
    <w:rsid w:val="004C4C8F"/>
    <w:rsid w:val="004C50EA"/>
    <w:rsid w:val="004C5386"/>
    <w:rsid w:val="004C54CB"/>
    <w:rsid w:val="004C5819"/>
    <w:rsid w:val="004C595B"/>
    <w:rsid w:val="004C6059"/>
    <w:rsid w:val="004C665C"/>
    <w:rsid w:val="004C6834"/>
    <w:rsid w:val="004C6B3B"/>
    <w:rsid w:val="004C72E8"/>
    <w:rsid w:val="004C73FE"/>
    <w:rsid w:val="004C7602"/>
    <w:rsid w:val="004C7C58"/>
    <w:rsid w:val="004C7CE0"/>
    <w:rsid w:val="004C7FF0"/>
    <w:rsid w:val="004D071E"/>
    <w:rsid w:val="004D178D"/>
    <w:rsid w:val="004D18C2"/>
    <w:rsid w:val="004D2224"/>
    <w:rsid w:val="004D2AE8"/>
    <w:rsid w:val="004D309A"/>
    <w:rsid w:val="004D322E"/>
    <w:rsid w:val="004D376F"/>
    <w:rsid w:val="004D4072"/>
    <w:rsid w:val="004D4EBD"/>
    <w:rsid w:val="004D4FEA"/>
    <w:rsid w:val="004D509D"/>
    <w:rsid w:val="004D5355"/>
    <w:rsid w:val="004D537B"/>
    <w:rsid w:val="004D543B"/>
    <w:rsid w:val="004D59C4"/>
    <w:rsid w:val="004D5C13"/>
    <w:rsid w:val="004D67C6"/>
    <w:rsid w:val="004D6ABD"/>
    <w:rsid w:val="004D6AE4"/>
    <w:rsid w:val="004D7040"/>
    <w:rsid w:val="004D73EC"/>
    <w:rsid w:val="004D74B6"/>
    <w:rsid w:val="004D74D9"/>
    <w:rsid w:val="004D7C84"/>
    <w:rsid w:val="004D7D52"/>
    <w:rsid w:val="004D7E65"/>
    <w:rsid w:val="004D7EDB"/>
    <w:rsid w:val="004E04D8"/>
    <w:rsid w:val="004E08D8"/>
    <w:rsid w:val="004E149A"/>
    <w:rsid w:val="004E15E0"/>
    <w:rsid w:val="004E18E4"/>
    <w:rsid w:val="004E1C06"/>
    <w:rsid w:val="004E21BD"/>
    <w:rsid w:val="004E30AF"/>
    <w:rsid w:val="004E3239"/>
    <w:rsid w:val="004E3656"/>
    <w:rsid w:val="004E37CC"/>
    <w:rsid w:val="004E3A57"/>
    <w:rsid w:val="004E3C21"/>
    <w:rsid w:val="004E4047"/>
    <w:rsid w:val="004E44F9"/>
    <w:rsid w:val="004E45BB"/>
    <w:rsid w:val="004E4B03"/>
    <w:rsid w:val="004E4B0A"/>
    <w:rsid w:val="004E4D5A"/>
    <w:rsid w:val="004E4F12"/>
    <w:rsid w:val="004E59E2"/>
    <w:rsid w:val="004E6443"/>
    <w:rsid w:val="004E68FD"/>
    <w:rsid w:val="004E6BA4"/>
    <w:rsid w:val="004E716F"/>
    <w:rsid w:val="004E7498"/>
    <w:rsid w:val="004E7576"/>
    <w:rsid w:val="004E7F54"/>
    <w:rsid w:val="004F0571"/>
    <w:rsid w:val="004F0AC2"/>
    <w:rsid w:val="004F1075"/>
    <w:rsid w:val="004F10A5"/>
    <w:rsid w:val="004F11D1"/>
    <w:rsid w:val="004F17F5"/>
    <w:rsid w:val="004F1819"/>
    <w:rsid w:val="004F2066"/>
    <w:rsid w:val="004F2289"/>
    <w:rsid w:val="004F2431"/>
    <w:rsid w:val="004F2C67"/>
    <w:rsid w:val="004F2E91"/>
    <w:rsid w:val="004F3319"/>
    <w:rsid w:val="004F36A2"/>
    <w:rsid w:val="004F3AEA"/>
    <w:rsid w:val="004F3C3D"/>
    <w:rsid w:val="004F3CBC"/>
    <w:rsid w:val="004F3E23"/>
    <w:rsid w:val="004F4566"/>
    <w:rsid w:val="004F4919"/>
    <w:rsid w:val="004F4BC5"/>
    <w:rsid w:val="004F5176"/>
    <w:rsid w:val="004F52B4"/>
    <w:rsid w:val="004F5300"/>
    <w:rsid w:val="004F55B9"/>
    <w:rsid w:val="004F560E"/>
    <w:rsid w:val="004F606F"/>
    <w:rsid w:val="004F6225"/>
    <w:rsid w:val="004F6369"/>
    <w:rsid w:val="004F6A52"/>
    <w:rsid w:val="004F6EDA"/>
    <w:rsid w:val="004F78C1"/>
    <w:rsid w:val="004F7A12"/>
    <w:rsid w:val="004F7FE9"/>
    <w:rsid w:val="00500141"/>
    <w:rsid w:val="0050051E"/>
    <w:rsid w:val="005006CB"/>
    <w:rsid w:val="0050087C"/>
    <w:rsid w:val="00500BDC"/>
    <w:rsid w:val="00500C30"/>
    <w:rsid w:val="005012EE"/>
    <w:rsid w:val="00501314"/>
    <w:rsid w:val="005016FD"/>
    <w:rsid w:val="005017C3"/>
    <w:rsid w:val="0050341F"/>
    <w:rsid w:val="005034ED"/>
    <w:rsid w:val="00503A08"/>
    <w:rsid w:val="00503D41"/>
    <w:rsid w:val="00504FC7"/>
    <w:rsid w:val="005056F9"/>
    <w:rsid w:val="00505DBF"/>
    <w:rsid w:val="00506B7B"/>
    <w:rsid w:val="00506C83"/>
    <w:rsid w:val="00507001"/>
    <w:rsid w:val="00507F19"/>
    <w:rsid w:val="00507F6E"/>
    <w:rsid w:val="00510752"/>
    <w:rsid w:val="00510881"/>
    <w:rsid w:val="00510F1F"/>
    <w:rsid w:val="00511080"/>
    <w:rsid w:val="005111D9"/>
    <w:rsid w:val="0051124F"/>
    <w:rsid w:val="005112CF"/>
    <w:rsid w:val="00511ADB"/>
    <w:rsid w:val="00512048"/>
    <w:rsid w:val="0051208C"/>
    <w:rsid w:val="0051255E"/>
    <w:rsid w:val="0051289B"/>
    <w:rsid w:val="00512BD1"/>
    <w:rsid w:val="00512BDC"/>
    <w:rsid w:val="0051317A"/>
    <w:rsid w:val="00513405"/>
    <w:rsid w:val="0051384E"/>
    <w:rsid w:val="005138AC"/>
    <w:rsid w:val="00513BEA"/>
    <w:rsid w:val="00513DC5"/>
    <w:rsid w:val="00514423"/>
    <w:rsid w:val="00514955"/>
    <w:rsid w:val="00514FDE"/>
    <w:rsid w:val="00515E42"/>
    <w:rsid w:val="00516442"/>
    <w:rsid w:val="005169C4"/>
    <w:rsid w:val="00516A0D"/>
    <w:rsid w:val="00516E2F"/>
    <w:rsid w:val="00516E31"/>
    <w:rsid w:val="00516E89"/>
    <w:rsid w:val="00520060"/>
    <w:rsid w:val="005200C6"/>
    <w:rsid w:val="0052033C"/>
    <w:rsid w:val="00520416"/>
    <w:rsid w:val="00521295"/>
    <w:rsid w:val="00521485"/>
    <w:rsid w:val="00521613"/>
    <w:rsid w:val="005220C6"/>
    <w:rsid w:val="005225A0"/>
    <w:rsid w:val="00522B34"/>
    <w:rsid w:val="00523517"/>
    <w:rsid w:val="005238EE"/>
    <w:rsid w:val="005239C3"/>
    <w:rsid w:val="00523C30"/>
    <w:rsid w:val="00524186"/>
    <w:rsid w:val="0052421B"/>
    <w:rsid w:val="005246F7"/>
    <w:rsid w:val="00524D52"/>
    <w:rsid w:val="0052534D"/>
    <w:rsid w:val="005255B8"/>
    <w:rsid w:val="005256C6"/>
    <w:rsid w:val="005259C4"/>
    <w:rsid w:val="00525D57"/>
    <w:rsid w:val="00525EDA"/>
    <w:rsid w:val="00526047"/>
    <w:rsid w:val="00526148"/>
    <w:rsid w:val="005268E2"/>
    <w:rsid w:val="005269F1"/>
    <w:rsid w:val="0052714E"/>
    <w:rsid w:val="00530A2A"/>
    <w:rsid w:val="00530CA3"/>
    <w:rsid w:val="00530D09"/>
    <w:rsid w:val="00530ECA"/>
    <w:rsid w:val="0053101B"/>
    <w:rsid w:val="00531749"/>
    <w:rsid w:val="005317DA"/>
    <w:rsid w:val="0053185D"/>
    <w:rsid w:val="00531CD3"/>
    <w:rsid w:val="0053200B"/>
    <w:rsid w:val="0053235D"/>
    <w:rsid w:val="00532D86"/>
    <w:rsid w:val="00532FFF"/>
    <w:rsid w:val="00533776"/>
    <w:rsid w:val="00533B13"/>
    <w:rsid w:val="00533F98"/>
    <w:rsid w:val="00533FDC"/>
    <w:rsid w:val="005342AD"/>
    <w:rsid w:val="0053478A"/>
    <w:rsid w:val="00534AFD"/>
    <w:rsid w:val="0053523E"/>
    <w:rsid w:val="005355A4"/>
    <w:rsid w:val="00535DEB"/>
    <w:rsid w:val="00536035"/>
    <w:rsid w:val="0053630A"/>
    <w:rsid w:val="005371BB"/>
    <w:rsid w:val="0053745C"/>
    <w:rsid w:val="0053748F"/>
    <w:rsid w:val="0053750F"/>
    <w:rsid w:val="0053761E"/>
    <w:rsid w:val="00537BF0"/>
    <w:rsid w:val="00540B12"/>
    <w:rsid w:val="005414EC"/>
    <w:rsid w:val="00541664"/>
    <w:rsid w:val="00541B35"/>
    <w:rsid w:val="00541E99"/>
    <w:rsid w:val="00541EF7"/>
    <w:rsid w:val="0054280F"/>
    <w:rsid w:val="005428F2"/>
    <w:rsid w:val="00542A51"/>
    <w:rsid w:val="005437AE"/>
    <w:rsid w:val="00543FBD"/>
    <w:rsid w:val="005442E0"/>
    <w:rsid w:val="00544679"/>
    <w:rsid w:val="00544BEB"/>
    <w:rsid w:val="00544CA1"/>
    <w:rsid w:val="00544F16"/>
    <w:rsid w:val="00545022"/>
    <w:rsid w:val="0054511C"/>
    <w:rsid w:val="005454CE"/>
    <w:rsid w:val="005456E8"/>
    <w:rsid w:val="005462CF"/>
    <w:rsid w:val="00546858"/>
    <w:rsid w:val="00546B58"/>
    <w:rsid w:val="00546BC5"/>
    <w:rsid w:val="00547CD1"/>
    <w:rsid w:val="00550E05"/>
    <w:rsid w:val="00550F55"/>
    <w:rsid w:val="005515DF"/>
    <w:rsid w:val="005515FE"/>
    <w:rsid w:val="005517F9"/>
    <w:rsid w:val="00551FBB"/>
    <w:rsid w:val="005520E6"/>
    <w:rsid w:val="00552625"/>
    <w:rsid w:val="005527DB"/>
    <w:rsid w:val="00552C5E"/>
    <w:rsid w:val="00552D61"/>
    <w:rsid w:val="00552EF3"/>
    <w:rsid w:val="00552F4F"/>
    <w:rsid w:val="0055308B"/>
    <w:rsid w:val="005531AB"/>
    <w:rsid w:val="005535AD"/>
    <w:rsid w:val="00553871"/>
    <w:rsid w:val="00553C57"/>
    <w:rsid w:val="005542F8"/>
    <w:rsid w:val="0055442D"/>
    <w:rsid w:val="005544F8"/>
    <w:rsid w:val="00554561"/>
    <w:rsid w:val="00554575"/>
    <w:rsid w:val="00554614"/>
    <w:rsid w:val="0055496A"/>
    <w:rsid w:val="005554BD"/>
    <w:rsid w:val="005554F5"/>
    <w:rsid w:val="0055578D"/>
    <w:rsid w:val="00555931"/>
    <w:rsid w:val="00556730"/>
    <w:rsid w:val="00556BD0"/>
    <w:rsid w:val="00556F73"/>
    <w:rsid w:val="005574EB"/>
    <w:rsid w:val="00557755"/>
    <w:rsid w:val="00557885"/>
    <w:rsid w:val="00557985"/>
    <w:rsid w:val="00557D9B"/>
    <w:rsid w:val="00560ADB"/>
    <w:rsid w:val="00561214"/>
    <w:rsid w:val="005614E0"/>
    <w:rsid w:val="00562115"/>
    <w:rsid w:val="00562295"/>
    <w:rsid w:val="005624A7"/>
    <w:rsid w:val="00562EE2"/>
    <w:rsid w:val="005630FD"/>
    <w:rsid w:val="005632CF"/>
    <w:rsid w:val="00563DD8"/>
    <w:rsid w:val="00563E34"/>
    <w:rsid w:val="00563FF4"/>
    <w:rsid w:val="0056466A"/>
    <w:rsid w:val="00565CAF"/>
    <w:rsid w:val="00566CF6"/>
    <w:rsid w:val="00566D86"/>
    <w:rsid w:val="00566E6D"/>
    <w:rsid w:val="005673F0"/>
    <w:rsid w:val="005701EA"/>
    <w:rsid w:val="005711ED"/>
    <w:rsid w:val="00571C05"/>
    <w:rsid w:val="00572044"/>
    <w:rsid w:val="005721E7"/>
    <w:rsid w:val="00572213"/>
    <w:rsid w:val="00572675"/>
    <w:rsid w:val="0057267E"/>
    <w:rsid w:val="00572E8C"/>
    <w:rsid w:val="005730D9"/>
    <w:rsid w:val="005730EB"/>
    <w:rsid w:val="00573266"/>
    <w:rsid w:val="005739E3"/>
    <w:rsid w:val="00573BC7"/>
    <w:rsid w:val="00573D38"/>
    <w:rsid w:val="00573E12"/>
    <w:rsid w:val="0057429B"/>
    <w:rsid w:val="00575132"/>
    <w:rsid w:val="005755F4"/>
    <w:rsid w:val="00575C0A"/>
    <w:rsid w:val="00575CFC"/>
    <w:rsid w:val="00575DB9"/>
    <w:rsid w:val="005764E6"/>
    <w:rsid w:val="005765B1"/>
    <w:rsid w:val="00576F24"/>
    <w:rsid w:val="00576F3C"/>
    <w:rsid w:val="00577AD6"/>
    <w:rsid w:val="00577C4C"/>
    <w:rsid w:val="00577CB3"/>
    <w:rsid w:val="0058007A"/>
    <w:rsid w:val="005809CB"/>
    <w:rsid w:val="00580B21"/>
    <w:rsid w:val="00580BEF"/>
    <w:rsid w:val="00581CD0"/>
    <w:rsid w:val="00582399"/>
    <w:rsid w:val="00582B3A"/>
    <w:rsid w:val="005830D1"/>
    <w:rsid w:val="005831F4"/>
    <w:rsid w:val="0058321B"/>
    <w:rsid w:val="00583895"/>
    <w:rsid w:val="00583A64"/>
    <w:rsid w:val="00584719"/>
    <w:rsid w:val="0058479E"/>
    <w:rsid w:val="00584998"/>
    <w:rsid w:val="00584C82"/>
    <w:rsid w:val="00585966"/>
    <w:rsid w:val="00585D0D"/>
    <w:rsid w:val="00585E84"/>
    <w:rsid w:val="00586757"/>
    <w:rsid w:val="00586E34"/>
    <w:rsid w:val="00587048"/>
    <w:rsid w:val="00587762"/>
    <w:rsid w:val="00587BAC"/>
    <w:rsid w:val="00587CDE"/>
    <w:rsid w:val="005904A1"/>
    <w:rsid w:val="00590789"/>
    <w:rsid w:val="00590A4A"/>
    <w:rsid w:val="00591C5A"/>
    <w:rsid w:val="00592146"/>
    <w:rsid w:val="005923C7"/>
    <w:rsid w:val="005923FD"/>
    <w:rsid w:val="005924CA"/>
    <w:rsid w:val="00592759"/>
    <w:rsid w:val="00592AF9"/>
    <w:rsid w:val="00592B15"/>
    <w:rsid w:val="00592E13"/>
    <w:rsid w:val="00592E15"/>
    <w:rsid w:val="00592F49"/>
    <w:rsid w:val="005937A7"/>
    <w:rsid w:val="00593BE5"/>
    <w:rsid w:val="00593EE8"/>
    <w:rsid w:val="0059431A"/>
    <w:rsid w:val="00594417"/>
    <w:rsid w:val="005945A7"/>
    <w:rsid w:val="0059461D"/>
    <w:rsid w:val="00594772"/>
    <w:rsid w:val="00594B1D"/>
    <w:rsid w:val="00594FC1"/>
    <w:rsid w:val="00594FFE"/>
    <w:rsid w:val="0059504A"/>
    <w:rsid w:val="0059714E"/>
    <w:rsid w:val="00597403"/>
    <w:rsid w:val="00597AE7"/>
    <w:rsid w:val="00597E3F"/>
    <w:rsid w:val="005A00AF"/>
    <w:rsid w:val="005A1C5D"/>
    <w:rsid w:val="005A1CB5"/>
    <w:rsid w:val="005A25C0"/>
    <w:rsid w:val="005A267E"/>
    <w:rsid w:val="005A2A88"/>
    <w:rsid w:val="005A3248"/>
    <w:rsid w:val="005A3862"/>
    <w:rsid w:val="005A38BE"/>
    <w:rsid w:val="005A3999"/>
    <w:rsid w:val="005A3E4A"/>
    <w:rsid w:val="005A442B"/>
    <w:rsid w:val="005A47BD"/>
    <w:rsid w:val="005A490D"/>
    <w:rsid w:val="005A5647"/>
    <w:rsid w:val="005A5800"/>
    <w:rsid w:val="005A643C"/>
    <w:rsid w:val="005A646D"/>
    <w:rsid w:val="005A66A5"/>
    <w:rsid w:val="005A66B1"/>
    <w:rsid w:val="005A686A"/>
    <w:rsid w:val="005A6BB4"/>
    <w:rsid w:val="005A6EEF"/>
    <w:rsid w:val="005A6F24"/>
    <w:rsid w:val="005A6F55"/>
    <w:rsid w:val="005A6F64"/>
    <w:rsid w:val="005A76FB"/>
    <w:rsid w:val="005B0080"/>
    <w:rsid w:val="005B0123"/>
    <w:rsid w:val="005B05C7"/>
    <w:rsid w:val="005B06F3"/>
    <w:rsid w:val="005B07EB"/>
    <w:rsid w:val="005B09C9"/>
    <w:rsid w:val="005B14F0"/>
    <w:rsid w:val="005B160E"/>
    <w:rsid w:val="005B16B6"/>
    <w:rsid w:val="005B19F0"/>
    <w:rsid w:val="005B1F55"/>
    <w:rsid w:val="005B2123"/>
    <w:rsid w:val="005B2226"/>
    <w:rsid w:val="005B266C"/>
    <w:rsid w:val="005B2981"/>
    <w:rsid w:val="005B2FC3"/>
    <w:rsid w:val="005B4287"/>
    <w:rsid w:val="005B42DE"/>
    <w:rsid w:val="005B45EA"/>
    <w:rsid w:val="005B4724"/>
    <w:rsid w:val="005B4AA1"/>
    <w:rsid w:val="005B5A3C"/>
    <w:rsid w:val="005B6329"/>
    <w:rsid w:val="005B68E2"/>
    <w:rsid w:val="005B69A7"/>
    <w:rsid w:val="005B6E20"/>
    <w:rsid w:val="005B6FAF"/>
    <w:rsid w:val="005B70B6"/>
    <w:rsid w:val="005B70FC"/>
    <w:rsid w:val="005B71EE"/>
    <w:rsid w:val="005B724A"/>
    <w:rsid w:val="005B78E4"/>
    <w:rsid w:val="005B7940"/>
    <w:rsid w:val="005B7C16"/>
    <w:rsid w:val="005C00DE"/>
    <w:rsid w:val="005C02C7"/>
    <w:rsid w:val="005C03E1"/>
    <w:rsid w:val="005C09F3"/>
    <w:rsid w:val="005C0B73"/>
    <w:rsid w:val="005C0F8D"/>
    <w:rsid w:val="005C1205"/>
    <w:rsid w:val="005C1614"/>
    <w:rsid w:val="005C23E2"/>
    <w:rsid w:val="005C23F0"/>
    <w:rsid w:val="005C27AC"/>
    <w:rsid w:val="005C2F10"/>
    <w:rsid w:val="005C30E0"/>
    <w:rsid w:val="005C35C2"/>
    <w:rsid w:val="005C3677"/>
    <w:rsid w:val="005C376E"/>
    <w:rsid w:val="005C3B63"/>
    <w:rsid w:val="005C3D48"/>
    <w:rsid w:val="005C41B1"/>
    <w:rsid w:val="005C4D25"/>
    <w:rsid w:val="005C4F9F"/>
    <w:rsid w:val="005C4FBB"/>
    <w:rsid w:val="005C56CC"/>
    <w:rsid w:val="005C5713"/>
    <w:rsid w:val="005C5947"/>
    <w:rsid w:val="005C684D"/>
    <w:rsid w:val="005C6C65"/>
    <w:rsid w:val="005C6CF0"/>
    <w:rsid w:val="005C6E59"/>
    <w:rsid w:val="005C7156"/>
    <w:rsid w:val="005C7401"/>
    <w:rsid w:val="005C75CD"/>
    <w:rsid w:val="005C7686"/>
    <w:rsid w:val="005D0515"/>
    <w:rsid w:val="005D05BA"/>
    <w:rsid w:val="005D0C28"/>
    <w:rsid w:val="005D0CA2"/>
    <w:rsid w:val="005D1985"/>
    <w:rsid w:val="005D1D91"/>
    <w:rsid w:val="005D22CC"/>
    <w:rsid w:val="005D286F"/>
    <w:rsid w:val="005D2B07"/>
    <w:rsid w:val="005D2FF8"/>
    <w:rsid w:val="005D3545"/>
    <w:rsid w:val="005D39DA"/>
    <w:rsid w:val="005D3FB4"/>
    <w:rsid w:val="005D403F"/>
    <w:rsid w:val="005D4194"/>
    <w:rsid w:val="005D42B1"/>
    <w:rsid w:val="005D4323"/>
    <w:rsid w:val="005D4FEE"/>
    <w:rsid w:val="005D62AD"/>
    <w:rsid w:val="005D6783"/>
    <w:rsid w:val="005D6D1E"/>
    <w:rsid w:val="005D7A93"/>
    <w:rsid w:val="005D7B1A"/>
    <w:rsid w:val="005D7C82"/>
    <w:rsid w:val="005D7D64"/>
    <w:rsid w:val="005D7E4A"/>
    <w:rsid w:val="005E098A"/>
    <w:rsid w:val="005E0A1E"/>
    <w:rsid w:val="005E1309"/>
    <w:rsid w:val="005E14B2"/>
    <w:rsid w:val="005E14C4"/>
    <w:rsid w:val="005E159E"/>
    <w:rsid w:val="005E166E"/>
    <w:rsid w:val="005E1757"/>
    <w:rsid w:val="005E188D"/>
    <w:rsid w:val="005E1F4E"/>
    <w:rsid w:val="005E1F83"/>
    <w:rsid w:val="005E23F1"/>
    <w:rsid w:val="005E2493"/>
    <w:rsid w:val="005E2E07"/>
    <w:rsid w:val="005E2E47"/>
    <w:rsid w:val="005E2F48"/>
    <w:rsid w:val="005E342E"/>
    <w:rsid w:val="005E353C"/>
    <w:rsid w:val="005E3B7C"/>
    <w:rsid w:val="005E3F78"/>
    <w:rsid w:val="005E4212"/>
    <w:rsid w:val="005E439C"/>
    <w:rsid w:val="005E443C"/>
    <w:rsid w:val="005E4665"/>
    <w:rsid w:val="005E4E23"/>
    <w:rsid w:val="005E5366"/>
    <w:rsid w:val="005E5495"/>
    <w:rsid w:val="005E572A"/>
    <w:rsid w:val="005E5C31"/>
    <w:rsid w:val="005E6010"/>
    <w:rsid w:val="005E604A"/>
    <w:rsid w:val="005E60D2"/>
    <w:rsid w:val="005E64FA"/>
    <w:rsid w:val="005E6D31"/>
    <w:rsid w:val="005E6DC8"/>
    <w:rsid w:val="005E7C37"/>
    <w:rsid w:val="005E7E14"/>
    <w:rsid w:val="005F047A"/>
    <w:rsid w:val="005F04A7"/>
    <w:rsid w:val="005F07FC"/>
    <w:rsid w:val="005F08BF"/>
    <w:rsid w:val="005F09BF"/>
    <w:rsid w:val="005F0A01"/>
    <w:rsid w:val="005F0A0B"/>
    <w:rsid w:val="005F13E7"/>
    <w:rsid w:val="005F1638"/>
    <w:rsid w:val="005F176E"/>
    <w:rsid w:val="005F1965"/>
    <w:rsid w:val="005F2124"/>
    <w:rsid w:val="005F2DA6"/>
    <w:rsid w:val="005F31FD"/>
    <w:rsid w:val="005F32C0"/>
    <w:rsid w:val="005F33F9"/>
    <w:rsid w:val="005F34EA"/>
    <w:rsid w:val="005F364E"/>
    <w:rsid w:val="005F39A7"/>
    <w:rsid w:val="005F3E03"/>
    <w:rsid w:val="005F4446"/>
    <w:rsid w:val="005F444F"/>
    <w:rsid w:val="005F483D"/>
    <w:rsid w:val="005F4C3A"/>
    <w:rsid w:val="005F4EB2"/>
    <w:rsid w:val="005F5105"/>
    <w:rsid w:val="005F522F"/>
    <w:rsid w:val="005F525E"/>
    <w:rsid w:val="005F556B"/>
    <w:rsid w:val="005F5F56"/>
    <w:rsid w:val="005F5FBB"/>
    <w:rsid w:val="005F693E"/>
    <w:rsid w:val="005F6BE4"/>
    <w:rsid w:val="005F7535"/>
    <w:rsid w:val="005F7849"/>
    <w:rsid w:val="0060009D"/>
    <w:rsid w:val="006000B5"/>
    <w:rsid w:val="006000B6"/>
    <w:rsid w:val="00600105"/>
    <w:rsid w:val="0060039F"/>
    <w:rsid w:val="006003F7"/>
    <w:rsid w:val="006005B1"/>
    <w:rsid w:val="00600D6A"/>
    <w:rsid w:val="00600EAC"/>
    <w:rsid w:val="0060119D"/>
    <w:rsid w:val="006023D0"/>
    <w:rsid w:val="00602AA2"/>
    <w:rsid w:val="00602B99"/>
    <w:rsid w:val="00602FDE"/>
    <w:rsid w:val="006031AE"/>
    <w:rsid w:val="006034A4"/>
    <w:rsid w:val="006035C2"/>
    <w:rsid w:val="00603CAC"/>
    <w:rsid w:val="006047DC"/>
    <w:rsid w:val="00604900"/>
    <w:rsid w:val="00604A62"/>
    <w:rsid w:val="00605589"/>
    <w:rsid w:val="00605662"/>
    <w:rsid w:val="00605B90"/>
    <w:rsid w:val="00606019"/>
    <w:rsid w:val="00606141"/>
    <w:rsid w:val="00606CE2"/>
    <w:rsid w:val="00606EDD"/>
    <w:rsid w:val="006071C6"/>
    <w:rsid w:val="006074D0"/>
    <w:rsid w:val="0060776D"/>
    <w:rsid w:val="0060784B"/>
    <w:rsid w:val="00610F25"/>
    <w:rsid w:val="00611069"/>
    <w:rsid w:val="00612022"/>
    <w:rsid w:val="006125F0"/>
    <w:rsid w:val="00612A46"/>
    <w:rsid w:val="00612DDC"/>
    <w:rsid w:val="006132B5"/>
    <w:rsid w:val="00613B95"/>
    <w:rsid w:val="00613E97"/>
    <w:rsid w:val="006148EF"/>
    <w:rsid w:val="00614AC2"/>
    <w:rsid w:val="00614B17"/>
    <w:rsid w:val="00614BE9"/>
    <w:rsid w:val="00614D36"/>
    <w:rsid w:val="00614E5A"/>
    <w:rsid w:val="00614FDF"/>
    <w:rsid w:val="006157C2"/>
    <w:rsid w:val="00615A62"/>
    <w:rsid w:val="00615AEA"/>
    <w:rsid w:val="006164AD"/>
    <w:rsid w:val="00616A21"/>
    <w:rsid w:val="00616E37"/>
    <w:rsid w:val="006170AB"/>
    <w:rsid w:val="00617AC8"/>
    <w:rsid w:val="00620001"/>
    <w:rsid w:val="006201D3"/>
    <w:rsid w:val="0062036A"/>
    <w:rsid w:val="00620B2D"/>
    <w:rsid w:val="00621820"/>
    <w:rsid w:val="006220E4"/>
    <w:rsid w:val="006222C9"/>
    <w:rsid w:val="006224F7"/>
    <w:rsid w:val="0062254C"/>
    <w:rsid w:val="00622F78"/>
    <w:rsid w:val="00623851"/>
    <w:rsid w:val="00623D41"/>
    <w:rsid w:val="00623F0E"/>
    <w:rsid w:val="00624236"/>
    <w:rsid w:val="006242F6"/>
    <w:rsid w:val="006243DE"/>
    <w:rsid w:val="00624938"/>
    <w:rsid w:val="00624F29"/>
    <w:rsid w:val="00625ABD"/>
    <w:rsid w:val="00625E84"/>
    <w:rsid w:val="0062608B"/>
    <w:rsid w:val="006264E7"/>
    <w:rsid w:val="00626737"/>
    <w:rsid w:val="00626764"/>
    <w:rsid w:val="00626972"/>
    <w:rsid w:val="00626A48"/>
    <w:rsid w:val="00626BB1"/>
    <w:rsid w:val="00626C90"/>
    <w:rsid w:val="006274AB"/>
    <w:rsid w:val="006278BD"/>
    <w:rsid w:val="0063051F"/>
    <w:rsid w:val="00630C04"/>
    <w:rsid w:val="00630C38"/>
    <w:rsid w:val="00630D74"/>
    <w:rsid w:val="0063136B"/>
    <w:rsid w:val="0063175E"/>
    <w:rsid w:val="006319EF"/>
    <w:rsid w:val="00631F5A"/>
    <w:rsid w:val="0063215C"/>
    <w:rsid w:val="0063260D"/>
    <w:rsid w:val="00632CDD"/>
    <w:rsid w:val="006334F4"/>
    <w:rsid w:val="006336F3"/>
    <w:rsid w:val="00633CD2"/>
    <w:rsid w:val="00633E76"/>
    <w:rsid w:val="00633FF8"/>
    <w:rsid w:val="0063440E"/>
    <w:rsid w:val="00634717"/>
    <w:rsid w:val="0063557B"/>
    <w:rsid w:val="0063558E"/>
    <w:rsid w:val="00635E10"/>
    <w:rsid w:val="00635FFB"/>
    <w:rsid w:val="006365CA"/>
    <w:rsid w:val="00636C60"/>
    <w:rsid w:val="00637066"/>
    <w:rsid w:val="00637441"/>
    <w:rsid w:val="006375F3"/>
    <w:rsid w:val="00637A60"/>
    <w:rsid w:val="00637BBD"/>
    <w:rsid w:val="00637D6C"/>
    <w:rsid w:val="00640636"/>
    <w:rsid w:val="00640910"/>
    <w:rsid w:val="006418F5"/>
    <w:rsid w:val="00641969"/>
    <w:rsid w:val="00641A17"/>
    <w:rsid w:val="00641A4F"/>
    <w:rsid w:val="00641AB2"/>
    <w:rsid w:val="00642122"/>
    <w:rsid w:val="006423DB"/>
    <w:rsid w:val="006428C4"/>
    <w:rsid w:val="006433D7"/>
    <w:rsid w:val="006439E2"/>
    <w:rsid w:val="006439FD"/>
    <w:rsid w:val="00643EA4"/>
    <w:rsid w:val="0064426B"/>
    <w:rsid w:val="00644629"/>
    <w:rsid w:val="00644684"/>
    <w:rsid w:val="00644819"/>
    <w:rsid w:val="00644877"/>
    <w:rsid w:val="006448F5"/>
    <w:rsid w:val="00644BF8"/>
    <w:rsid w:val="00644FC7"/>
    <w:rsid w:val="00645399"/>
    <w:rsid w:val="00645646"/>
    <w:rsid w:val="00645F8C"/>
    <w:rsid w:val="00646A15"/>
    <w:rsid w:val="00646B30"/>
    <w:rsid w:val="00646E82"/>
    <w:rsid w:val="006503A8"/>
    <w:rsid w:val="00650A54"/>
    <w:rsid w:val="00650DE2"/>
    <w:rsid w:val="00651559"/>
    <w:rsid w:val="0065178F"/>
    <w:rsid w:val="006517C5"/>
    <w:rsid w:val="006517CD"/>
    <w:rsid w:val="0065296D"/>
    <w:rsid w:val="00652ADE"/>
    <w:rsid w:val="00652EA0"/>
    <w:rsid w:val="00653148"/>
    <w:rsid w:val="00654107"/>
    <w:rsid w:val="00654405"/>
    <w:rsid w:val="006544E8"/>
    <w:rsid w:val="00654873"/>
    <w:rsid w:val="00654D94"/>
    <w:rsid w:val="00654FD4"/>
    <w:rsid w:val="00655194"/>
    <w:rsid w:val="006555A4"/>
    <w:rsid w:val="006556E0"/>
    <w:rsid w:val="00655726"/>
    <w:rsid w:val="006565CA"/>
    <w:rsid w:val="00656614"/>
    <w:rsid w:val="00656AD2"/>
    <w:rsid w:val="006570B6"/>
    <w:rsid w:val="006570F2"/>
    <w:rsid w:val="00657A82"/>
    <w:rsid w:val="00657C31"/>
    <w:rsid w:val="006606F8"/>
    <w:rsid w:val="00660852"/>
    <w:rsid w:val="00660BF6"/>
    <w:rsid w:val="00660BFF"/>
    <w:rsid w:val="0066100C"/>
    <w:rsid w:val="0066108D"/>
    <w:rsid w:val="0066140A"/>
    <w:rsid w:val="00661685"/>
    <w:rsid w:val="006617A5"/>
    <w:rsid w:val="0066184D"/>
    <w:rsid w:val="00661AEE"/>
    <w:rsid w:val="006622E2"/>
    <w:rsid w:val="00662E87"/>
    <w:rsid w:val="00663751"/>
    <w:rsid w:val="00663810"/>
    <w:rsid w:val="006638F3"/>
    <w:rsid w:val="00663C46"/>
    <w:rsid w:val="00663E54"/>
    <w:rsid w:val="00663E91"/>
    <w:rsid w:val="00664C8D"/>
    <w:rsid w:val="006652FB"/>
    <w:rsid w:val="0066537D"/>
    <w:rsid w:val="00665421"/>
    <w:rsid w:val="0066558B"/>
    <w:rsid w:val="0066591D"/>
    <w:rsid w:val="00665CCA"/>
    <w:rsid w:val="00665FD3"/>
    <w:rsid w:val="0066601D"/>
    <w:rsid w:val="00666077"/>
    <w:rsid w:val="006661C8"/>
    <w:rsid w:val="00666324"/>
    <w:rsid w:val="00666353"/>
    <w:rsid w:val="0066657F"/>
    <w:rsid w:val="00666655"/>
    <w:rsid w:val="006666AC"/>
    <w:rsid w:val="006666F5"/>
    <w:rsid w:val="00666CD7"/>
    <w:rsid w:val="00666E44"/>
    <w:rsid w:val="00667883"/>
    <w:rsid w:val="00667ED6"/>
    <w:rsid w:val="00667F39"/>
    <w:rsid w:val="006701A4"/>
    <w:rsid w:val="006702A5"/>
    <w:rsid w:val="006704D7"/>
    <w:rsid w:val="0067078A"/>
    <w:rsid w:val="00670F86"/>
    <w:rsid w:val="0067109F"/>
    <w:rsid w:val="006712E2"/>
    <w:rsid w:val="006713C8"/>
    <w:rsid w:val="0067176D"/>
    <w:rsid w:val="00671DBD"/>
    <w:rsid w:val="006720DA"/>
    <w:rsid w:val="00672DCF"/>
    <w:rsid w:val="00673168"/>
    <w:rsid w:val="006733CE"/>
    <w:rsid w:val="00673457"/>
    <w:rsid w:val="00673833"/>
    <w:rsid w:val="00673C56"/>
    <w:rsid w:val="0067473B"/>
    <w:rsid w:val="00674793"/>
    <w:rsid w:val="006747D9"/>
    <w:rsid w:val="00674BE5"/>
    <w:rsid w:val="00674D06"/>
    <w:rsid w:val="00674D1E"/>
    <w:rsid w:val="006752F4"/>
    <w:rsid w:val="006758BD"/>
    <w:rsid w:val="006761E3"/>
    <w:rsid w:val="006765B2"/>
    <w:rsid w:val="006767A9"/>
    <w:rsid w:val="006768AD"/>
    <w:rsid w:val="00676C72"/>
    <w:rsid w:val="00676D71"/>
    <w:rsid w:val="00676FF8"/>
    <w:rsid w:val="006771AB"/>
    <w:rsid w:val="0067738B"/>
    <w:rsid w:val="00677842"/>
    <w:rsid w:val="00680746"/>
    <w:rsid w:val="00680B51"/>
    <w:rsid w:val="00680B6D"/>
    <w:rsid w:val="00680F8E"/>
    <w:rsid w:val="00680FBB"/>
    <w:rsid w:val="00681669"/>
    <w:rsid w:val="006819A1"/>
    <w:rsid w:val="00681DCA"/>
    <w:rsid w:val="00682543"/>
    <w:rsid w:val="006825E5"/>
    <w:rsid w:val="0068265E"/>
    <w:rsid w:val="0068275D"/>
    <w:rsid w:val="00682AF3"/>
    <w:rsid w:val="00683182"/>
    <w:rsid w:val="0068379E"/>
    <w:rsid w:val="00683AD5"/>
    <w:rsid w:val="00683E4A"/>
    <w:rsid w:val="00684DBE"/>
    <w:rsid w:val="006850C6"/>
    <w:rsid w:val="00685207"/>
    <w:rsid w:val="006853CC"/>
    <w:rsid w:val="006858C7"/>
    <w:rsid w:val="00685EAA"/>
    <w:rsid w:val="00686294"/>
    <w:rsid w:val="006863D6"/>
    <w:rsid w:val="00686F2E"/>
    <w:rsid w:val="00687429"/>
    <w:rsid w:val="00687AB7"/>
    <w:rsid w:val="006902DC"/>
    <w:rsid w:val="0069047A"/>
    <w:rsid w:val="006907F0"/>
    <w:rsid w:val="00690A12"/>
    <w:rsid w:val="00690E9E"/>
    <w:rsid w:val="0069113E"/>
    <w:rsid w:val="006912D5"/>
    <w:rsid w:val="006912DD"/>
    <w:rsid w:val="006915B2"/>
    <w:rsid w:val="006916B5"/>
    <w:rsid w:val="00691A23"/>
    <w:rsid w:val="00691C88"/>
    <w:rsid w:val="006923F2"/>
    <w:rsid w:val="00692551"/>
    <w:rsid w:val="00692BE4"/>
    <w:rsid w:val="006932DD"/>
    <w:rsid w:val="0069382E"/>
    <w:rsid w:val="00693FA4"/>
    <w:rsid w:val="00694553"/>
    <w:rsid w:val="00694F2C"/>
    <w:rsid w:val="0069523B"/>
    <w:rsid w:val="00695B31"/>
    <w:rsid w:val="00695CFF"/>
    <w:rsid w:val="006961E0"/>
    <w:rsid w:val="00696345"/>
    <w:rsid w:val="006969C3"/>
    <w:rsid w:val="00696EC8"/>
    <w:rsid w:val="0069788E"/>
    <w:rsid w:val="00697A9D"/>
    <w:rsid w:val="00697CCA"/>
    <w:rsid w:val="00697FDF"/>
    <w:rsid w:val="006A038D"/>
    <w:rsid w:val="006A073A"/>
    <w:rsid w:val="006A0B39"/>
    <w:rsid w:val="006A0D3D"/>
    <w:rsid w:val="006A0F65"/>
    <w:rsid w:val="006A0F85"/>
    <w:rsid w:val="006A0FED"/>
    <w:rsid w:val="006A10F6"/>
    <w:rsid w:val="006A1A0C"/>
    <w:rsid w:val="006A25CF"/>
    <w:rsid w:val="006A27AF"/>
    <w:rsid w:val="006A2CA6"/>
    <w:rsid w:val="006A4295"/>
    <w:rsid w:val="006A45DB"/>
    <w:rsid w:val="006A466A"/>
    <w:rsid w:val="006A4747"/>
    <w:rsid w:val="006A4DBD"/>
    <w:rsid w:val="006A53A9"/>
    <w:rsid w:val="006A5681"/>
    <w:rsid w:val="006A59A4"/>
    <w:rsid w:val="006A5BAD"/>
    <w:rsid w:val="006A5E03"/>
    <w:rsid w:val="006A6C3D"/>
    <w:rsid w:val="006A6E8A"/>
    <w:rsid w:val="006A6E96"/>
    <w:rsid w:val="006B00AF"/>
    <w:rsid w:val="006B0457"/>
    <w:rsid w:val="006B0B48"/>
    <w:rsid w:val="006B0D8C"/>
    <w:rsid w:val="006B0E00"/>
    <w:rsid w:val="006B182C"/>
    <w:rsid w:val="006B2304"/>
    <w:rsid w:val="006B3B9A"/>
    <w:rsid w:val="006B3DE2"/>
    <w:rsid w:val="006B3E0F"/>
    <w:rsid w:val="006B42AB"/>
    <w:rsid w:val="006B454E"/>
    <w:rsid w:val="006B4590"/>
    <w:rsid w:val="006B4BD9"/>
    <w:rsid w:val="006B4E22"/>
    <w:rsid w:val="006B5C34"/>
    <w:rsid w:val="006B5F86"/>
    <w:rsid w:val="006B63F6"/>
    <w:rsid w:val="006B640B"/>
    <w:rsid w:val="006B6570"/>
    <w:rsid w:val="006B68BE"/>
    <w:rsid w:val="006B7200"/>
    <w:rsid w:val="006B73AE"/>
    <w:rsid w:val="006B7691"/>
    <w:rsid w:val="006B7829"/>
    <w:rsid w:val="006B790F"/>
    <w:rsid w:val="006B7B16"/>
    <w:rsid w:val="006B7F6D"/>
    <w:rsid w:val="006C0390"/>
    <w:rsid w:val="006C0649"/>
    <w:rsid w:val="006C0752"/>
    <w:rsid w:val="006C0D34"/>
    <w:rsid w:val="006C12A4"/>
    <w:rsid w:val="006C16BD"/>
    <w:rsid w:val="006C1829"/>
    <w:rsid w:val="006C1C6F"/>
    <w:rsid w:val="006C1CCF"/>
    <w:rsid w:val="006C1DB2"/>
    <w:rsid w:val="006C25F0"/>
    <w:rsid w:val="006C3C16"/>
    <w:rsid w:val="006C4083"/>
    <w:rsid w:val="006C4106"/>
    <w:rsid w:val="006C462E"/>
    <w:rsid w:val="006C4B84"/>
    <w:rsid w:val="006C4C24"/>
    <w:rsid w:val="006C5025"/>
    <w:rsid w:val="006C53BC"/>
    <w:rsid w:val="006C5987"/>
    <w:rsid w:val="006C5F6B"/>
    <w:rsid w:val="006C61C3"/>
    <w:rsid w:val="006C6B98"/>
    <w:rsid w:val="006C77C0"/>
    <w:rsid w:val="006C77DA"/>
    <w:rsid w:val="006D0073"/>
    <w:rsid w:val="006D049C"/>
    <w:rsid w:val="006D0A16"/>
    <w:rsid w:val="006D0AA8"/>
    <w:rsid w:val="006D139B"/>
    <w:rsid w:val="006D1C62"/>
    <w:rsid w:val="006D2474"/>
    <w:rsid w:val="006D264D"/>
    <w:rsid w:val="006D302F"/>
    <w:rsid w:val="006D32B1"/>
    <w:rsid w:val="006D32E9"/>
    <w:rsid w:val="006D3F69"/>
    <w:rsid w:val="006D45BC"/>
    <w:rsid w:val="006D4A68"/>
    <w:rsid w:val="006D4C33"/>
    <w:rsid w:val="006D4D74"/>
    <w:rsid w:val="006D4D93"/>
    <w:rsid w:val="006D5012"/>
    <w:rsid w:val="006D55CB"/>
    <w:rsid w:val="006D569F"/>
    <w:rsid w:val="006D5927"/>
    <w:rsid w:val="006D6147"/>
    <w:rsid w:val="006D6739"/>
    <w:rsid w:val="006D6B4B"/>
    <w:rsid w:val="006D7098"/>
    <w:rsid w:val="006D724A"/>
    <w:rsid w:val="006D73C3"/>
    <w:rsid w:val="006D7DBA"/>
    <w:rsid w:val="006E0045"/>
    <w:rsid w:val="006E0136"/>
    <w:rsid w:val="006E07AA"/>
    <w:rsid w:val="006E168D"/>
    <w:rsid w:val="006E1A0A"/>
    <w:rsid w:val="006E1BF4"/>
    <w:rsid w:val="006E2338"/>
    <w:rsid w:val="006E2C19"/>
    <w:rsid w:val="006E2F84"/>
    <w:rsid w:val="006E340B"/>
    <w:rsid w:val="006E3C33"/>
    <w:rsid w:val="006E3F69"/>
    <w:rsid w:val="006E4170"/>
    <w:rsid w:val="006E43E4"/>
    <w:rsid w:val="006E4432"/>
    <w:rsid w:val="006E444C"/>
    <w:rsid w:val="006E44DC"/>
    <w:rsid w:val="006E4F9F"/>
    <w:rsid w:val="006E52BF"/>
    <w:rsid w:val="006E5546"/>
    <w:rsid w:val="006E5B30"/>
    <w:rsid w:val="006E5F9F"/>
    <w:rsid w:val="006E6C2B"/>
    <w:rsid w:val="006E6CD6"/>
    <w:rsid w:val="006E7774"/>
    <w:rsid w:val="006E7942"/>
    <w:rsid w:val="006E7DD4"/>
    <w:rsid w:val="006F0073"/>
    <w:rsid w:val="006F0482"/>
    <w:rsid w:val="006F0944"/>
    <w:rsid w:val="006F09FF"/>
    <w:rsid w:val="006F0ADA"/>
    <w:rsid w:val="006F1BA4"/>
    <w:rsid w:val="006F262E"/>
    <w:rsid w:val="006F2BCD"/>
    <w:rsid w:val="006F307D"/>
    <w:rsid w:val="006F3306"/>
    <w:rsid w:val="006F3961"/>
    <w:rsid w:val="006F3CAB"/>
    <w:rsid w:val="006F3D83"/>
    <w:rsid w:val="006F4079"/>
    <w:rsid w:val="006F41FD"/>
    <w:rsid w:val="006F4373"/>
    <w:rsid w:val="006F4461"/>
    <w:rsid w:val="006F44C2"/>
    <w:rsid w:val="006F4A1B"/>
    <w:rsid w:val="006F4C2B"/>
    <w:rsid w:val="006F4C35"/>
    <w:rsid w:val="006F4C71"/>
    <w:rsid w:val="006F4EEB"/>
    <w:rsid w:val="006F54ED"/>
    <w:rsid w:val="006F5667"/>
    <w:rsid w:val="006F6847"/>
    <w:rsid w:val="006F6E92"/>
    <w:rsid w:val="006F7129"/>
    <w:rsid w:val="006F7354"/>
    <w:rsid w:val="006F7CFA"/>
    <w:rsid w:val="007009E4"/>
    <w:rsid w:val="00701E8A"/>
    <w:rsid w:val="007021BE"/>
    <w:rsid w:val="007024A6"/>
    <w:rsid w:val="00702E69"/>
    <w:rsid w:val="00702F5A"/>
    <w:rsid w:val="0070318B"/>
    <w:rsid w:val="00703653"/>
    <w:rsid w:val="0070383D"/>
    <w:rsid w:val="00703A0B"/>
    <w:rsid w:val="00703A3C"/>
    <w:rsid w:val="00703BA5"/>
    <w:rsid w:val="00703D99"/>
    <w:rsid w:val="007040A4"/>
    <w:rsid w:val="007042A4"/>
    <w:rsid w:val="0070468F"/>
    <w:rsid w:val="00704DCE"/>
    <w:rsid w:val="00704E86"/>
    <w:rsid w:val="00705163"/>
    <w:rsid w:val="0070541C"/>
    <w:rsid w:val="00705552"/>
    <w:rsid w:val="007057C6"/>
    <w:rsid w:val="00705C19"/>
    <w:rsid w:val="00705F49"/>
    <w:rsid w:val="007060F0"/>
    <w:rsid w:val="00706D85"/>
    <w:rsid w:val="007074ED"/>
    <w:rsid w:val="00707AB4"/>
    <w:rsid w:val="00707CE7"/>
    <w:rsid w:val="0071073E"/>
    <w:rsid w:val="00710C71"/>
    <w:rsid w:val="00710F45"/>
    <w:rsid w:val="0071108C"/>
    <w:rsid w:val="007114E8"/>
    <w:rsid w:val="0071162E"/>
    <w:rsid w:val="00711B68"/>
    <w:rsid w:val="00711FAF"/>
    <w:rsid w:val="0071263D"/>
    <w:rsid w:val="0071290D"/>
    <w:rsid w:val="00712C31"/>
    <w:rsid w:val="00712DF0"/>
    <w:rsid w:val="00713666"/>
    <w:rsid w:val="00713BF4"/>
    <w:rsid w:val="00713D98"/>
    <w:rsid w:val="00713EEF"/>
    <w:rsid w:val="0071485B"/>
    <w:rsid w:val="00714921"/>
    <w:rsid w:val="00714A2A"/>
    <w:rsid w:val="00714ED0"/>
    <w:rsid w:val="00715344"/>
    <w:rsid w:val="0071555A"/>
    <w:rsid w:val="007159B4"/>
    <w:rsid w:val="00715B69"/>
    <w:rsid w:val="007165F1"/>
    <w:rsid w:val="00716694"/>
    <w:rsid w:val="007166C6"/>
    <w:rsid w:val="007166F0"/>
    <w:rsid w:val="00716AF8"/>
    <w:rsid w:val="00716E82"/>
    <w:rsid w:val="00716FFC"/>
    <w:rsid w:val="007170A5"/>
    <w:rsid w:val="00717D81"/>
    <w:rsid w:val="007206A8"/>
    <w:rsid w:val="0072125C"/>
    <w:rsid w:val="00721290"/>
    <w:rsid w:val="007219CC"/>
    <w:rsid w:val="00721D2E"/>
    <w:rsid w:val="00721D83"/>
    <w:rsid w:val="00722267"/>
    <w:rsid w:val="00722376"/>
    <w:rsid w:val="00722943"/>
    <w:rsid w:val="00722BFD"/>
    <w:rsid w:val="00722F58"/>
    <w:rsid w:val="0072338E"/>
    <w:rsid w:val="007233B4"/>
    <w:rsid w:val="00723475"/>
    <w:rsid w:val="00723488"/>
    <w:rsid w:val="0072357E"/>
    <w:rsid w:val="0072420F"/>
    <w:rsid w:val="00724656"/>
    <w:rsid w:val="00724DA2"/>
    <w:rsid w:val="00724DA4"/>
    <w:rsid w:val="00724E91"/>
    <w:rsid w:val="00725337"/>
    <w:rsid w:val="00725F13"/>
    <w:rsid w:val="00726075"/>
    <w:rsid w:val="00726290"/>
    <w:rsid w:val="007262FA"/>
    <w:rsid w:val="00726A7B"/>
    <w:rsid w:val="00726EC0"/>
    <w:rsid w:val="007277A1"/>
    <w:rsid w:val="00727CEB"/>
    <w:rsid w:val="007301AF"/>
    <w:rsid w:val="00730B3E"/>
    <w:rsid w:val="007314D6"/>
    <w:rsid w:val="007326D9"/>
    <w:rsid w:val="0073271F"/>
    <w:rsid w:val="00732785"/>
    <w:rsid w:val="007327CC"/>
    <w:rsid w:val="0073306B"/>
    <w:rsid w:val="00733074"/>
    <w:rsid w:val="007334A3"/>
    <w:rsid w:val="00733B70"/>
    <w:rsid w:val="00733C3A"/>
    <w:rsid w:val="00733E56"/>
    <w:rsid w:val="0073479A"/>
    <w:rsid w:val="0073496C"/>
    <w:rsid w:val="007349FA"/>
    <w:rsid w:val="00734A48"/>
    <w:rsid w:val="00734B52"/>
    <w:rsid w:val="00735005"/>
    <w:rsid w:val="00735AAA"/>
    <w:rsid w:val="00735EB9"/>
    <w:rsid w:val="007365E4"/>
    <w:rsid w:val="007371DD"/>
    <w:rsid w:val="00737332"/>
    <w:rsid w:val="0073774E"/>
    <w:rsid w:val="00740065"/>
    <w:rsid w:val="00740B7C"/>
    <w:rsid w:val="00741217"/>
    <w:rsid w:val="00741914"/>
    <w:rsid w:val="00742932"/>
    <w:rsid w:val="00742DC7"/>
    <w:rsid w:val="00742FD7"/>
    <w:rsid w:val="00743188"/>
    <w:rsid w:val="0074323F"/>
    <w:rsid w:val="007432B5"/>
    <w:rsid w:val="00743336"/>
    <w:rsid w:val="007439A5"/>
    <w:rsid w:val="00743E98"/>
    <w:rsid w:val="0074483E"/>
    <w:rsid w:val="00744DD9"/>
    <w:rsid w:val="007455F5"/>
    <w:rsid w:val="00745EFA"/>
    <w:rsid w:val="00746AF8"/>
    <w:rsid w:val="00746B0C"/>
    <w:rsid w:val="0074765E"/>
    <w:rsid w:val="007477CB"/>
    <w:rsid w:val="00750215"/>
    <w:rsid w:val="007504A7"/>
    <w:rsid w:val="00750AAE"/>
    <w:rsid w:val="00750E8C"/>
    <w:rsid w:val="00750EB2"/>
    <w:rsid w:val="00750F9F"/>
    <w:rsid w:val="0075139B"/>
    <w:rsid w:val="007514AE"/>
    <w:rsid w:val="007514D0"/>
    <w:rsid w:val="00751FFF"/>
    <w:rsid w:val="00752B4D"/>
    <w:rsid w:val="00752B59"/>
    <w:rsid w:val="00752CB3"/>
    <w:rsid w:val="007530EB"/>
    <w:rsid w:val="00753579"/>
    <w:rsid w:val="00753D3D"/>
    <w:rsid w:val="00753ECF"/>
    <w:rsid w:val="00753F2B"/>
    <w:rsid w:val="00754347"/>
    <w:rsid w:val="007545A1"/>
    <w:rsid w:val="00755199"/>
    <w:rsid w:val="007553B2"/>
    <w:rsid w:val="00755A65"/>
    <w:rsid w:val="00755CDA"/>
    <w:rsid w:val="00756415"/>
    <w:rsid w:val="0075644B"/>
    <w:rsid w:val="00756753"/>
    <w:rsid w:val="00756898"/>
    <w:rsid w:val="007571E6"/>
    <w:rsid w:val="00760101"/>
    <w:rsid w:val="007603A3"/>
    <w:rsid w:val="00760B82"/>
    <w:rsid w:val="00760D35"/>
    <w:rsid w:val="00760D81"/>
    <w:rsid w:val="00761202"/>
    <w:rsid w:val="0076198D"/>
    <w:rsid w:val="00761B6E"/>
    <w:rsid w:val="00761E30"/>
    <w:rsid w:val="00761F9A"/>
    <w:rsid w:val="007626D7"/>
    <w:rsid w:val="00762874"/>
    <w:rsid w:val="00762D92"/>
    <w:rsid w:val="0076355D"/>
    <w:rsid w:val="007637EB"/>
    <w:rsid w:val="007641D5"/>
    <w:rsid w:val="007648FB"/>
    <w:rsid w:val="00764FC6"/>
    <w:rsid w:val="00765299"/>
    <w:rsid w:val="007656B1"/>
    <w:rsid w:val="00765814"/>
    <w:rsid w:val="007659E7"/>
    <w:rsid w:val="00765F23"/>
    <w:rsid w:val="007669B3"/>
    <w:rsid w:val="00766FAA"/>
    <w:rsid w:val="0076778E"/>
    <w:rsid w:val="00767C06"/>
    <w:rsid w:val="007700AE"/>
    <w:rsid w:val="007701F0"/>
    <w:rsid w:val="007719B5"/>
    <w:rsid w:val="00771B41"/>
    <w:rsid w:val="00771F13"/>
    <w:rsid w:val="007722B2"/>
    <w:rsid w:val="007723BB"/>
    <w:rsid w:val="007725D2"/>
    <w:rsid w:val="00772AB3"/>
    <w:rsid w:val="00772E87"/>
    <w:rsid w:val="007731D3"/>
    <w:rsid w:val="0077333F"/>
    <w:rsid w:val="007736F7"/>
    <w:rsid w:val="00773CEB"/>
    <w:rsid w:val="00773D70"/>
    <w:rsid w:val="00774047"/>
    <w:rsid w:val="00774317"/>
    <w:rsid w:val="00774823"/>
    <w:rsid w:val="00774CDB"/>
    <w:rsid w:val="00775037"/>
    <w:rsid w:val="00775235"/>
    <w:rsid w:val="00775371"/>
    <w:rsid w:val="00775D55"/>
    <w:rsid w:val="007760E0"/>
    <w:rsid w:val="007767D8"/>
    <w:rsid w:val="00777776"/>
    <w:rsid w:val="00777A19"/>
    <w:rsid w:val="00777E89"/>
    <w:rsid w:val="007804B8"/>
    <w:rsid w:val="00780798"/>
    <w:rsid w:val="00780E9A"/>
    <w:rsid w:val="00780FDC"/>
    <w:rsid w:val="0078132B"/>
    <w:rsid w:val="00781B92"/>
    <w:rsid w:val="00781FD2"/>
    <w:rsid w:val="00782536"/>
    <w:rsid w:val="0078287F"/>
    <w:rsid w:val="007833E1"/>
    <w:rsid w:val="0078364B"/>
    <w:rsid w:val="0078379E"/>
    <w:rsid w:val="00783836"/>
    <w:rsid w:val="007839EB"/>
    <w:rsid w:val="00783AC6"/>
    <w:rsid w:val="00784336"/>
    <w:rsid w:val="007844B6"/>
    <w:rsid w:val="007844FE"/>
    <w:rsid w:val="0078463D"/>
    <w:rsid w:val="0078474D"/>
    <w:rsid w:val="00784E25"/>
    <w:rsid w:val="00784E26"/>
    <w:rsid w:val="007856FA"/>
    <w:rsid w:val="00786547"/>
    <w:rsid w:val="00786682"/>
    <w:rsid w:val="007878C6"/>
    <w:rsid w:val="007903E3"/>
    <w:rsid w:val="007908B2"/>
    <w:rsid w:val="00791551"/>
    <w:rsid w:val="007916DA"/>
    <w:rsid w:val="0079185B"/>
    <w:rsid w:val="0079197E"/>
    <w:rsid w:val="00791A08"/>
    <w:rsid w:val="0079280F"/>
    <w:rsid w:val="007928FB"/>
    <w:rsid w:val="00792937"/>
    <w:rsid w:val="00792C4C"/>
    <w:rsid w:val="007931DD"/>
    <w:rsid w:val="007933C7"/>
    <w:rsid w:val="0079482A"/>
    <w:rsid w:val="00795972"/>
    <w:rsid w:val="00796990"/>
    <w:rsid w:val="00797E60"/>
    <w:rsid w:val="00797EDF"/>
    <w:rsid w:val="007A0568"/>
    <w:rsid w:val="007A0C2A"/>
    <w:rsid w:val="007A1330"/>
    <w:rsid w:val="007A1454"/>
    <w:rsid w:val="007A15E1"/>
    <w:rsid w:val="007A165B"/>
    <w:rsid w:val="007A1D10"/>
    <w:rsid w:val="007A1F0D"/>
    <w:rsid w:val="007A2A5C"/>
    <w:rsid w:val="007A2B1F"/>
    <w:rsid w:val="007A2E06"/>
    <w:rsid w:val="007A3565"/>
    <w:rsid w:val="007A3729"/>
    <w:rsid w:val="007A3952"/>
    <w:rsid w:val="007A3998"/>
    <w:rsid w:val="007A52AE"/>
    <w:rsid w:val="007A5577"/>
    <w:rsid w:val="007A56B2"/>
    <w:rsid w:val="007A5AC1"/>
    <w:rsid w:val="007A62C6"/>
    <w:rsid w:val="007A6607"/>
    <w:rsid w:val="007A6E80"/>
    <w:rsid w:val="007A7431"/>
    <w:rsid w:val="007A7D5A"/>
    <w:rsid w:val="007B040E"/>
    <w:rsid w:val="007B0919"/>
    <w:rsid w:val="007B0B94"/>
    <w:rsid w:val="007B0DB7"/>
    <w:rsid w:val="007B1330"/>
    <w:rsid w:val="007B1511"/>
    <w:rsid w:val="007B1974"/>
    <w:rsid w:val="007B1AE9"/>
    <w:rsid w:val="007B1D4D"/>
    <w:rsid w:val="007B1FD6"/>
    <w:rsid w:val="007B229C"/>
    <w:rsid w:val="007B27D8"/>
    <w:rsid w:val="007B3487"/>
    <w:rsid w:val="007B3887"/>
    <w:rsid w:val="007B3DA4"/>
    <w:rsid w:val="007B3FC3"/>
    <w:rsid w:val="007B45BE"/>
    <w:rsid w:val="007B55BC"/>
    <w:rsid w:val="007B59B9"/>
    <w:rsid w:val="007B5A84"/>
    <w:rsid w:val="007B5CFF"/>
    <w:rsid w:val="007B6542"/>
    <w:rsid w:val="007B68C9"/>
    <w:rsid w:val="007B6BB4"/>
    <w:rsid w:val="007B6CA3"/>
    <w:rsid w:val="007B7556"/>
    <w:rsid w:val="007B7789"/>
    <w:rsid w:val="007B77A4"/>
    <w:rsid w:val="007B799B"/>
    <w:rsid w:val="007B7C10"/>
    <w:rsid w:val="007C01E7"/>
    <w:rsid w:val="007C0455"/>
    <w:rsid w:val="007C06E9"/>
    <w:rsid w:val="007C0756"/>
    <w:rsid w:val="007C0864"/>
    <w:rsid w:val="007C11D3"/>
    <w:rsid w:val="007C16E8"/>
    <w:rsid w:val="007C1D9C"/>
    <w:rsid w:val="007C2046"/>
    <w:rsid w:val="007C20F1"/>
    <w:rsid w:val="007C246E"/>
    <w:rsid w:val="007C267C"/>
    <w:rsid w:val="007C2D81"/>
    <w:rsid w:val="007C30C0"/>
    <w:rsid w:val="007C311C"/>
    <w:rsid w:val="007C32C4"/>
    <w:rsid w:val="007C3457"/>
    <w:rsid w:val="007C35E8"/>
    <w:rsid w:val="007C3908"/>
    <w:rsid w:val="007C39B7"/>
    <w:rsid w:val="007C4420"/>
    <w:rsid w:val="007C4F8C"/>
    <w:rsid w:val="007C5131"/>
    <w:rsid w:val="007C523D"/>
    <w:rsid w:val="007C5649"/>
    <w:rsid w:val="007C5E70"/>
    <w:rsid w:val="007C68F5"/>
    <w:rsid w:val="007C6F3B"/>
    <w:rsid w:val="007C7418"/>
    <w:rsid w:val="007C760F"/>
    <w:rsid w:val="007C791F"/>
    <w:rsid w:val="007C7A42"/>
    <w:rsid w:val="007C7AFA"/>
    <w:rsid w:val="007C7D73"/>
    <w:rsid w:val="007D069D"/>
    <w:rsid w:val="007D0B14"/>
    <w:rsid w:val="007D10B3"/>
    <w:rsid w:val="007D11C8"/>
    <w:rsid w:val="007D149F"/>
    <w:rsid w:val="007D173A"/>
    <w:rsid w:val="007D1785"/>
    <w:rsid w:val="007D1A6F"/>
    <w:rsid w:val="007D1D00"/>
    <w:rsid w:val="007D275B"/>
    <w:rsid w:val="007D2CA7"/>
    <w:rsid w:val="007D2CD8"/>
    <w:rsid w:val="007D2D89"/>
    <w:rsid w:val="007D2DF1"/>
    <w:rsid w:val="007D30EB"/>
    <w:rsid w:val="007D3367"/>
    <w:rsid w:val="007D3522"/>
    <w:rsid w:val="007D38E6"/>
    <w:rsid w:val="007D4A50"/>
    <w:rsid w:val="007D5354"/>
    <w:rsid w:val="007D536E"/>
    <w:rsid w:val="007D5831"/>
    <w:rsid w:val="007D5DD4"/>
    <w:rsid w:val="007D6228"/>
    <w:rsid w:val="007D6968"/>
    <w:rsid w:val="007D6C7E"/>
    <w:rsid w:val="007D6E1F"/>
    <w:rsid w:val="007D6F58"/>
    <w:rsid w:val="007D790E"/>
    <w:rsid w:val="007D7C57"/>
    <w:rsid w:val="007D7D11"/>
    <w:rsid w:val="007E0658"/>
    <w:rsid w:val="007E065A"/>
    <w:rsid w:val="007E074B"/>
    <w:rsid w:val="007E0828"/>
    <w:rsid w:val="007E11A2"/>
    <w:rsid w:val="007E14C9"/>
    <w:rsid w:val="007E1B48"/>
    <w:rsid w:val="007E204A"/>
    <w:rsid w:val="007E2138"/>
    <w:rsid w:val="007E229A"/>
    <w:rsid w:val="007E22BA"/>
    <w:rsid w:val="007E33AE"/>
    <w:rsid w:val="007E39FC"/>
    <w:rsid w:val="007E3AFB"/>
    <w:rsid w:val="007E47F4"/>
    <w:rsid w:val="007E484E"/>
    <w:rsid w:val="007E4995"/>
    <w:rsid w:val="007E4B39"/>
    <w:rsid w:val="007E5145"/>
    <w:rsid w:val="007E5292"/>
    <w:rsid w:val="007E54CD"/>
    <w:rsid w:val="007E5662"/>
    <w:rsid w:val="007E71A3"/>
    <w:rsid w:val="007E7631"/>
    <w:rsid w:val="007F0428"/>
    <w:rsid w:val="007F0B4A"/>
    <w:rsid w:val="007F0D24"/>
    <w:rsid w:val="007F0ED2"/>
    <w:rsid w:val="007F1187"/>
    <w:rsid w:val="007F1312"/>
    <w:rsid w:val="007F1904"/>
    <w:rsid w:val="007F1A0C"/>
    <w:rsid w:val="007F231C"/>
    <w:rsid w:val="007F2406"/>
    <w:rsid w:val="007F253B"/>
    <w:rsid w:val="007F2720"/>
    <w:rsid w:val="007F2751"/>
    <w:rsid w:val="007F33BF"/>
    <w:rsid w:val="007F3DB7"/>
    <w:rsid w:val="007F41D2"/>
    <w:rsid w:val="007F44E8"/>
    <w:rsid w:val="007F45E3"/>
    <w:rsid w:val="007F477C"/>
    <w:rsid w:val="007F4AEB"/>
    <w:rsid w:val="007F4B48"/>
    <w:rsid w:val="007F56E2"/>
    <w:rsid w:val="007F5818"/>
    <w:rsid w:val="007F59A5"/>
    <w:rsid w:val="007F614F"/>
    <w:rsid w:val="007F6187"/>
    <w:rsid w:val="007F6654"/>
    <w:rsid w:val="007F6A03"/>
    <w:rsid w:val="007F6FBD"/>
    <w:rsid w:val="007F701F"/>
    <w:rsid w:val="007F710A"/>
    <w:rsid w:val="007F76DA"/>
    <w:rsid w:val="007F7C01"/>
    <w:rsid w:val="007F7D97"/>
    <w:rsid w:val="007F7FD3"/>
    <w:rsid w:val="00800C56"/>
    <w:rsid w:val="0080147F"/>
    <w:rsid w:val="00801B32"/>
    <w:rsid w:val="00801B3E"/>
    <w:rsid w:val="00801C6E"/>
    <w:rsid w:val="00801C84"/>
    <w:rsid w:val="008025A3"/>
    <w:rsid w:val="008028FD"/>
    <w:rsid w:val="00802E4E"/>
    <w:rsid w:val="0080303E"/>
    <w:rsid w:val="008038F1"/>
    <w:rsid w:val="00803A89"/>
    <w:rsid w:val="00803C4E"/>
    <w:rsid w:val="00804047"/>
    <w:rsid w:val="00804364"/>
    <w:rsid w:val="008044F5"/>
    <w:rsid w:val="00804776"/>
    <w:rsid w:val="008047E9"/>
    <w:rsid w:val="00804873"/>
    <w:rsid w:val="00804DF9"/>
    <w:rsid w:val="00804F0F"/>
    <w:rsid w:val="00805F1C"/>
    <w:rsid w:val="0080602E"/>
    <w:rsid w:val="00806544"/>
    <w:rsid w:val="008066E4"/>
    <w:rsid w:val="00806AB3"/>
    <w:rsid w:val="00806C74"/>
    <w:rsid w:val="00807017"/>
    <w:rsid w:val="008072F8"/>
    <w:rsid w:val="008075CF"/>
    <w:rsid w:val="00807B1B"/>
    <w:rsid w:val="00810B91"/>
    <w:rsid w:val="00810C7C"/>
    <w:rsid w:val="00811A28"/>
    <w:rsid w:val="00812000"/>
    <w:rsid w:val="00812047"/>
    <w:rsid w:val="008121BD"/>
    <w:rsid w:val="00812543"/>
    <w:rsid w:val="0081292C"/>
    <w:rsid w:val="00812952"/>
    <w:rsid w:val="00812E1E"/>
    <w:rsid w:val="00812EC8"/>
    <w:rsid w:val="0081317A"/>
    <w:rsid w:val="00813808"/>
    <w:rsid w:val="00813A94"/>
    <w:rsid w:val="00813C51"/>
    <w:rsid w:val="00813CDB"/>
    <w:rsid w:val="00814EF6"/>
    <w:rsid w:val="00814F77"/>
    <w:rsid w:val="00815440"/>
    <w:rsid w:val="008159C8"/>
    <w:rsid w:val="00815B73"/>
    <w:rsid w:val="00816333"/>
    <w:rsid w:val="008165F4"/>
    <w:rsid w:val="00817013"/>
    <w:rsid w:val="00817113"/>
    <w:rsid w:val="008179B1"/>
    <w:rsid w:val="00820089"/>
    <w:rsid w:val="0082025A"/>
    <w:rsid w:val="00820451"/>
    <w:rsid w:val="00820F1C"/>
    <w:rsid w:val="008212B5"/>
    <w:rsid w:val="00821A48"/>
    <w:rsid w:val="0082223D"/>
    <w:rsid w:val="008224A4"/>
    <w:rsid w:val="00822867"/>
    <w:rsid w:val="00822BC9"/>
    <w:rsid w:val="00822D84"/>
    <w:rsid w:val="008239A4"/>
    <w:rsid w:val="00823B06"/>
    <w:rsid w:val="008242E8"/>
    <w:rsid w:val="008244D0"/>
    <w:rsid w:val="00824B04"/>
    <w:rsid w:val="008252AF"/>
    <w:rsid w:val="0082584E"/>
    <w:rsid w:val="00825BAE"/>
    <w:rsid w:val="00826389"/>
    <w:rsid w:val="008265F4"/>
    <w:rsid w:val="00826A2E"/>
    <w:rsid w:val="00826B22"/>
    <w:rsid w:val="00826D04"/>
    <w:rsid w:val="0082769E"/>
    <w:rsid w:val="00827802"/>
    <w:rsid w:val="00827877"/>
    <w:rsid w:val="00827B6E"/>
    <w:rsid w:val="00827C8B"/>
    <w:rsid w:val="00827CAA"/>
    <w:rsid w:val="0083022D"/>
    <w:rsid w:val="00830629"/>
    <w:rsid w:val="00830DD4"/>
    <w:rsid w:val="0083206D"/>
    <w:rsid w:val="0083228A"/>
    <w:rsid w:val="00832755"/>
    <w:rsid w:val="008333EA"/>
    <w:rsid w:val="0083354D"/>
    <w:rsid w:val="00833736"/>
    <w:rsid w:val="00833B09"/>
    <w:rsid w:val="00834227"/>
    <w:rsid w:val="008346F4"/>
    <w:rsid w:val="008350DB"/>
    <w:rsid w:val="00835185"/>
    <w:rsid w:val="008354DB"/>
    <w:rsid w:val="008355CE"/>
    <w:rsid w:val="008358E6"/>
    <w:rsid w:val="00835903"/>
    <w:rsid w:val="008359C5"/>
    <w:rsid w:val="00835E7E"/>
    <w:rsid w:val="0083600B"/>
    <w:rsid w:val="008362D4"/>
    <w:rsid w:val="00836C27"/>
    <w:rsid w:val="00836F8A"/>
    <w:rsid w:val="00837217"/>
    <w:rsid w:val="00837838"/>
    <w:rsid w:val="008379DD"/>
    <w:rsid w:val="00837B51"/>
    <w:rsid w:val="00837DED"/>
    <w:rsid w:val="008403FD"/>
    <w:rsid w:val="00840E1D"/>
    <w:rsid w:val="008410AC"/>
    <w:rsid w:val="00841340"/>
    <w:rsid w:val="00841426"/>
    <w:rsid w:val="008415D2"/>
    <w:rsid w:val="00841B54"/>
    <w:rsid w:val="00841BDD"/>
    <w:rsid w:val="00841E11"/>
    <w:rsid w:val="00841ECE"/>
    <w:rsid w:val="00841FDA"/>
    <w:rsid w:val="00842713"/>
    <w:rsid w:val="00842855"/>
    <w:rsid w:val="008431A8"/>
    <w:rsid w:val="00843646"/>
    <w:rsid w:val="00843736"/>
    <w:rsid w:val="00843EA1"/>
    <w:rsid w:val="008446D0"/>
    <w:rsid w:val="00844E58"/>
    <w:rsid w:val="0084504C"/>
    <w:rsid w:val="008450EB"/>
    <w:rsid w:val="00845567"/>
    <w:rsid w:val="00845B8B"/>
    <w:rsid w:val="00845D9D"/>
    <w:rsid w:val="008460BC"/>
    <w:rsid w:val="008464E0"/>
    <w:rsid w:val="00846DDD"/>
    <w:rsid w:val="00847E8E"/>
    <w:rsid w:val="00850101"/>
    <w:rsid w:val="00850319"/>
    <w:rsid w:val="00850932"/>
    <w:rsid w:val="00850B1B"/>
    <w:rsid w:val="00850B8E"/>
    <w:rsid w:val="00851073"/>
    <w:rsid w:val="00851200"/>
    <w:rsid w:val="0085151E"/>
    <w:rsid w:val="00851993"/>
    <w:rsid w:val="0085213E"/>
    <w:rsid w:val="008527BA"/>
    <w:rsid w:val="00852DFD"/>
    <w:rsid w:val="00853232"/>
    <w:rsid w:val="00853255"/>
    <w:rsid w:val="008532FF"/>
    <w:rsid w:val="008535F7"/>
    <w:rsid w:val="00853640"/>
    <w:rsid w:val="00853B50"/>
    <w:rsid w:val="00853EA1"/>
    <w:rsid w:val="008546A4"/>
    <w:rsid w:val="008546AA"/>
    <w:rsid w:val="00854EA3"/>
    <w:rsid w:val="0085510B"/>
    <w:rsid w:val="0085522A"/>
    <w:rsid w:val="00855530"/>
    <w:rsid w:val="00855874"/>
    <w:rsid w:val="00855910"/>
    <w:rsid w:val="00856C59"/>
    <w:rsid w:val="0085700A"/>
    <w:rsid w:val="00857786"/>
    <w:rsid w:val="00857D94"/>
    <w:rsid w:val="00857F75"/>
    <w:rsid w:val="00860592"/>
    <w:rsid w:val="008609AA"/>
    <w:rsid w:val="008626D3"/>
    <w:rsid w:val="0086283D"/>
    <w:rsid w:val="00863083"/>
    <w:rsid w:val="00863B2B"/>
    <w:rsid w:val="0086402A"/>
    <w:rsid w:val="008640DB"/>
    <w:rsid w:val="008643E3"/>
    <w:rsid w:val="0086447C"/>
    <w:rsid w:val="00864D33"/>
    <w:rsid w:val="00864FAB"/>
    <w:rsid w:val="008650B7"/>
    <w:rsid w:val="00865BE3"/>
    <w:rsid w:val="00865DBB"/>
    <w:rsid w:val="00865F01"/>
    <w:rsid w:val="00866219"/>
    <w:rsid w:val="00866327"/>
    <w:rsid w:val="008665BF"/>
    <w:rsid w:val="008665C7"/>
    <w:rsid w:val="00866774"/>
    <w:rsid w:val="008679D3"/>
    <w:rsid w:val="00867D75"/>
    <w:rsid w:val="00867DF4"/>
    <w:rsid w:val="00867E60"/>
    <w:rsid w:val="00870A21"/>
    <w:rsid w:val="00870C3C"/>
    <w:rsid w:val="00870DE7"/>
    <w:rsid w:val="00871257"/>
    <w:rsid w:val="008714F0"/>
    <w:rsid w:val="00871E2B"/>
    <w:rsid w:val="008729BB"/>
    <w:rsid w:val="00873749"/>
    <w:rsid w:val="008738FE"/>
    <w:rsid w:val="0087427D"/>
    <w:rsid w:val="00874413"/>
    <w:rsid w:val="00874593"/>
    <w:rsid w:val="00874CAF"/>
    <w:rsid w:val="008750F4"/>
    <w:rsid w:val="00875138"/>
    <w:rsid w:val="008768DC"/>
    <w:rsid w:val="00876C46"/>
    <w:rsid w:val="0087768B"/>
    <w:rsid w:val="008776BA"/>
    <w:rsid w:val="0088049C"/>
    <w:rsid w:val="00880577"/>
    <w:rsid w:val="008807A8"/>
    <w:rsid w:val="00880DA1"/>
    <w:rsid w:val="00880F0F"/>
    <w:rsid w:val="00880F33"/>
    <w:rsid w:val="008813BF"/>
    <w:rsid w:val="008816A4"/>
    <w:rsid w:val="00881AC7"/>
    <w:rsid w:val="00882356"/>
    <w:rsid w:val="0088254E"/>
    <w:rsid w:val="008825A5"/>
    <w:rsid w:val="0088276D"/>
    <w:rsid w:val="008828C2"/>
    <w:rsid w:val="00883356"/>
    <w:rsid w:val="00883617"/>
    <w:rsid w:val="0088365A"/>
    <w:rsid w:val="008836C4"/>
    <w:rsid w:val="0088374E"/>
    <w:rsid w:val="00883C84"/>
    <w:rsid w:val="008841D3"/>
    <w:rsid w:val="0088456C"/>
    <w:rsid w:val="008845B5"/>
    <w:rsid w:val="008848C8"/>
    <w:rsid w:val="00884AAF"/>
    <w:rsid w:val="00884C79"/>
    <w:rsid w:val="00884D41"/>
    <w:rsid w:val="008851F6"/>
    <w:rsid w:val="008853BA"/>
    <w:rsid w:val="0088548B"/>
    <w:rsid w:val="00885712"/>
    <w:rsid w:val="008858B4"/>
    <w:rsid w:val="00885A0A"/>
    <w:rsid w:val="00885B19"/>
    <w:rsid w:val="00885F91"/>
    <w:rsid w:val="00886827"/>
    <w:rsid w:val="00886BF3"/>
    <w:rsid w:val="00886F77"/>
    <w:rsid w:val="008873F9"/>
    <w:rsid w:val="008879AF"/>
    <w:rsid w:val="00887DB7"/>
    <w:rsid w:val="00887E89"/>
    <w:rsid w:val="0089028A"/>
    <w:rsid w:val="0089041C"/>
    <w:rsid w:val="00890DCD"/>
    <w:rsid w:val="00891370"/>
    <w:rsid w:val="0089273C"/>
    <w:rsid w:val="00893524"/>
    <w:rsid w:val="00893810"/>
    <w:rsid w:val="00893C12"/>
    <w:rsid w:val="00893E07"/>
    <w:rsid w:val="008940DB"/>
    <w:rsid w:val="008949CF"/>
    <w:rsid w:val="008949DD"/>
    <w:rsid w:val="008949F1"/>
    <w:rsid w:val="00894E93"/>
    <w:rsid w:val="0089529E"/>
    <w:rsid w:val="0089535A"/>
    <w:rsid w:val="008953CC"/>
    <w:rsid w:val="0089554A"/>
    <w:rsid w:val="008957BF"/>
    <w:rsid w:val="00895C1A"/>
    <w:rsid w:val="00895EF6"/>
    <w:rsid w:val="00896330"/>
    <w:rsid w:val="0089696E"/>
    <w:rsid w:val="0089700A"/>
    <w:rsid w:val="00897097"/>
    <w:rsid w:val="0089720B"/>
    <w:rsid w:val="00897C63"/>
    <w:rsid w:val="008A0C28"/>
    <w:rsid w:val="008A0DED"/>
    <w:rsid w:val="008A17C3"/>
    <w:rsid w:val="008A1BFF"/>
    <w:rsid w:val="008A2694"/>
    <w:rsid w:val="008A3656"/>
    <w:rsid w:val="008A3994"/>
    <w:rsid w:val="008A3A78"/>
    <w:rsid w:val="008A3C26"/>
    <w:rsid w:val="008A3C81"/>
    <w:rsid w:val="008A3CE0"/>
    <w:rsid w:val="008A4306"/>
    <w:rsid w:val="008A488F"/>
    <w:rsid w:val="008A4CA1"/>
    <w:rsid w:val="008A5055"/>
    <w:rsid w:val="008A541C"/>
    <w:rsid w:val="008A5869"/>
    <w:rsid w:val="008A5B7C"/>
    <w:rsid w:val="008A6108"/>
    <w:rsid w:val="008A6506"/>
    <w:rsid w:val="008A68E8"/>
    <w:rsid w:val="008A719B"/>
    <w:rsid w:val="008A7EB9"/>
    <w:rsid w:val="008A7ED4"/>
    <w:rsid w:val="008B00C7"/>
    <w:rsid w:val="008B0327"/>
    <w:rsid w:val="008B0721"/>
    <w:rsid w:val="008B0741"/>
    <w:rsid w:val="008B0ECD"/>
    <w:rsid w:val="008B1068"/>
    <w:rsid w:val="008B12EF"/>
    <w:rsid w:val="008B1F7A"/>
    <w:rsid w:val="008B216B"/>
    <w:rsid w:val="008B22FA"/>
    <w:rsid w:val="008B2776"/>
    <w:rsid w:val="008B2D9D"/>
    <w:rsid w:val="008B2F74"/>
    <w:rsid w:val="008B3E75"/>
    <w:rsid w:val="008B415F"/>
    <w:rsid w:val="008B46CF"/>
    <w:rsid w:val="008B481F"/>
    <w:rsid w:val="008B562A"/>
    <w:rsid w:val="008B5A1B"/>
    <w:rsid w:val="008B5D91"/>
    <w:rsid w:val="008B5DF8"/>
    <w:rsid w:val="008B6704"/>
    <w:rsid w:val="008B68A4"/>
    <w:rsid w:val="008B6AF7"/>
    <w:rsid w:val="008B723D"/>
    <w:rsid w:val="008B79D4"/>
    <w:rsid w:val="008B7C56"/>
    <w:rsid w:val="008C06D6"/>
    <w:rsid w:val="008C0D92"/>
    <w:rsid w:val="008C1444"/>
    <w:rsid w:val="008C15F5"/>
    <w:rsid w:val="008C17EE"/>
    <w:rsid w:val="008C1C02"/>
    <w:rsid w:val="008C2872"/>
    <w:rsid w:val="008C2B45"/>
    <w:rsid w:val="008C3102"/>
    <w:rsid w:val="008C3377"/>
    <w:rsid w:val="008C36EF"/>
    <w:rsid w:val="008C3883"/>
    <w:rsid w:val="008C38F4"/>
    <w:rsid w:val="008C3A19"/>
    <w:rsid w:val="008C3BAE"/>
    <w:rsid w:val="008C3C3A"/>
    <w:rsid w:val="008C3C4A"/>
    <w:rsid w:val="008C42B3"/>
    <w:rsid w:val="008C49A1"/>
    <w:rsid w:val="008C4FDA"/>
    <w:rsid w:val="008C5114"/>
    <w:rsid w:val="008C543B"/>
    <w:rsid w:val="008C579D"/>
    <w:rsid w:val="008C5DB5"/>
    <w:rsid w:val="008C6A6C"/>
    <w:rsid w:val="008C6ACF"/>
    <w:rsid w:val="008C6AE2"/>
    <w:rsid w:val="008C6C1B"/>
    <w:rsid w:val="008C6D9B"/>
    <w:rsid w:val="008C7231"/>
    <w:rsid w:val="008C7416"/>
    <w:rsid w:val="008C7474"/>
    <w:rsid w:val="008C76CE"/>
    <w:rsid w:val="008D0133"/>
    <w:rsid w:val="008D02CA"/>
    <w:rsid w:val="008D02D4"/>
    <w:rsid w:val="008D0DA0"/>
    <w:rsid w:val="008D1944"/>
    <w:rsid w:val="008D1EB5"/>
    <w:rsid w:val="008D2327"/>
    <w:rsid w:val="008D25EB"/>
    <w:rsid w:val="008D293B"/>
    <w:rsid w:val="008D2A92"/>
    <w:rsid w:val="008D2E7B"/>
    <w:rsid w:val="008D2EE9"/>
    <w:rsid w:val="008D3DF8"/>
    <w:rsid w:val="008D45C6"/>
    <w:rsid w:val="008D4904"/>
    <w:rsid w:val="008D4BF7"/>
    <w:rsid w:val="008D4E7D"/>
    <w:rsid w:val="008D51C7"/>
    <w:rsid w:val="008D5262"/>
    <w:rsid w:val="008D5271"/>
    <w:rsid w:val="008D5565"/>
    <w:rsid w:val="008D561D"/>
    <w:rsid w:val="008D5BC0"/>
    <w:rsid w:val="008D5C09"/>
    <w:rsid w:val="008D6B16"/>
    <w:rsid w:val="008D6C49"/>
    <w:rsid w:val="008D7107"/>
    <w:rsid w:val="008D7A13"/>
    <w:rsid w:val="008D7D8A"/>
    <w:rsid w:val="008E005A"/>
    <w:rsid w:val="008E083E"/>
    <w:rsid w:val="008E0903"/>
    <w:rsid w:val="008E09BA"/>
    <w:rsid w:val="008E0D3D"/>
    <w:rsid w:val="008E0FB3"/>
    <w:rsid w:val="008E23CB"/>
    <w:rsid w:val="008E2B61"/>
    <w:rsid w:val="008E2EE4"/>
    <w:rsid w:val="008E341F"/>
    <w:rsid w:val="008E347E"/>
    <w:rsid w:val="008E3658"/>
    <w:rsid w:val="008E398D"/>
    <w:rsid w:val="008E3F61"/>
    <w:rsid w:val="008E407B"/>
    <w:rsid w:val="008E4135"/>
    <w:rsid w:val="008E4BA1"/>
    <w:rsid w:val="008E4D1A"/>
    <w:rsid w:val="008E4F07"/>
    <w:rsid w:val="008E5381"/>
    <w:rsid w:val="008E546B"/>
    <w:rsid w:val="008E5E77"/>
    <w:rsid w:val="008E5F6A"/>
    <w:rsid w:val="008E6917"/>
    <w:rsid w:val="008E694F"/>
    <w:rsid w:val="008E69F4"/>
    <w:rsid w:val="008E6C00"/>
    <w:rsid w:val="008E78AD"/>
    <w:rsid w:val="008E7A88"/>
    <w:rsid w:val="008E7C70"/>
    <w:rsid w:val="008F031F"/>
    <w:rsid w:val="008F0696"/>
    <w:rsid w:val="008F07CF"/>
    <w:rsid w:val="008F09F9"/>
    <w:rsid w:val="008F0AE1"/>
    <w:rsid w:val="008F10D9"/>
    <w:rsid w:val="008F181D"/>
    <w:rsid w:val="008F1E7E"/>
    <w:rsid w:val="008F2B5B"/>
    <w:rsid w:val="008F3679"/>
    <w:rsid w:val="008F3BD4"/>
    <w:rsid w:val="008F3C9B"/>
    <w:rsid w:val="008F4279"/>
    <w:rsid w:val="008F47D4"/>
    <w:rsid w:val="008F4AE6"/>
    <w:rsid w:val="008F4BDB"/>
    <w:rsid w:val="008F5DCB"/>
    <w:rsid w:val="008F5F0D"/>
    <w:rsid w:val="008F5FAB"/>
    <w:rsid w:val="008F6969"/>
    <w:rsid w:val="008F6C0D"/>
    <w:rsid w:val="008F6F9E"/>
    <w:rsid w:val="008F73E4"/>
    <w:rsid w:val="008F74E7"/>
    <w:rsid w:val="008F76A5"/>
    <w:rsid w:val="008F7A15"/>
    <w:rsid w:val="008F7B9C"/>
    <w:rsid w:val="008F7BB6"/>
    <w:rsid w:val="008F7EB2"/>
    <w:rsid w:val="009000F7"/>
    <w:rsid w:val="009009C2"/>
    <w:rsid w:val="00900E2B"/>
    <w:rsid w:val="00900EAB"/>
    <w:rsid w:val="009014BE"/>
    <w:rsid w:val="0090197E"/>
    <w:rsid w:val="00901B5F"/>
    <w:rsid w:val="00901F0F"/>
    <w:rsid w:val="009020E4"/>
    <w:rsid w:val="0090241A"/>
    <w:rsid w:val="00903241"/>
    <w:rsid w:val="00903C0F"/>
    <w:rsid w:val="00903E77"/>
    <w:rsid w:val="009040CC"/>
    <w:rsid w:val="00904178"/>
    <w:rsid w:val="009045EA"/>
    <w:rsid w:val="00904F7D"/>
    <w:rsid w:val="009050CA"/>
    <w:rsid w:val="00905249"/>
    <w:rsid w:val="0090567B"/>
    <w:rsid w:val="0090579B"/>
    <w:rsid w:val="00906D83"/>
    <w:rsid w:val="00906E4F"/>
    <w:rsid w:val="00907389"/>
    <w:rsid w:val="00907391"/>
    <w:rsid w:val="0090773E"/>
    <w:rsid w:val="0090795C"/>
    <w:rsid w:val="00907A8E"/>
    <w:rsid w:val="00907BF2"/>
    <w:rsid w:val="00907C98"/>
    <w:rsid w:val="00910DBF"/>
    <w:rsid w:val="009117AD"/>
    <w:rsid w:val="00911A7B"/>
    <w:rsid w:val="00911F11"/>
    <w:rsid w:val="00912C53"/>
    <w:rsid w:val="00912E51"/>
    <w:rsid w:val="00913DFB"/>
    <w:rsid w:val="00913E34"/>
    <w:rsid w:val="009143F0"/>
    <w:rsid w:val="00914618"/>
    <w:rsid w:val="00914865"/>
    <w:rsid w:val="00914AFF"/>
    <w:rsid w:val="00915B6F"/>
    <w:rsid w:val="00915BFF"/>
    <w:rsid w:val="00915EB0"/>
    <w:rsid w:val="00916C76"/>
    <w:rsid w:val="00916E4E"/>
    <w:rsid w:val="009173DD"/>
    <w:rsid w:val="009176A5"/>
    <w:rsid w:val="00917C21"/>
    <w:rsid w:val="009200B9"/>
    <w:rsid w:val="0092069D"/>
    <w:rsid w:val="00920984"/>
    <w:rsid w:val="00920DFD"/>
    <w:rsid w:val="00920E67"/>
    <w:rsid w:val="009218DF"/>
    <w:rsid w:val="00921953"/>
    <w:rsid w:val="0092198D"/>
    <w:rsid w:val="00921B68"/>
    <w:rsid w:val="00921C6F"/>
    <w:rsid w:val="00922D0D"/>
    <w:rsid w:val="00923380"/>
    <w:rsid w:val="0092343C"/>
    <w:rsid w:val="00923466"/>
    <w:rsid w:val="009238AA"/>
    <w:rsid w:val="00923925"/>
    <w:rsid w:val="009245D9"/>
    <w:rsid w:val="00924DBC"/>
    <w:rsid w:val="009253FB"/>
    <w:rsid w:val="009255F0"/>
    <w:rsid w:val="00925889"/>
    <w:rsid w:val="00925B0C"/>
    <w:rsid w:val="00925FAA"/>
    <w:rsid w:val="00926A27"/>
    <w:rsid w:val="00926BA0"/>
    <w:rsid w:val="00926E4F"/>
    <w:rsid w:val="00927218"/>
    <w:rsid w:val="0092735B"/>
    <w:rsid w:val="0092771B"/>
    <w:rsid w:val="00927C9D"/>
    <w:rsid w:val="00927D4E"/>
    <w:rsid w:val="0093046A"/>
    <w:rsid w:val="0093132C"/>
    <w:rsid w:val="009317BF"/>
    <w:rsid w:val="00931F1E"/>
    <w:rsid w:val="00932509"/>
    <w:rsid w:val="009329D3"/>
    <w:rsid w:val="00932A2E"/>
    <w:rsid w:val="00932B04"/>
    <w:rsid w:val="00932C88"/>
    <w:rsid w:val="00932D98"/>
    <w:rsid w:val="009332E4"/>
    <w:rsid w:val="00933E52"/>
    <w:rsid w:val="00934AFD"/>
    <w:rsid w:val="0093501D"/>
    <w:rsid w:val="009353D3"/>
    <w:rsid w:val="009354BB"/>
    <w:rsid w:val="009355EB"/>
    <w:rsid w:val="00935ABA"/>
    <w:rsid w:val="00935F47"/>
    <w:rsid w:val="00936B5A"/>
    <w:rsid w:val="00937C28"/>
    <w:rsid w:val="009400A5"/>
    <w:rsid w:val="0094024D"/>
    <w:rsid w:val="00940318"/>
    <w:rsid w:val="00940D25"/>
    <w:rsid w:val="00941605"/>
    <w:rsid w:val="009418D7"/>
    <w:rsid w:val="0094270F"/>
    <w:rsid w:val="0094293F"/>
    <w:rsid w:val="00942C20"/>
    <w:rsid w:val="00942EA4"/>
    <w:rsid w:val="0094360E"/>
    <w:rsid w:val="009437AB"/>
    <w:rsid w:val="00943B2B"/>
    <w:rsid w:val="00944092"/>
    <w:rsid w:val="009445C5"/>
    <w:rsid w:val="00944652"/>
    <w:rsid w:val="009446A3"/>
    <w:rsid w:val="0094490C"/>
    <w:rsid w:val="009452F0"/>
    <w:rsid w:val="009456D4"/>
    <w:rsid w:val="009460B0"/>
    <w:rsid w:val="009461C0"/>
    <w:rsid w:val="009468AC"/>
    <w:rsid w:val="00946CA1"/>
    <w:rsid w:val="00947164"/>
    <w:rsid w:val="0094723E"/>
    <w:rsid w:val="0095025E"/>
    <w:rsid w:val="009509E9"/>
    <w:rsid w:val="00950E42"/>
    <w:rsid w:val="00950EA5"/>
    <w:rsid w:val="00951026"/>
    <w:rsid w:val="009510C2"/>
    <w:rsid w:val="00951105"/>
    <w:rsid w:val="00951294"/>
    <w:rsid w:val="0095129C"/>
    <w:rsid w:val="009516F7"/>
    <w:rsid w:val="00951921"/>
    <w:rsid w:val="00951C57"/>
    <w:rsid w:val="00951FFC"/>
    <w:rsid w:val="00952105"/>
    <w:rsid w:val="009525DB"/>
    <w:rsid w:val="00952678"/>
    <w:rsid w:val="00952E51"/>
    <w:rsid w:val="0095313A"/>
    <w:rsid w:val="0095323C"/>
    <w:rsid w:val="00954238"/>
    <w:rsid w:val="00954959"/>
    <w:rsid w:val="00954A73"/>
    <w:rsid w:val="00954C07"/>
    <w:rsid w:val="00954C37"/>
    <w:rsid w:val="00954DF0"/>
    <w:rsid w:val="00954FAB"/>
    <w:rsid w:val="00955047"/>
    <w:rsid w:val="00955F92"/>
    <w:rsid w:val="00956475"/>
    <w:rsid w:val="009568C1"/>
    <w:rsid w:val="00956A19"/>
    <w:rsid w:val="00957584"/>
    <w:rsid w:val="009575E9"/>
    <w:rsid w:val="00957820"/>
    <w:rsid w:val="00957FB8"/>
    <w:rsid w:val="00960204"/>
    <w:rsid w:val="009602FD"/>
    <w:rsid w:val="00960548"/>
    <w:rsid w:val="00960991"/>
    <w:rsid w:val="00961045"/>
    <w:rsid w:val="0096155F"/>
    <w:rsid w:val="009616FB"/>
    <w:rsid w:val="009617FD"/>
    <w:rsid w:val="00961B4B"/>
    <w:rsid w:val="00962CC4"/>
    <w:rsid w:val="0096337C"/>
    <w:rsid w:val="009634F1"/>
    <w:rsid w:val="00963BF3"/>
    <w:rsid w:val="00963DDB"/>
    <w:rsid w:val="00963F6A"/>
    <w:rsid w:val="009646C7"/>
    <w:rsid w:val="00964B9B"/>
    <w:rsid w:val="009656DC"/>
    <w:rsid w:val="00965721"/>
    <w:rsid w:val="00965830"/>
    <w:rsid w:val="0096622C"/>
    <w:rsid w:val="00966644"/>
    <w:rsid w:val="00966909"/>
    <w:rsid w:val="00967822"/>
    <w:rsid w:val="009679D6"/>
    <w:rsid w:val="00967EE9"/>
    <w:rsid w:val="00967EFF"/>
    <w:rsid w:val="0097012C"/>
    <w:rsid w:val="009707B4"/>
    <w:rsid w:val="0097096A"/>
    <w:rsid w:val="0097148F"/>
    <w:rsid w:val="009717BF"/>
    <w:rsid w:val="0097182E"/>
    <w:rsid w:val="0097197C"/>
    <w:rsid w:val="00971AD1"/>
    <w:rsid w:val="00971E02"/>
    <w:rsid w:val="00971FA4"/>
    <w:rsid w:val="00971FD3"/>
    <w:rsid w:val="0097356A"/>
    <w:rsid w:val="0097362D"/>
    <w:rsid w:val="0097363D"/>
    <w:rsid w:val="009740C8"/>
    <w:rsid w:val="00974246"/>
    <w:rsid w:val="009742F5"/>
    <w:rsid w:val="00974393"/>
    <w:rsid w:val="009748B4"/>
    <w:rsid w:val="009748C6"/>
    <w:rsid w:val="00974C2C"/>
    <w:rsid w:val="00974C7F"/>
    <w:rsid w:val="00974CFE"/>
    <w:rsid w:val="009753AB"/>
    <w:rsid w:val="00975CD6"/>
    <w:rsid w:val="00975DAE"/>
    <w:rsid w:val="009763EF"/>
    <w:rsid w:val="009764B5"/>
    <w:rsid w:val="00976C12"/>
    <w:rsid w:val="00976CBF"/>
    <w:rsid w:val="00976D1B"/>
    <w:rsid w:val="0097754A"/>
    <w:rsid w:val="00977571"/>
    <w:rsid w:val="00977B61"/>
    <w:rsid w:val="00977ECD"/>
    <w:rsid w:val="0098025E"/>
    <w:rsid w:val="009805BE"/>
    <w:rsid w:val="0098070C"/>
    <w:rsid w:val="0098193D"/>
    <w:rsid w:val="00981AE6"/>
    <w:rsid w:val="00981E97"/>
    <w:rsid w:val="00981F6F"/>
    <w:rsid w:val="009823F2"/>
    <w:rsid w:val="00982735"/>
    <w:rsid w:val="0098282F"/>
    <w:rsid w:val="009828DF"/>
    <w:rsid w:val="00983120"/>
    <w:rsid w:val="009831BD"/>
    <w:rsid w:val="0098330A"/>
    <w:rsid w:val="00983D02"/>
    <w:rsid w:val="00983E1F"/>
    <w:rsid w:val="00983FC7"/>
    <w:rsid w:val="009840ED"/>
    <w:rsid w:val="00984407"/>
    <w:rsid w:val="00984C30"/>
    <w:rsid w:val="00984E17"/>
    <w:rsid w:val="00985265"/>
    <w:rsid w:val="00985683"/>
    <w:rsid w:val="009859A4"/>
    <w:rsid w:val="00985C56"/>
    <w:rsid w:val="00985D29"/>
    <w:rsid w:val="00985F22"/>
    <w:rsid w:val="00985FC1"/>
    <w:rsid w:val="00986728"/>
    <w:rsid w:val="00986A8C"/>
    <w:rsid w:val="00986C54"/>
    <w:rsid w:val="00986E5E"/>
    <w:rsid w:val="00987711"/>
    <w:rsid w:val="00987A52"/>
    <w:rsid w:val="00987FDE"/>
    <w:rsid w:val="00990AA1"/>
    <w:rsid w:val="0099183B"/>
    <w:rsid w:val="00991E84"/>
    <w:rsid w:val="00992D7C"/>
    <w:rsid w:val="00992F4E"/>
    <w:rsid w:val="00993397"/>
    <w:rsid w:val="00993612"/>
    <w:rsid w:val="009936E0"/>
    <w:rsid w:val="00993A22"/>
    <w:rsid w:val="00993ABF"/>
    <w:rsid w:val="00993BF0"/>
    <w:rsid w:val="00993C51"/>
    <w:rsid w:val="00993EF8"/>
    <w:rsid w:val="00993F24"/>
    <w:rsid w:val="0099461D"/>
    <w:rsid w:val="00994811"/>
    <w:rsid w:val="00994984"/>
    <w:rsid w:val="009949DA"/>
    <w:rsid w:val="009951B2"/>
    <w:rsid w:val="00995363"/>
    <w:rsid w:val="009953CF"/>
    <w:rsid w:val="00995529"/>
    <w:rsid w:val="009955B4"/>
    <w:rsid w:val="00995726"/>
    <w:rsid w:val="00995867"/>
    <w:rsid w:val="00995A9C"/>
    <w:rsid w:val="009962B7"/>
    <w:rsid w:val="00997079"/>
    <w:rsid w:val="00997107"/>
    <w:rsid w:val="009979A5"/>
    <w:rsid w:val="009A0132"/>
    <w:rsid w:val="009A0B61"/>
    <w:rsid w:val="009A0FDA"/>
    <w:rsid w:val="009A10B6"/>
    <w:rsid w:val="009A14C6"/>
    <w:rsid w:val="009A1618"/>
    <w:rsid w:val="009A1860"/>
    <w:rsid w:val="009A1AB2"/>
    <w:rsid w:val="009A1B7A"/>
    <w:rsid w:val="009A21F4"/>
    <w:rsid w:val="009A2520"/>
    <w:rsid w:val="009A34EC"/>
    <w:rsid w:val="009A35AC"/>
    <w:rsid w:val="009A3A01"/>
    <w:rsid w:val="009A3F03"/>
    <w:rsid w:val="009A414E"/>
    <w:rsid w:val="009A4A6C"/>
    <w:rsid w:val="009A4CEC"/>
    <w:rsid w:val="009A538E"/>
    <w:rsid w:val="009A5974"/>
    <w:rsid w:val="009A59B3"/>
    <w:rsid w:val="009A5B10"/>
    <w:rsid w:val="009A5D06"/>
    <w:rsid w:val="009A5D8E"/>
    <w:rsid w:val="009A6332"/>
    <w:rsid w:val="009A6453"/>
    <w:rsid w:val="009A70B2"/>
    <w:rsid w:val="009A70B3"/>
    <w:rsid w:val="009A79C6"/>
    <w:rsid w:val="009A7A9C"/>
    <w:rsid w:val="009A7C91"/>
    <w:rsid w:val="009B00F9"/>
    <w:rsid w:val="009B01FA"/>
    <w:rsid w:val="009B1270"/>
    <w:rsid w:val="009B1B72"/>
    <w:rsid w:val="009B1E20"/>
    <w:rsid w:val="009B24B3"/>
    <w:rsid w:val="009B283B"/>
    <w:rsid w:val="009B35B8"/>
    <w:rsid w:val="009B3697"/>
    <w:rsid w:val="009B3723"/>
    <w:rsid w:val="009B41F2"/>
    <w:rsid w:val="009B43F9"/>
    <w:rsid w:val="009B44C2"/>
    <w:rsid w:val="009B4913"/>
    <w:rsid w:val="009B4C3E"/>
    <w:rsid w:val="009B50BF"/>
    <w:rsid w:val="009B5ABE"/>
    <w:rsid w:val="009B5C5A"/>
    <w:rsid w:val="009B6407"/>
    <w:rsid w:val="009B6C10"/>
    <w:rsid w:val="009B6F85"/>
    <w:rsid w:val="009B7AA5"/>
    <w:rsid w:val="009B7DB5"/>
    <w:rsid w:val="009B7E90"/>
    <w:rsid w:val="009C00E0"/>
    <w:rsid w:val="009C045C"/>
    <w:rsid w:val="009C07CA"/>
    <w:rsid w:val="009C0D2A"/>
    <w:rsid w:val="009C1249"/>
    <w:rsid w:val="009C1363"/>
    <w:rsid w:val="009C193E"/>
    <w:rsid w:val="009C1DF0"/>
    <w:rsid w:val="009C200E"/>
    <w:rsid w:val="009C20E7"/>
    <w:rsid w:val="009C2A43"/>
    <w:rsid w:val="009C2ABB"/>
    <w:rsid w:val="009C3754"/>
    <w:rsid w:val="009C3A9D"/>
    <w:rsid w:val="009C3C6A"/>
    <w:rsid w:val="009C3CFE"/>
    <w:rsid w:val="009C3F95"/>
    <w:rsid w:val="009C4B7E"/>
    <w:rsid w:val="009C55B5"/>
    <w:rsid w:val="009C5827"/>
    <w:rsid w:val="009C5F0F"/>
    <w:rsid w:val="009C5FE1"/>
    <w:rsid w:val="009C6610"/>
    <w:rsid w:val="009C698A"/>
    <w:rsid w:val="009C6A8C"/>
    <w:rsid w:val="009C7644"/>
    <w:rsid w:val="009C77AF"/>
    <w:rsid w:val="009C7CF4"/>
    <w:rsid w:val="009D00BC"/>
    <w:rsid w:val="009D07A6"/>
    <w:rsid w:val="009D09FD"/>
    <w:rsid w:val="009D0C44"/>
    <w:rsid w:val="009D0E5F"/>
    <w:rsid w:val="009D1215"/>
    <w:rsid w:val="009D12FD"/>
    <w:rsid w:val="009D130F"/>
    <w:rsid w:val="009D1B83"/>
    <w:rsid w:val="009D1BA6"/>
    <w:rsid w:val="009D23F3"/>
    <w:rsid w:val="009D2564"/>
    <w:rsid w:val="009D290D"/>
    <w:rsid w:val="009D361E"/>
    <w:rsid w:val="009D3763"/>
    <w:rsid w:val="009D37F8"/>
    <w:rsid w:val="009D442A"/>
    <w:rsid w:val="009D475F"/>
    <w:rsid w:val="009D47D0"/>
    <w:rsid w:val="009D4D93"/>
    <w:rsid w:val="009D5662"/>
    <w:rsid w:val="009D57AC"/>
    <w:rsid w:val="009D5918"/>
    <w:rsid w:val="009D5EA7"/>
    <w:rsid w:val="009D6272"/>
    <w:rsid w:val="009D6689"/>
    <w:rsid w:val="009D6A60"/>
    <w:rsid w:val="009D7115"/>
    <w:rsid w:val="009D78DF"/>
    <w:rsid w:val="009D7C31"/>
    <w:rsid w:val="009D7DBC"/>
    <w:rsid w:val="009E06C9"/>
    <w:rsid w:val="009E08AE"/>
    <w:rsid w:val="009E08F6"/>
    <w:rsid w:val="009E0CB2"/>
    <w:rsid w:val="009E0E07"/>
    <w:rsid w:val="009E12EF"/>
    <w:rsid w:val="009E1313"/>
    <w:rsid w:val="009E1510"/>
    <w:rsid w:val="009E1740"/>
    <w:rsid w:val="009E196E"/>
    <w:rsid w:val="009E1D54"/>
    <w:rsid w:val="009E334D"/>
    <w:rsid w:val="009E3502"/>
    <w:rsid w:val="009E3DC1"/>
    <w:rsid w:val="009E3DC7"/>
    <w:rsid w:val="009E3F41"/>
    <w:rsid w:val="009E3F90"/>
    <w:rsid w:val="009E4713"/>
    <w:rsid w:val="009E4721"/>
    <w:rsid w:val="009E48A1"/>
    <w:rsid w:val="009E48E8"/>
    <w:rsid w:val="009E4D71"/>
    <w:rsid w:val="009E4F03"/>
    <w:rsid w:val="009E5905"/>
    <w:rsid w:val="009E5D8E"/>
    <w:rsid w:val="009E5F04"/>
    <w:rsid w:val="009E6131"/>
    <w:rsid w:val="009E615E"/>
    <w:rsid w:val="009E63C2"/>
    <w:rsid w:val="009E665F"/>
    <w:rsid w:val="009E688D"/>
    <w:rsid w:val="009E6A8F"/>
    <w:rsid w:val="009E6D0D"/>
    <w:rsid w:val="009E72F9"/>
    <w:rsid w:val="009E7AB7"/>
    <w:rsid w:val="009F0096"/>
    <w:rsid w:val="009F01A4"/>
    <w:rsid w:val="009F035A"/>
    <w:rsid w:val="009F0688"/>
    <w:rsid w:val="009F0B41"/>
    <w:rsid w:val="009F112D"/>
    <w:rsid w:val="009F1268"/>
    <w:rsid w:val="009F2D59"/>
    <w:rsid w:val="009F376A"/>
    <w:rsid w:val="009F39BB"/>
    <w:rsid w:val="009F3E2B"/>
    <w:rsid w:val="009F4080"/>
    <w:rsid w:val="009F4271"/>
    <w:rsid w:val="009F4333"/>
    <w:rsid w:val="009F4F3C"/>
    <w:rsid w:val="009F4F65"/>
    <w:rsid w:val="009F5C16"/>
    <w:rsid w:val="009F5DC0"/>
    <w:rsid w:val="009F663A"/>
    <w:rsid w:val="009F6885"/>
    <w:rsid w:val="009F6BE9"/>
    <w:rsid w:val="009F6E1F"/>
    <w:rsid w:val="009F7035"/>
    <w:rsid w:val="009F73E9"/>
    <w:rsid w:val="009F77CB"/>
    <w:rsid w:val="009F7901"/>
    <w:rsid w:val="009F7ABF"/>
    <w:rsid w:val="009F7B28"/>
    <w:rsid w:val="009F7ECA"/>
    <w:rsid w:val="00A004EA"/>
    <w:rsid w:val="00A0079A"/>
    <w:rsid w:val="00A00920"/>
    <w:rsid w:val="00A00F70"/>
    <w:rsid w:val="00A01789"/>
    <w:rsid w:val="00A0185A"/>
    <w:rsid w:val="00A01CA2"/>
    <w:rsid w:val="00A01D08"/>
    <w:rsid w:val="00A02265"/>
    <w:rsid w:val="00A032C4"/>
    <w:rsid w:val="00A036B5"/>
    <w:rsid w:val="00A03DB5"/>
    <w:rsid w:val="00A042CA"/>
    <w:rsid w:val="00A04A0D"/>
    <w:rsid w:val="00A04ADE"/>
    <w:rsid w:val="00A05051"/>
    <w:rsid w:val="00A057BA"/>
    <w:rsid w:val="00A05A50"/>
    <w:rsid w:val="00A06183"/>
    <w:rsid w:val="00A06891"/>
    <w:rsid w:val="00A07024"/>
    <w:rsid w:val="00A075A6"/>
    <w:rsid w:val="00A101E6"/>
    <w:rsid w:val="00A105A4"/>
    <w:rsid w:val="00A10AC8"/>
    <w:rsid w:val="00A10F14"/>
    <w:rsid w:val="00A1142A"/>
    <w:rsid w:val="00A11ACC"/>
    <w:rsid w:val="00A11E74"/>
    <w:rsid w:val="00A1254B"/>
    <w:rsid w:val="00A12772"/>
    <w:rsid w:val="00A1288A"/>
    <w:rsid w:val="00A12CAE"/>
    <w:rsid w:val="00A12CF8"/>
    <w:rsid w:val="00A138C7"/>
    <w:rsid w:val="00A13A63"/>
    <w:rsid w:val="00A13E71"/>
    <w:rsid w:val="00A143DA"/>
    <w:rsid w:val="00A14BFD"/>
    <w:rsid w:val="00A15D8D"/>
    <w:rsid w:val="00A15E4D"/>
    <w:rsid w:val="00A15FD5"/>
    <w:rsid w:val="00A162AD"/>
    <w:rsid w:val="00A168D8"/>
    <w:rsid w:val="00A17752"/>
    <w:rsid w:val="00A178C3"/>
    <w:rsid w:val="00A17D40"/>
    <w:rsid w:val="00A17DD6"/>
    <w:rsid w:val="00A20086"/>
    <w:rsid w:val="00A203FD"/>
    <w:rsid w:val="00A2057A"/>
    <w:rsid w:val="00A20D24"/>
    <w:rsid w:val="00A210DB"/>
    <w:rsid w:val="00A2121D"/>
    <w:rsid w:val="00A2196C"/>
    <w:rsid w:val="00A21A00"/>
    <w:rsid w:val="00A22122"/>
    <w:rsid w:val="00A22C2E"/>
    <w:rsid w:val="00A22F8C"/>
    <w:rsid w:val="00A230E2"/>
    <w:rsid w:val="00A234B2"/>
    <w:rsid w:val="00A23E21"/>
    <w:rsid w:val="00A23F26"/>
    <w:rsid w:val="00A23F51"/>
    <w:rsid w:val="00A2428C"/>
    <w:rsid w:val="00A24639"/>
    <w:rsid w:val="00A247A7"/>
    <w:rsid w:val="00A248E6"/>
    <w:rsid w:val="00A24D4F"/>
    <w:rsid w:val="00A24D95"/>
    <w:rsid w:val="00A25CD7"/>
    <w:rsid w:val="00A267E8"/>
    <w:rsid w:val="00A26B6D"/>
    <w:rsid w:val="00A271E3"/>
    <w:rsid w:val="00A27276"/>
    <w:rsid w:val="00A27386"/>
    <w:rsid w:val="00A2769B"/>
    <w:rsid w:val="00A308AE"/>
    <w:rsid w:val="00A30D05"/>
    <w:rsid w:val="00A30F66"/>
    <w:rsid w:val="00A31807"/>
    <w:rsid w:val="00A3183A"/>
    <w:rsid w:val="00A31C1D"/>
    <w:rsid w:val="00A31DF6"/>
    <w:rsid w:val="00A31F7C"/>
    <w:rsid w:val="00A3237B"/>
    <w:rsid w:val="00A32608"/>
    <w:rsid w:val="00A3298E"/>
    <w:rsid w:val="00A33099"/>
    <w:rsid w:val="00A331C4"/>
    <w:rsid w:val="00A33710"/>
    <w:rsid w:val="00A3391E"/>
    <w:rsid w:val="00A33B9E"/>
    <w:rsid w:val="00A33BFF"/>
    <w:rsid w:val="00A341C1"/>
    <w:rsid w:val="00A343E9"/>
    <w:rsid w:val="00A35E08"/>
    <w:rsid w:val="00A360D5"/>
    <w:rsid w:val="00A36225"/>
    <w:rsid w:val="00A36265"/>
    <w:rsid w:val="00A367CB"/>
    <w:rsid w:val="00A36883"/>
    <w:rsid w:val="00A36A7E"/>
    <w:rsid w:val="00A37107"/>
    <w:rsid w:val="00A374CF"/>
    <w:rsid w:val="00A376C5"/>
    <w:rsid w:val="00A37B40"/>
    <w:rsid w:val="00A40105"/>
    <w:rsid w:val="00A40499"/>
    <w:rsid w:val="00A40D78"/>
    <w:rsid w:val="00A40FBF"/>
    <w:rsid w:val="00A41377"/>
    <w:rsid w:val="00A415E8"/>
    <w:rsid w:val="00A419CD"/>
    <w:rsid w:val="00A42511"/>
    <w:rsid w:val="00A42784"/>
    <w:rsid w:val="00A42973"/>
    <w:rsid w:val="00A42C49"/>
    <w:rsid w:val="00A42E2C"/>
    <w:rsid w:val="00A43045"/>
    <w:rsid w:val="00A43F64"/>
    <w:rsid w:val="00A446D8"/>
    <w:rsid w:val="00A447F3"/>
    <w:rsid w:val="00A45162"/>
    <w:rsid w:val="00A45275"/>
    <w:rsid w:val="00A453DB"/>
    <w:rsid w:val="00A45C19"/>
    <w:rsid w:val="00A45CED"/>
    <w:rsid w:val="00A45D31"/>
    <w:rsid w:val="00A46A38"/>
    <w:rsid w:val="00A46BCB"/>
    <w:rsid w:val="00A4740B"/>
    <w:rsid w:val="00A47592"/>
    <w:rsid w:val="00A4788B"/>
    <w:rsid w:val="00A5028A"/>
    <w:rsid w:val="00A50343"/>
    <w:rsid w:val="00A5055F"/>
    <w:rsid w:val="00A5073E"/>
    <w:rsid w:val="00A50DE2"/>
    <w:rsid w:val="00A50EA9"/>
    <w:rsid w:val="00A5109A"/>
    <w:rsid w:val="00A51AA9"/>
    <w:rsid w:val="00A51ABA"/>
    <w:rsid w:val="00A51AD8"/>
    <w:rsid w:val="00A51BE4"/>
    <w:rsid w:val="00A51DCF"/>
    <w:rsid w:val="00A51E90"/>
    <w:rsid w:val="00A52422"/>
    <w:rsid w:val="00A531C7"/>
    <w:rsid w:val="00A53338"/>
    <w:rsid w:val="00A537F3"/>
    <w:rsid w:val="00A53892"/>
    <w:rsid w:val="00A539F3"/>
    <w:rsid w:val="00A54838"/>
    <w:rsid w:val="00A55822"/>
    <w:rsid w:val="00A559CA"/>
    <w:rsid w:val="00A55D23"/>
    <w:rsid w:val="00A55F13"/>
    <w:rsid w:val="00A571E6"/>
    <w:rsid w:val="00A574A9"/>
    <w:rsid w:val="00A5768E"/>
    <w:rsid w:val="00A577CE"/>
    <w:rsid w:val="00A57DBC"/>
    <w:rsid w:val="00A6008E"/>
    <w:rsid w:val="00A600F0"/>
    <w:rsid w:val="00A60938"/>
    <w:rsid w:val="00A60A7B"/>
    <w:rsid w:val="00A60C88"/>
    <w:rsid w:val="00A60E6A"/>
    <w:rsid w:val="00A61B80"/>
    <w:rsid w:val="00A61FFE"/>
    <w:rsid w:val="00A62217"/>
    <w:rsid w:val="00A6238C"/>
    <w:rsid w:val="00A6244A"/>
    <w:rsid w:val="00A624FE"/>
    <w:rsid w:val="00A6263F"/>
    <w:rsid w:val="00A6267F"/>
    <w:rsid w:val="00A6287C"/>
    <w:rsid w:val="00A631BF"/>
    <w:rsid w:val="00A63A16"/>
    <w:rsid w:val="00A63A64"/>
    <w:rsid w:val="00A63A9C"/>
    <w:rsid w:val="00A63CDD"/>
    <w:rsid w:val="00A63DFD"/>
    <w:rsid w:val="00A64000"/>
    <w:rsid w:val="00A643DC"/>
    <w:rsid w:val="00A6447A"/>
    <w:rsid w:val="00A64C51"/>
    <w:rsid w:val="00A64E43"/>
    <w:rsid w:val="00A64FBD"/>
    <w:rsid w:val="00A6523A"/>
    <w:rsid w:val="00A65515"/>
    <w:rsid w:val="00A65717"/>
    <w:rsid w:val="00A65817"/>
    <w:rsid w:val="00A65D4B"/>
    <w:rsid w:val="00A65DAE"/>
    <w:rsid w:val="00A667E6"/>
    <w:rsid w:val="00A6710E"/>
    <w:rsid w:val="00A6722E"/>
    <w:rsid w:val="00A6780F"/>
    <w:rsid w:val="00A67C78"/>
    <w:rsid w:val="00A700DB"/>
    <w:rsid w:val="00A70264"/>
    <w:rsid w:val="00A70C13"/>
    <w:rsid w:val="00A70F77"/>
    <w:rsid w:val="00A7223B"/>
    <w:rsid w:val="00A724F8"/>
    <w:rsid w:val="00A72603"/>
    <w:rsid w:val="00A72BE7"/>
    <w:rsid w:val="00A739C1"/>
    <w:rsid w:val="00A73ABA"/>
    <w:rsid w:val="00A73C73"/>
    <w:rsid w:val="00A74963"/>
    <w:rsid w:val="00A74B1D"/>
    <w:rsid w:val="00A74C87"/>
    <w:rsid w:val="00A74FF3"/>
    <w:rsid w:val="00A75371"/>
    <w:rsid w:val="00A75DBB"/>
    <w:rsid w:val="00A75EAF"/>
    <w:rsid w:val="00A76346"/>
    <w:rsid w:val="00A76459"/>
    <w:rsid w:val="00A76896"/>
    <w:rsid w:val="00A769B3"/>
    <w:rsid w:val="00A76BD2"/>
    <w:rsid w:val="00A77405"/>
    <w:rsid w:val="00A774D8"/>
    <w:rsid w:val="00A77B3B"/>
    <w:rsid w:val="00A8007D"/>
    <w:rsid w:val="00A80208"/>
    <w:rsid w:val="00A80443"/>
    <w:rsid w:val="00A80836"/>
    <w:rsid w:val="00A810AB"/>
    <w:rsid w:val="00A81503"/>
    <w:rsid w:val="00A81A25"/>
    <w:rsid w:val="00A81BF2"/>
    <w:rsid w:val="00A81C78"/>
    <w:rsid w:val="00A822BE"/>
    <w:rsid w:val="00A823E0"/>
    <w:rsid w:val="00A824B2"/>
    <w:rsid w:val="00A82824"/>
    <w:rsid w:val="00A82F12"/>
    <w:rsid w:val="00A83112"/>
    <w:rsid w:val="00A83FEB"/>
    <w:rsid w:val="00A841CC"/>
    <w:rsid w:val="00A8452E"/>
    <w:rsid w:val="00A847BB"/>
    <w:rsid w:val="00A84CD8"/>
    <w:rsid w:val="00A84F32"/>
    <w:rsid w:val="00A852AC"/>
    <w:rsid w:val="00A86152"/>
    <w:rsid w:val="00A8680F"/>
    <w:rsid w:val="00A86A0F"/>
    <w:rsid w:val="00A871FF"/>
    <w:rsid w:val="00A876DA"/>
    <w:rsid w:val="00A90636"/>
    <w:rsid w:val="00A90B01"/>
    <w:rsid w:val="00A9124C"/>
    <w:rsid w:val="00A913CC"/>
    <w:rsid w:val="00A91653"/>
    <w:rsid w:val="00A92036"/>
    <w:rsid w:val="00A92590"/>
    <w:rsid w:val="00A92C4D"/>
    <w:rsid w:val="00A93368"/>
    <w:rsid w:val="00A936FA"/>
    <w:rsid w:val="00A93AA7"/>
    <w:rsid w:val="00A93AFE"/>
    <w:rsid w:val="00A93E28"/>
    <w:rsid w:val="00A93FE8"/>
    <w:rsid w:val="00A9462D"/>
    <w:rsid w:val="00A94891"/>
    <w:rsid w:val="00A9494E"/>
    <w:rsid w:val="00A9563D"/>
    <w:rsid w:val="00A95B00"/>
    <w:rsid w:val="00A95C61"/>
    <w:rsid w:val="00A95E47"/>
    <w:rsid w:val="00A96548"/>
    <w:rsid w:val="00A967D8"/>
    <w:rsid w:val="00A97652"/>
    <w:rsid w:val="00A97BCB"/>
    <w:rsid w:val="00AA033F"/>
    <w:rsid w:val="00AA080C"/>
    <w:rsid w:val="00AA1385"/>
    <w:rsid w:val="00AA14D2"/>
    <w:rsid w:val="00AA167B"/>
    <w:rsid w:val="00AA1A91"/>
    <w:rsid w:val="00AA1FC1"/>
    <w:rsid w:val="00AA242E"/>
    <w:rsid w:val="00AA287A"/>
    <w:rsid w:val="00AA2F3A"/>
    <w:rsid w:val="00AA3205"/>
    <w:rsid w:val="00AA3387"/>
    <w:rsid w:val="00AA392C"/>
    <w:rsid w:val="00AA445A"/>
    <w:rsid w:val="00AA48B1"/>
    <w:rsid w:val="00AA511E"/>
    <w:rsid w:val="00AA53AB"/>
    <w:rsid w:val="00AA609F"/>
    <w:rsid w:val="00AA60EE"/>
    <w:rsid w:val="00AA64F2"/>
    <w:rsid w:val="00AA668D"/>
    <w:rsid w:val="00AA73ED"/>
    <w:rsid w:val="00AA783B"/>
    <w:rsid w:val="00AB08D3"/>
    <w:rsid w:val="00AB0D28"/>
    <w:rsid w:val="00AB1240"/>
    <w:rsid w:val="00AB1467"/>
    <w:rsid w:val="00AB1901"/>
    <w:rsid w:val="00AB1D4B"/>
    <w:rsid w:val="00AB1F47"/>
    <w:rsid w:val="00AB2973"/>
    <w:rsid w:val="00AB36FC"/>
    <w:rsid w:val="00AB3717"/>
    <w:rsid w:val="00AB3DBD"/>
    <w:rsid w:val="00AB448F"/>
    <w:rsid w:val="00AB4C0D"/>
    <w:rsid w:val="00AB5947"/>
    <w:rsid w:val="00AB5978"/>
    <w:rsid w:val="00AB6DF6"/>
    <w:rsid w:val="00AB7C26"/>
    <w:rsid w:val="00AB7DB5"/>
    <w:rsid w:val="00AB7E39"/>
    <w:rsid w:val="00AC005D"/>
    <w:rsid w:val="00AC05E3"/>
    <w:rsid w:val="00AC0697"/>
    <w:rsid w:val="00AC070E"/>
    <w:rsid w:val="00AC0A10"/>
    <w:rsid w:val="00AC100C"/>
    <w:rsid w:val="00AC133B"/>
    <w:rsid w:val="00AC19C0"/>
    <w:rsid w:val="00AC1E05"/>
    <w:rsid w:val="00AC1F14"/>
    <w:rsid w:val="00AC1FC9"/>
    <w:rsid w:val="00AC216A"/>
    <w:rsid w:val="00AC22CE"/>
    <w:rsid w:val="00AC252C"/>
    <w:rsid w:val="00AC261E"/>
    <w:rsid w:val="00AC2769"/>
    <w:rsid w:val="00AC2D39"/>
    <w:rsid w:val="00AC3229"/>
    <w:rsid w:val="00AC3481"/>
    <w:rsid w:val="00AC3B1C"/>
    <w:rsid w:val="00AC3DEC"/>
    <w:rsid w:val="00AC3F4A"/>
    <w:rsid w:val="00AC40D5"/>
    <w:rsid w:val="00AC492C"/>
    <w:rsid w:val="00AC4AC0"/>
    <w:rsid w:val="00AC4C43"/>
    <w:rsid w:val="00AC4E6C"/>
    <w:rsid w:val="00AC4EC2"/>
    <w:rsid w:val="00AC4F7F"/>
    <w:rsid w:val="00AC55E7"/>
    <w:rsid w:val="00AC59B1"/>
    <w:rsid w:val="00AC658D"/>
    <w:rsid w:val="00AC685C"/>
    <w:rsid w:val="00AC6BEF"/>
    <w:rsid w:val="00AC6C5D"/>
    <w:rsid w:val="00AC6D37"/>
    <w:rsid w:val="00AC6F3D"/>
    <w:rsid w:val="00AC7ADB"/>
    <w:rsid w:val="00AC7D4C"/>
    <w:rsid w:val="00AC7F05"/>
    <w:rsid w:val="00AD0083"/>
    <w:rsid w:val="00AD0115"/>
    <w:rsid w:val="00AD030C"/>
    <w:rsid w:val="00AD036B"/>
    <w:rsid w:val="00AD03FC"/>
    <w:rsid w:val="00AD08D6"/>
    <w:rsid w:val="00AD09D1"/>
    <w:rsid w:val="00AD0C8E"/>
    <w:rsid w:val="00AD1216"/>
    <w:rsid w:val="00AD17F1"/>
    <w:rsid w:val="00AD19DD"/>
    <w:rsid w:val="00AD1DD7"/>
    <w:rsid w:val="00AD2289"/>
    <w:rsid w:val="00AD241B"/>
    <w:rsid w:val="00AD24E9"/>
    <w:rsid w:val="00AD2643"/>
    <w:rsid w:val="00AD27E9"/>
    <w:rsid w:val="00AD2944"/>
    <w:rsid w:val="00AD2EDB"/>
    <w:rsid w:val="00AD305D"/>
    <w:rsid w:val="00AD3B6C"/>
    <w:rsid w:val="00AD3C8C"/>
    <w:rsid w:val="00AD3E4B"/>
    <w:rsid w:val="00AD418D"/>
    <w:rsid w:val="00AD4665"/>
    <w:rsid w:val="00AD4AE3"/>
    <w:rsid w:val="00AD57D7"/>
    <w:rsid w:val="00AD5966"/>
    <w:rsid w:val="00AD6304"/>
    <w:rsid w:val="00AD6779"/>
    <w:rsid w:val="00AD6888"/>
    <w:rsid w:val="00AD6D7F"/>
    <w:rsid w:val="00AD7029"/>
    <w:rsid w:val="00AD708C"/>
    <w:rsid w:val="00AD716A"/>
    <w:rsid w:val="00AD71EC"/>
    <w:rsid w:val="00AD73E9"/>
    <w:rsid w:val="00AD76F3"/>
    <w:rsid w:val="00AD7EC6"/>
    <w:rsid w:val="00AD7F12"/>
    <w:rsid w:val="00AE0C4E"/>
    <w:rsid w:val="00AE0CAF"/>
    <w:rsid w:val="00AE11ED"/>
    <w:rsid w:val="00AE1904"/>
    <w:rsid w:val="00AE1DA6"/>
    <w:rsid w:val="00AE227C"/>
    <w:rsid w:val="00AE2B59"/>
    <w:rsid w:val="00AE2FED"/>
    <w:rsid w:val="00AE35BD"/>
    <w:rsid w:val="00AE36F4"/>
    <w:rsid w:val="00AE3959"/>
    <w:rsid w:val="00AE3B99"/>
    <w:rsid w:val="00AE3CEA"/>
    <w:rsid w:val="00AE434D"/>
    <w:rsid w:val="00AE487B"/>
    <w:rsid w:val="00AE4C1F"/>
    <w:rsid w:val="00AE4E97"/>
    <w:rsid w:val="00AE5176"/>
    <w:rsid w:val="00AE5307"/>
    <w:rsid w:val="00AE5521"/>
    <w:rsid w:val="00AE56B5"/>
    <w:rsid w:val="00AE5817"/>
    <w:rsid w:val="00AE5886"/>
    <w:rsid w:val="00AE5F5F"/>
    <w:rsid w:val="00AE6214"/>
    <w:rsid w:val="00AE63CB"/>
    <w:rsid w:val="00AE6548"/>
    <w:rsid w:val="00AE69BD"/>
    <w:rsid w:val="00AE6B8B"/>
    <w:rsid w:val="00AE7903"/>
    <w:rsid w:val="00AE7953"/>
    <w:rsid w:val="00AE7E0B"/>
    <w:rsid w:val="00AE7E6D"/>
    <w:rsid w:val="00AF0996"/>
    <w:rsid w:val="00AF0F4A"/>
    <w:rsid w:val="00AF0F54"/>
    <w:rsid w:val="00AF1388"/>
    <w:rsid w:val="00AF1492"/>
    <w:rsid w:val="00AF1CE0"/>
    <w:rsid w:val="00AF1E73"/>
    <w:rsid w:val="00AF1EBD"/>
    <w:rsid w:val="00AF229C"/>
    <w:rsid w:val="00AF233E"/>
    <w:rsid w:val="00AF2BB6"/>
    <w:rsid w:val="00AF2BFD"/>
    <w:rsid w:val="00AF2C34"/>
    <w:rsid w:val="00AF2DC3"/>
    <w:rsid w:val="00AF3777"/>
    <w:rsid w:val="00AF39DE"/>
    <w:rsid w:val="00AF4053"/>
    <w:rsid w:val="00AF44BA"/>
    <w:rsid w:val="00AF491D"/>
    <w:rsid w:val="00AF4B48"/>
    <w:rsid w:val="00AF4D33"/>
    <w:rsid w:val="00AF4D58"/>
    <w:rsid w:val="00AF5142"/>
    <w:rsid w:val="00AF6112"/>
    <w:rsid w:val="00AF6328"/>
    <w:rsid w:val="00AF6FDF"/>
    <w:rsid w:val="00AF702C"/>
    <w:rsid w:val="00AF739B"/>
    <w:rsid w:val="00AF76A0"/>
    <w:rsid w:val="00AF7E77"/>
    <w:rsid w:val="00AF7F50"/>
    <w:rsid w:val="00B001F8"/>
    <w:rsid w:val="00B00210"/>
    <w:rsid w:val="00B007A3"/>
    <w:rsid w:val="00B008BC"/>
    <w:rsid w:val="00B009C3"/>
    <w:rsid w:val="00B015C9"/>
    <w:rsid w:val="00B01B38"/>
    <w:rsid w:val="00B02179"/>
    <w:rsid w:val="00B024CE"/>
    <w:rsid w:val="00B0255E"/>
    <w:rsid w:val="00B026D6"/>
    <w:rsid w:val="00B027D5"/>
    <w:rsid w:val="00B02A1D"/>
    <w:rsid w:val="00B02B9E"/>
    <w:rsid w:val="00B02EE0"/>
    <w:rsid w:val="00B02F3B"/>
    <w:rsid w:val="00B02F51"/>
    <w:rsid w:val="00B02FFE"/>
    <w:rsid w:val="00B03562"/>
    <w:rsid w:val="00B0384E"/>
    <w:rsid w:val="00B03DB2"/>
    <w:rsid w:val="00B03E80"/>
    <w:rsid w:val="00B03F85"/>
    <w:rsid w:val="00B0402E"/>
    <w:rsid w:val="00B04821"/>
    <w:rsid w:val="00B056E1"/>
    <w:rsid w:val="00B05835"/>
    <w:rsid w:val="00B05C5A"/>
    <w:rsid w:val="00B05CA7"/>
    <w:rsid w:val="00B05FD4"/>
    <w:rsid w:val="00B06334"/>
    <w:rsid w:val="00B0633A"/>
    <w:rsid w:val="00B06D4C"/>
    <w:rsid w:val="00B0740E"/>
    <w:rsid w:val="00B07676"/>
    <w:rsid w:val="00B07821"/>
    <w:rsid w:val="00B07BFD"/>
    <w:rsid w:val="00B1002D"/>
    <w:rsid w:val="00B1024D"/>
    <w:rsid w:val="00B106A5"/>
    <w:rsid w:val="00B106B6"/>
    <w:rsid w:val="00B10B29"/>
    <w:rsid w:val="00B10F4B"/>
    <w:rsid w:val="00B10FE8"/>
    <w:rsid w:val="00B11196"/>
    <w:rsid w:val="00B1131C"/>
    <w:rsid w:val="00B114C9"/>
    <w:rsid w:val="00B1153E"/>
    <w:rsid w:val="00B119D0"/>
    <w:rsid w:val="00B11B2E"/>
    <w:rsid w:val="00B11B5E"/>
    <w:rsid w:val="00B12352"/>
    <w:rsid w:val="00B12615"/>
    <w:rsid w:val="00B127A0"/>
    <w:rsid w:val="00B1284A"/>
    <w:rsid w:val="00B12BAE"/>
    <w:rsid w:val="00B12EC7"/>
    <w:rsid w:val="00B13241"/>
    <w:rsid w:val="00B13530"/>
    <w:rsid w:val="00B137E8"/>
    <w:rsid w:val="00B1386A"/>
    <w:rsid w:val="00B138D7"/>
    <w:rsid w:val="00B13930"/>
    <w:rsid w:val="00B14344"/>
    <w:rsid w:val="00B14A1A"/>
    <w:rsid w:val="00B14AA4"/>
    <w:rsid w:val="00B14C39"/>
    <w:rsid w:val="00B15072"/>
    <w:rsid w:val="00B15173"/>
    <w:rsid w:val="00B155C5"/>
    <w:rsid w:val="00B15930"/>
    <w:rsid w:val="00B15FC7"/>
    <w:rsid w:val="00B1650F"/>
    <w:rsid w:val="00B1661D"/>
    <w:rsid w:val="00B16FAA"/>
    <w:rsid w:val="00B17D49"/>
    <w:rsid w:val="00B17E93"/>
    <w:rsid w:val="00B2014F"/>
    <w:rsid w:val="00B207F3"/>
    <w:rsid w:val="00B20FE9"/>
    <w:rsid w:val="00B21131"/>
    <w:rsid w:val="00B21694"/>
    <w:rsid w:val="00B22190"/>
    <w:rsid w:val="00B224CD"/>
    <w:rsid w:val="00B2292A"/>
    <w:rsid w:val="00B243D6"/>
    <w:rsid w:val="00B24B59"/>
    <w:rsid w:val="00B25EEF"/>
    <w:rsid w:val="00B26431"/>
    <w:rsid w:val="00B2679A"/>
    <w:rsid w:val="00B26E36"/>
    <w:rsid w:val="00B27082"/>
    <w:rsid w:val="00B2708D"/>
    <w:rsid w:val="00B27406"/>
    <w:rsid w:val="00B279F6"/>
    <w:rsid w:val="00B27B43"/>
    <w:rsid w:val="00B305A5"/>
    <w:rsid w:val="00B30AA6"/>
    <w:rsid w:val="00B30BAB"/>
    <w:rsid w:val="00B30EB7"/>
    <w:rsid w:val="00B31BD9"/>
    <w:rsid w:val="00B32052"/>
    <w:rsid w:val="00B3269C"/>
    <w:rsid w:val="00B3276B"/>
    <w:rsid w:val="00B32BCA"/>
    <w:rsid w:val="00B32C24"/>
    <w:rsid w:val="00B32E2A"/>
    <w:rsid w:val="00B32F00"/>
    <w:rsid w:val="00B32FCD"/>
    <w:rsid w:val="00B33054"/>
    <w:rsid w:val="00B331F1"/>
    <w:rsid w:val="00B33850"/>
    <w:rsid w:val="00B33F50"/>
    <w:rsid w:val="00B34A92"/>
    <w:rsid w:val="00B35202"/>
    <w:rsid w:val="00B36554"/>
    <w:rsid w:val="00B36853"/>
    <w:rsid w:val="00B36CC3"/>
    <w:rsid w:val="00B37C3C"/>
    <w:rsid w:val="00B37DFA"/>
    <w:rsid w:val="00B40084"/>
    <w:rsid w:val="00B402FC"/>
    <w:rsid w:val="00B40718"/>
    <w:rsid w:val="00B41128"/>
    <w:rsid w:val="00B415FD"/>
    <w:rsid w:val="00B416E5"/>
    <w:rsid w:val="00B41750"/>
    <w:rsid w:val="00B417A0"/>
    <w:rsid w:val="00B41B9A"/>
    <w:rsid w:val="00B41E60"/>
    <w:rsid w:val="00B41EF8"/>
    <w:rsid w:val="00B41F69"/>
    <w:rsid w:val="00B42420"/>
    <w:rsid w:val="00B42803"/>
    <w:rsid w:val="00B42980"/>
    <w:rsid w:val="00B44B22"/>
    <w:rsid w:val="00B44D9D"/>
    <w:rsid w:val="00B4501C"/>
    <w:rsid w:val="00B4504D"/>
    <w:rsid w:val="00B451A0"/>
    <w:rsid w:val="00B453AD"/>
    <w:rsid w:val="00B45B5A"/>
    <w:rsid w:val="00B45D32"/>
    <w:rsid w:val="00B46132"/>
    <w:rsid w:val="00B4620A"/>
    <w:rsid w:val="00B46C54"/>
    <w:rsid w:val="00B46FC0"/>
    <w:rsid w:val="00B471CC"/>
    <w:rsid w:val="00B47C08"/>
    <w:rsid w:val="00B47CC6"/>
    <w:rsid w:val="00B5000B"/>
    <w:rsid w:val="00B50508"/>
    <w:rsid w:val="00B50850"/>
    <w:rsid w:val="00B50C84"/>
    <w:rsid w:val="00B511AF"/>
    <w:rsid w:val="00B51847"/>
    <w:rsid w:val="00B51A81"/>
    <w:rsid w:val="00B51CCD"/>
    <w:rsid w:val="00B52236"/>
    <w:rsid w:val="00B529D5"/>
    <w:rsid w:val="00B533B5"/>
    <w:rsid w:val="00B5407D"/>
    <w:rsid w:val="00B5428F"/>
    <w:rsid w:val="00B5498A"/>
    <w:rsid w:val="00B54D3F"/>
    <w:rsid w:val="00B54F87"/>
    <w:rsid w:val="00B555AE"/>
    <w:rsid w:val="00B56714"/>
    <w:rsid w:val="00B56727"/>
    <w:rsid w:val="00B57DAB"/>
    <w:rsid w:val="00B601C6"/>
    <w:rsid w:val="00B6081E"/>
    <w:rsid w:val="00B608A3"/>
    <w:rsid w:val="00B60BED"/>
    <w:rsid w:val="00B6171E"/>
    <w:rsid w:val="00B626D8"/>
    <w:rsid w:val="00B62CA0"/>
    <w:rsid w:val="00B63598"/>
    <w:rsid w:val="00B63642"/>
    <w:rsid w:val="00B6369E"/>
    <w:rsid w:val="00B6381B"/>
    <w:rsid w:val="00B63A60"/>
    <w:rsid w:val="00B64753"/>
    <w:rsid w:val="00B6489C"/>
    <w:rsid w:val="00B64AF5"/>
    <w:rsid w:val="00B64FDC"/>
    <w:rsid w:val="00B65979"/>
    <w:rsid w:val="00B65E04"/>
    <w:rsid w:val="00B65E39"/>
    <w:rsid w:val="00B65EEE"/>
    <w:rsid w:val="00B65F7A"/>
    <w:rsid w:val="00B669C2"/>
    <w:rsid w:val="00B66F3C"/>
    <w:rsid w:val="00B670F9"/>
    <w:rsid w:val="00B67133"/>
    <w:rsid w:val="00B67661"/>
    <w:rsid w:val="00B67BE9"/>
    <w:rsid w:val="00B67ECA"/>
    <w:rsid w:val="00B7005B"/>
    <w:rsid w:val="00B70208"/>
    <w:rsid w:val="00B703EE"/>
    <w:rsid w:val="00B70898"/>
    <w:rsid w:val="00B70F5A"/>
    <w:rsid w:val="00B71B42"/>
    <w:rsid w:val="00B720F4"/>
    <w:rsid w:val="00B7298E"/>
    <w:rsid w:val="00B72F03"/>
    <w:rsid w:val="00B731B1"/>
    <w:rsid w:val="00B73776"/>
    <w:rsid w:val="00B738AE"/>
    <w:rsid w:val="00B73D43"/>
    <w:rsid w:val="00B74176"/>
    <w:rsid w:val="00B74281"/>
    <w:rsid w:val="00B74382"/>
    <w:rsid w:val="00B75628"/>
    <w:rsid w:val="00B7565C"/>
    <w:rsid w:val="00B75AF9"/>
    <w:rsid w:val="00B75E8E"/>
    <w:rsid w:val="00B76CAF"/>
    <w:rsid w:val="00B76EA4"/>
    <w:rsid w:val="00B7737F"/>
    <w:rsid w:val="00B778C8"/>
    <w:rsid w:val="00B77C42"/>
    <w:rsid w:val="00B800BD"/>
    <w:rsid w:val="00B80CC8"/>
    <w:rsid w:val="00B81A2F"/>
    <w:rsid w:val="00B81E05"/>
    <w:rsid w:val="00B81E60"/>
    <w:rsid w:val="00B81FDF"/>
    <w:rsid w:val="00B82159"/>
    <w:rsid w:val="00B823DB"/>
    <w:rsid w:val="00B82766"/>
    <w:rsid w:val="00B827EA"/>
    <w:rsid w:val="00B83442"/>
    <w:rsid w:val="00B83BDE"/>
    <w:rsid w:val="00B83F1C"/>
    <w:rsid w:val="00B8414C"/>
    <w:rsid w:val="00B8482E"/>
    <w:rsid w:val="00B84EBA"/>
    <w:rsid w:val="00B84F91"/>
    <w:rsid w:val="00B850CA"/>
    <w:rsid w:val="00B851E4"/>
    <w:rsid w:val="00B85C52"/>
    <w:rsid w:val="00B85FBA"/>
    <w:rsid w:val="00B8657B"/>
    <w:rsid w:val="00B865A8"/>
    <w:rsid w:val="00B86C2B"/>
    <w:rsid w:val="00B86D2F"/>
    <w:rsid w:val="00B86E47"/>
    <w:rsid w:val="00B87024"/>
    <w:rsid w:val="00B870A3"/>
    <w:rsid w:val="00B87160"/>
    <w:rsid w:val="00B87368"/>
    <w:rsid w:val="00B87B10"/>
    <w:rsid w:val="00B87C1C"/>
    <w:rsid w:val="00B87D87"/>
    <w:rsid w:val="00B90383"/>
    <w:rsid w:val="00B90495"/>
    <w:rsid w:val="00B904DF"/>
    <w:rsid w:val="00B90747"/>
    <w:rsid w:val="00B90914"/>
    <w:rsid w:val="00B909A1"/>
    <w:rsid w:val="00B90D30"/>
    <w:rsid w:val="00B90E3B"/>
    <w:rsid w:val="00B90EFE"/>
    <w:rsid w:val="00B91BEE"/>
    <w:rsid w:val="00B92474"/>
    <w:rsid w:val="00B92EAB"/>
    <w:rsid w:val="00B93281"/>
    <w:rsid w:val="00B933A9"/>
    <w:rsid w:val="00B93B24"/>
    <w:rsid w:val="00B93F0C"/>
    <w:rsid w:val="00B94010"/>
    <w:rsid w:val="00B94455"/>
    <w:rsid w:val="00B948C3"/>
    <w:rsid w:val="00B9495D"/>
    <w:rsid w:val="00B950EB"/>
    <w:rsid w:val="00B953CB"/>
    <w:rsid w:val="00B95528"/>
    <w:rsid w:val="00B956F3"/>
    <w:rsid w:val="00B95995"/>
    <w:rsid w:val="00B95DB6"/>
    <w:rsid w:val="00B95EA7"/>
    <w:rsid w:val="00B95FAD"/>
    <w:rsid w:val="00B965AF"/>
    <w:rsid w:val="00B96796"/>
    <w:rsid w:val="00B97181"/>
    <w:rsid w:val="00B97F91"/>
    <w:rsid w:val="00BA00BF"/>
    <w:rsid w:val="00BA031B"/>
    <w:rsid w:val="00BA0652"/>
    <w:rsid w:val="00BA0900"/>
    <w:rsid w:val="00BA111C"/>
    <w:rsid w:val="00BA1391"/>
    <w:rsid w:val="00BA1A3D"/>
    <w:rsid w:val="00BA238C"/>
    <w:rsid w:val="00BA29A5"/>
    <w:rsid w:val="00BA2B74"/>
    <w:rsid w:val="00BA2D68"/>
    <w:rsid w:val="00BA2DE1"/>
    <w:rsid w:val="00BA4A90"/>
    <w:rsid w:val="00BA4C6C"/>
    <w:rsid w:val="00BA57D5"/>
    <w:rsid w:val="00BA57F9"/>
    <w:rsid w:val="00BA591A"/>
    <w:rsid w:val="00BA5C7F"/>
    <w:rsid w:val="00BA5D5A"/>
    <w:rsid w:val="00BA68C5"/>
    <w:rsid w:val="00BA6B62"/>
    <w:rsid w:val="00BA72EB"/>
    <w:rsid w:val="00BA7BED"/>
    <w:rsid w:val="00BB05C6"/>
    <w:rsid w:val="00BB066E"/>
    <w:rsid w:val="00BB0933"/>
    <w:rsid w:val="00BB0953"/>
    <w:rsid w:val="00BB09A6"/>
    <w:rsid w:val="00BB09E1"/>
    <w:rsid w:val="00BB0C2D"/>
    <w:rsid w:val="00BB0F97"/>
    <w:rsid w:val="00BB1555"/>
    <w:rsid w:val="00BB1EF8"/>
    <w:rsid w:val="00BB3609"/>
    <w:rsid w:val="00BB3670"/>
    <w:rsid w:val="00BB3DBB"/>
    <w:rsid w:val="00BB463E"/>
    <w:rsid w:val="00BB4666"/>
    <w:rsid w:val="00BB4A7F"/>
    <w:rsid w:val="00BB4B95"/>
    <w:rsid w:val="00BB505B"/>
    <w:rsid w:val="00BB50A4"/>
    <w:rsid w:val="00BB5254"/>
    <w:rsid w:val="00BB5592"/>
    <w:rsid w:val="00BB5AD7"/>
    <w:rsid w:val="00BB5BF5"/>
    <w:rsid w:val="00BB5C8C"/>
    <w:rsid w:val="00BB5E90"/>
    <w:rsid w:val="00BB637C"/>
    <w:rsid w:val="00BB678F"/>
    <w:rsid w:val="00BB689A"/>
    <w:rsid w:val="00BB69A6"/>
    <w:rsid w:val="00BB75BA"/>
    <w:rsid w:val="00BB77A5"/>
    <w:rsid w:val="00BB7855"/>
    <w:rsid w:val="00BB7E76"/>
    <w:rsid w:val="00BC037E"/>
    <w:rsid w:val="00BC0381"/>
    <w:rsid w:val="00BC0878"/>
    <w:rsid w:val="00BC0EF5"/>
    <w:rsid w:val="00BC112A"/>
    <w:rsid w:val="00BC14E6"/>
    <w:rsid w:val="00BC1969"/>
    <w:rsid w:val="00BC1CEE"/>
    <w:rsid w:val="00BC1CF4"/>
    <w:rsid w:val="00BC1D96"/>
    <w:rsid w:val="00BC25F5"/>
    <w:rsid w:val="00BC36AA"/>
    <w:rsid w:val="00BC3830"/>
    <w:rsid w:val="00BC4150"/>
    <w:rsid w:val="00BC4289"/>
    <w:rsid w:val="00BC473B"/>
    <w:rsid w:val="00BC4B84"/>
    <w:rsid w:val="00BC544C"/>
    <w:rsid w:val="00BC59FA"/>
    <w:rsid w:val="00BC5CDE"/>
    <w:rsid w:val="00BC6457"/>
    <w:rsid w:val="00BC699C"/>
    <w:rsid w:val="00BC69FE"/>
    <w:rsid w:val="00BC6C92"/>
    <w:rsid w:val="00BC7F6F"/>
    <w:rsid w:val="00BC7F9D"/>
    <w:rsid w:val="00BD0195"/>
    <w:rsid w:val="00BD048D"/>
    <w:rsid w:val="00BD0B2D"/>
    <w:rsid w:val="00BD0C8F"/>
    <w:rsid w:val="00BD1B2D"/>
    <w:rsid w:val="00BD1FC1"/>
    <w:rsid w:val="00BD2130"/>
    <w:rsid w:val="00BD23D1"/>
    <w:rsid w:val="00BD2542"/>
    <w:rsid w:val="00BD2603"/>
    <w:rsid w:val="00BD288D"/>
    <w:rsid w:val="00BD2CBB"/>
    <w:rsid w:val="00BD3300"/>
    <w:rsid w:val="00BD3451"/>
    <w:rsid w:val="00BD36C9"/>
    <w:rsid w:val="00BD4618"/>
    <w:rsid w:val="00BD4A26"/>
    <w:rsid w:val="00BD5046"/>
    <w:rsid w:val="00BD5553"/>
    <w:rsid w:val="00BD5563"/>
    <w:rsid w:val="00BD5873"/>
    <w:rsid w:val="00BD6159"/>
    <w:rsid w:val="00BD62B8"/>
    <w:rsid w:val="00BD6704"/>
    <w:rsid w:val="00BD696C"/>
    <w:rsid w:val="00BD697C"/>
    <w:rsid w:val="00BD75A9"/>
    <w:rsid w:val="00BD7702"/>
    <w:rsid w:val="00BD7D09"/>
    <w:rsid w:val="00BD7E01"/>
    <w:rsid w:val="00BE00C9"/>
    <w:rsid w:val="00BE00E9"/>
    <w:rsid w:val="00BE0975"/>
    <w:rsid w:val="00BE0BD2"/>
    <w:rsid w:val="00BE0D08"/>
    <w:rsid w:val="00BE0F97"/>
    <w:rsid w:val="00BE16D4"/>
    <w:rsid w:val="00BE1DA6"/>
    <w:rsid w:val="00BE2274"/>
    <w:rsid w:val="00BE259A"/>
    <w:rsid w:val="00BE25F7"/>
    <w:rsid w:val="00BE28D7"/>
    <w:rsid w:val="00BE2A3F"/>
    <w:rsid w:val="00BE2BAA"/>
    <w:rsid w:val="00BE2F2A"/>
    <w:rsid w:val="00BE391F"/>
    <w:rsid w:val="00BE3B1C"/>
    <w:rsid w:val="00BE4177"/>
    <w:rsid w:val="00BE4842"/>
    <w:rsid w:val="00BE5243"/>
    <w:rsid w:val="00BE539D"/>
    <w:rsid w:val="00BE53C3"/>
    <w:rsid w:val="00BE5531"/>
    <w:rsid w:val="00BE5A34"/>
    <w:rsid w:val="00BE5AA2"/>
    <w:rsid w:val="00BE5C97"/>
    <w:rsid w:val="00BE6320"/>
    <w:rsid w:val="00BE67EC"/>
    <w:rsid w:val="00BE6857"/>
    <w:rsid w:val="00BE6BBC"/>
    <w:rsid w:val="00BE7117"/>
    <w:rsid w:val="00BF0173"/>
    <w:rsid w:val="00BF0D83"/>
    <w:rsid w:val="00BF0EAE"/>
    <w:rsid w:val="00BF0F87"/>
    <w:rsid w:val="00BF12CB"/>
    <w:rsid w:val="00BF1FA3"/>
    <w:rsid w:val="00BF24CA"/>
    <w:rsid w:val="00BF2569"/>
    <w:rsid w:val="00BF2782"/>
    <w:rsid w:val="00BF2FCB"/>
    <w:rsid w:val="00BF351E"/>
    <w:rsid w:val="00BF3A44"/>
    <w:rsid w:val="00BF3D81"/>
    <w:rsid w:val="00BF4215"/>
    <w:rsid w:val="00BF5F88"/>
    <w:rsid w:val="00BF60BD"/>
    <w:rsid w:val="00BF6B42"/>
    <w:rsid w:val="00BF7953"/>
    <w:rsid w:val="00BF79F0"/>
    <w:rsid w:val="00C00239"/>
    <w:rsid w:val="00C003C2"/>
    <w:rsid w:val="00C00656"/>
    <w:rsid w:val="00C0129B"/>
    <w:rsid w:val="00C0176E"/>
    <w:rsid w:val="00C023DA"/>
    <w:rsid w:val="00C028B7"/>
    <w:rsid w:val="00C02944"/>
    <w:rsid w:val="00C035F2"/>
    <w:rsid w:val="00C03C18"/>
    <w:rsid w:val="00C0415D"/>
    <w:rsid w:val="00C04472"/>
    <w:rsid w:val="00C04A99"/>
    <w:rsid w:val="00C053D9"/>
    <w:rsid w:val="00C05A21"/>
    <w:rsid w:val="00C05C30"/>
    <w:rsid w:val="00C0618D"/>
    <w:rsid w:val="00C066C3"/>
    <w:rsid w:val="00C06B43"/>
    <w:rsid w:val="00C06C1C"/>
    <w:rsid w:val="00C075EF"/>
    <w:rsid w:val="00C107F6"/>
    <w:rsid w:val="00C10B58"/>
    <w:rsid w:val="00C110EC"/>
    <w:rsid w:val="00C114C0"/>
    <w:rsid w:val="00C114E4"/>
    <w:rsid w:val="00C11900"/>
    <w:rsid w:val="00C11939"/>
    <w:rsid w:val="00C11977"/>
    <w:rsid w:val="00C11E8F"/>
    <w:rsid w:val="00C120AD"/>
    <w:rsid w:val="00C126A7"/>
    <w:rsid w:val="00C134AF"/>
    <w:rsid w:val="00C13752"/>
    <w:rsid w:val="00C1386D"/>
    <w:rsid w:val="00C14265"/>
    <w:rsid w:val="00C14379"/>
    <w:rsid w:val="00C14794"/>
    <w:rsid w:val="00C14AB8"/>
    <w:rsid w:val="00C15140"/>
    <w:rsid w:val="00C1528D"/>
    <w:rsid w:val="00C152FF"/>
    <w:rsid w:val="00C1530E"/>
    <w:rsid w:val="00C15436"/>
    <w:rsid w:val="00C15C00"/>
    <w:rsid w:val="00C15CB7"/>
    <w:rsid w:val="00C1640D"/>
    <w:rsid w:val="00C16446"/>
    <w:rsid w:val="00C1666F"/>
    <w:rsid w:val="00C16E83"/>
    <w:rsid w:val="00C16F8B"/>
    <w:rsid w:val="00C174E3"/>
    <w:rsid w:val="00C175A2"/>
    <w:rsid w:val="00C17DC8"/>
    <w:rsid w:val="00C2031A"/>
    <w:rsid w:val="00C20334"/>
    <w:rsid w:val="00C20ED0"/>
    <w:rsid w:val="00C20F50"/>
    <w:rsid w:val="00C2127E"/>
    <w:rsid w:val="00C212DB"/>
    <w:rsid w:val="00C21871"/>
    <w:rsid w:val="00C21C27"/>
    <w:rsid w:val="00C21D81"/>
    <w:rsid w:val="00C21E6A"/>
    <w:rsid w:val="00C21F7D"/>
    <w:rsid w:val="00C2230B"/>
    <w:rsid w:val="00C22517"/>
    <w:rsid w:val="00C22AFC"/>
    <w:rsid w:val="00C233CB"/>
    <w:rsid w:val="00C236BC"/>
    <w:rsid w:val="00C238BE"/>
    <w:rsid w:val="00C23E59"/>
    <w:rsid w:val="00C2507B"/>
    <w:rsid w:val="00C2518C"/>
    <w:rsid w:val="00C25606"/>
    <w:rsid w:val="00C257E3"/>
    <w:rsid w:val="00C25A34"/>
    <w:rsid w:val="00C25BBB"/>
    <w:rsid w:val="00C25BDF"/>
    <w:rsid w:val="00C26187"/>
    <w:rsid w:val="00C266C1"/>
    <w:rsid w:val="00C267E5"/>
    <w:rsid w:val="00C26CAA"/>
    <w:rsid w:val="00C278D5"/>
    <w:rsid w:val="00C30087"/>
    <w:rsid w:val="00C30146"/>
    <w:rsid w:val="00C30D18"/>
    <w:rsid w:val="00C310A4"/>
    <w:rsid w:val="00C3169D"/>
    <w:rsid w:val="00C31F9A"/>
    <w:rsid w:val="00C321F4"/>
    <w:rsid w:val="00C3244B"/>
    <w:rsid w:val="00C325B3"/>
    <w:rsid w:val="00C32E8A"/>
    <w:rsid w:val="00C33202"/>
    <w:rsid w:val="00C338FD"/>
    <w:rsid w:val="00C33B91"/>
    <w:rsid w:val="00C3401E"/>
    <w:rsid w:val="00C34374"/>
    <w:rsid w:val="00C343BE"/>
    <w:rsid w:val="00C34781"/>
    <w:rsid w:val="00C3489E"/>
    <w:rsid w:val="00C35638"/>
    <w:rsid w:val="00C35922"/>
    <w:rsid w:val="00C3661E"/>
    <w:rsid w:val="00C3672C"/>
    <w:rsid w:val="00C36732"/>
    <w:rsid w:val="00C36889"/>
    <w:rsid w:val="00C36A18"/>
    <w:rsid w:val="00C3725B"/>
    <w:rsid w:val="00C37319"/>
    <w:rsid w:val="00C373BE"/>
    <w:rsid w:val="00C37B23"/>
    <w:rsid w:val="00C37C75"/>
    <w:rsid w:val="00C37CE9"/>
    <w:rsid w:val="00C409E1"/>
    <w:rsid w:val="00C40E58"/>
    <w:rsid w:val="00C40FD9"/>
    <w:rsid w:val="00C415A3"/>
    <w:rsid w:val="00C41683"/>
    <w:rsid w:val="00C41CED"/>
    <w:rsid w:val="00C430CE"/>
    <w:rsid w:val="00C4317A"/>
    <w:rsid w:val="00C434DB"/>
    <w:rsid w:val="00C43E7F"/>
    <w:rsid w:val="00C44416"/>
    <w:rsid w:val="00C44550"/>
    <w:rsid w:val="00C4457A"/>
    <w:rsid w:val="00C446ED"/>
    <w:rsid w:val="00C44982"/>
    <w:rsid w:val="00C45344"/>
    <w:rsid w:val="00C45B82"/>
    <w:rsid w:val="00C45E1D"/>
    <w:rsid w:val="00C46532"/>
    <w:rsid w:val="00C47276"/>
    <w:rsid w:val="00C47A3E"/>
    <w:rsid w:val="00C47DD2"/>
    <w:rsid w:val="00C502E0"/>
    <w:rsid w:val="00C507CD"/>
    <w:rsid w:val="00C50A7F"/>
    <w:rsid w:val="00C50D04"/>
    <w:rsid w:val="00C519DD"/>
    <w:rsid w:val="00C51D35"/>
    <w:rsid w:val="00C525D1"/>
    <w:rsid w:val="00C52BC3"/>
    <w:rsid w:val="00C52BD8"/>
    <w:rsid w:val="00C52D70"/>
    <w:rsid w:val="00C52E92"/>
    <w:rsid w:val="00C53280"/>
    <w:rsid w:val="00C53ADB"/>
    <w:rsid w:val="00C5442E"/>
    <w:rsid w:val="00C544CA"/>
    <w:rsid w:val="00C5489F"/>
    <w:rsid w:val="00C54AA2"/>
    <w:rsid w:val="00C5564E"/>
    <w:rsid w:val="00C55CFB"/>
    <w:rsid w:val="00C568D6"/>
    <w:rsid w:val="00C56A73"/>
    <w:rsid w:val="00C56C93"/>
    <w:rsid w:val="00C571DF"/>
    <w:rsid w:val="00C5794B"/>
    <w:rsid w:val="00C57CBC"/>
    <w:rsid w:val="00C57D57"/>
    <w:rsid w:val="00C60087"/>
    <w:rsid w:val="00C603CF"/>
    <w:rsid w:val="00C605AD"/>
    <w:rsid w:val="00C609E7"/>
    <w:rsid w:val="00C619FD"/>
    <w:rsid w:val="00C61FA1"/>
    <w:rsid w:val="00C62288"/>
    <w:rsid w:val="00C6261F"/>
    <w:rsid w:val="00C637BC"/>
    <w:rsid w:val="00C6384B"/>
    <w:rsid w:val="00C63AA1"/>
    <w:rsid w:val="00C64709"/>
    <w:rsid w:val="00C64AE9"/>
    <w:rsid w:val="00C65024"/>
    <w:rsid w:val="00C650CE"/>
    <w:rsid w:val="00C65491"/>
    <w:rsid w:val="00C65903"/>
    <w:rsid w:val="00C660BF"/>
    <w:rsid w:val="00C660EB"/>
    <w:rsid w:val="00C66166"/>
    <w:rsid w:val="00C665D1"/>
    <w:rsid w:val="00C66761"/>
    <w:rsid w:val="00C6688A"/>
    <w:rsid w:val="00C66DF9"/>
    <w:rsid w:val="00C6732E"/>
    <w:rsid w:val="00C67714"/>
    <w:rsid w:val="00C700C1"/>
    <w:rsid w:val="00C7098A"/>
    <w:rsid w:val="00C70B85"/>
    <w:rsid w:val="00C7105D"/>
    <w:rsid w:val="00C71098"/>
    <w:rsid w:val="00C71196"/>
    <w:rsid w:val="00C711CE"/>
    <w:rsid w:val="00C71371"/>
    <w:rsid w:val="00C713F4"/>
    <w:rsid w:val="00C715A6"/>
    <w:rsid w:val="00C71CF5"/>
    <w:rsid w:val="00C7249B"/>
    <w:rsid w:val="00C72829"/>
    <w:rsid w:val="00C72AF6"/>
    <w:rsid w:val="00C72FEC"/>
    <w:rsid w:val="00C732D7"/>
    <w:rsid w:val="00C7338E"/>
    <w:rsid w:val="00C737E7"/>
    <w:rsid w:val="00C73E6D"/>
    <w:rsid w:val="00C74080"/>
    <w:rsid w:val="00C7435B"/>
    <w:rsid w:val="00C7487E"/>
    <w:rsid w:val="00C74900"/>
    <w:rsid w:val="00C7499E"/>
    <w:rsid w:val="00C74BE6"/>
    <w:rsid w:val="00C74D9E"/>
    <w:rsid w:val="00C74EBB"/>
    <w:rsid w:val="00C75194"/>
    <w:rsid w:val="00C75738"/>
    <w:rsid w:val="00C7577A"/>
    <w:rsid w:val="00C76059"/>
    <w:rsid w:val="00C761E8"/>
    <w:rsid w:val="00C7658A"/>
    <w:rsid w:val="00C76A0B"/>
    <w:rsid w:val="00C76E91"/>
    <w:rsid w:val="00C76F2A"/>
    <w:rsid w:val="00C779F5"/>
    <w:rsid w:val="00C77F10"/>
    <w:rsid w:val="00C8016C"/>
    <w:rsid w:val="00C801A7"/>
    <w:rsid w:val="00C804D5"/>
    <w:rsid w:val="00C806B2"/>
    <w:rsid w:val="00C809B4"/>
    <w:rsid w:val="00C80E20"/>
    <w:rsid w:val="00C80F4B"/>
    <w:rsid w:val="00C81713"/>
    <w:rsid w:val="00C817DF"/>
    <w:rsid w:val="00C824EA"/>
    <w:rsid w:val="00C82C8B"/>
    <w:rsid w:val="00C82D39"/>
    <w:rsid w:val="00C82EC4"/>
    <w:rsid w:val="00C83308"/>
    <w:rsid w:val="00C835CA"/>
    <w:rsid w:val="00C835D6"/>
    <w:rsid w:val="00C83C1A"/>
    <w:rsid w:val="00C84461"/>
    <w:rsid w:val="00C84589"/>
    <w:rsid w:val="00C849F0"/>
    <w:rsid w:val="00C84BC1"/>
    <w:rsid w:val="00C84D59"/>
    <w:rsid w:val="00C84E2F"/>
    <w:rsid w:val="00C85656"/>
    <w:rsid w:val="00C85914"/>
    <w:rsid w:val="00C8607D"/>
    <w:rsid w:val="00C8618F"/>
    <w:rsid w:val="00C862BE"/>
    <w:rsid w:val="00C8669A"/>
    <w:rsid w:val="00C868FD"/>
    <w:rsid w:val="00C86CF3"/>
    <w:rsid w:val="00C86EF1"/>
    <w:rsid w:val="00C8746A"/>
    <w:rsid w:val="00C874FE"/>
    <w:rsid w:val="00C87AF8"/>
    <w:rsid w:val="00C87CF9"/>
    <w:rsid w:val="00C902E0"/>
    <w:rsid w:val="00C90DDD"/>
    <w:rsid w:val="00C91118"/>
    <w:rsid w:val="00C911C9"/>
    <w:rsid w:val="00C912E3"/>
    <w:rsid w:val="00C916B6"/>
    <w:rsid w:val="00C916CC"/>
    <w:rsid w:val="00C91939"/>
    <w:rsid w:val="00C91B7C"/>
    <w:rsid w:val="00C91E1E"/>
    <w:rsid w:val="00C921DB"/>
    <w:rsid w:val="00C92310"/>
    <w:rsid w:val="00C925EA"/>
    <w:rsid w:val="00C92612"/>
    <w:rsid w:val="00C92BE0"/>
    <w:rsid w:val="00C92DD5"/>
    <w:rsid w:val="00C938F2"/>
    <w:rsid w:val="00C93A4F"/>
    <w:rsid w:val="00C93F8D"/>
    <w:rsid w:val="00C9413E"/>
    <w:rsid w:val="00C94402"/>
    <w:rsid w:val="00C94993"/>
    <w:rsid w:val="00C94B3B"/>
    <w:rsid w:val="00C94C56"/>
    <w:rsid w:val="00C9517A"/>
    <w:rsid w:val="00C957D2"/>
    <w:rsid w:val="00C95867"/>
    <w:rsid w:val="00C95A5B"/>
    <w:rsid w:val="00C95B59"/>
    <w:rsid w:val="00C95BD6"/>
    <w:rsid w:val="00C96297"/>
    <w:rsid w:val="00C9633A"/>
    <w:rsid w:val="00C96861"/>
    <w:rsid w:val="00C968C4"/>
    <w:rsid w:val="00C96B8C"/>
    <w:rsid w:val="00C96D73"/>
    <w:rsid w:val="00C9790F"/>
    <w:rsid w:val="00CA077B"/>
    <w:rsid w:val="00CA0C7C"/>
    <w:rsid w:val="00CA0E59"/>
    <w:rsid w:val="00CA192A"/>
    <w:rsid w:val="00CA199A"/>
    <w:rsid w:val="00CA1C99"/>
    <w:rsid w:val="00CA1D9A"/>
    <w:rsid w:val="00CA1FEE"/>
    <w:rsid w:val="00CA20AB"/>
    <w:rsid w:val="00CA223E"/>
    <w:rsid w:val="00CA2CF8"/>
    <w:rsid w:val="00CA2D22"/>
    <w:rsid w:val="00CA2FE1"/>
    <w:rsid w:val="00CA37E4"/>
    <w:rsid w:val="00CA43E4"/>
    <w:rsid w:val="00CA44EE"/>
    <w:rsid w:val="00CA50CE"/>
    <w:rsid w:val="00CA5145"/>
    <w:rsid w:val="00CA52D4"/>
    <w:rsid w:val="00CA554D"/>
    <w:rsid w:val="00CA565B"/>
    <w:rsid w:val="00CA56E7"/>
    <w:rsid w:val="00CA5D10"/>
    <w:rsid w:val="00CA5DE8"/>
    <w:rsid w:val="00CA62FB"/>
    <w:rsid w:val="00CA654F"/>
    <w:rsid w:val="00CA6AB6"/>
    <w:rsid w:val="00CA6FE2"/>
    <w:rsid w:val="00CA704D"/>
    <w:rsid w:val="00CA74F6"/>
    <w:rsid w:val="00CA77E5"/>
    <w:rsid w:val="00CA7821"/>
    <w:rsid w:val="00CA78DA"/>
    <w:rsid w:val="00CA79D0"/>
    <w:rsid w:val="00CA7F26"/>
    <w:rsid w:val="00CB0062"/>
    <w:rsid w:val="00CB00D3"/>
    <w:rsid w:val="00CB035B"/>
    <w:rsid w:val="00CB0AF2"/>
    <w:rsid w:val="00CB0C95"/>
    <w:rsid w:val="00CB10FB"/>
    <w:rsid w:val="00CB117A"/>
    <w:rsid w:val="00CB11B7"/>
    <w:rsid w:val="00CB1CE4"/>
    <w:rsid w:val="00CB219D"/>
    <w:rsid w:val="00CB2455"/>
    <w:rsid w:val="00CB2690"/>
    <w:rsid w:val="00CB2D0F"/>
    <w:rsid w:val="00CB2E8C"/>
    <w:rsid w:val="00CB3336"/>
    <w:rsid w:val="00CB36B4"/>
    <w:rsid w:val="00CB3854"/>
    <w:rsid w:val="00CB3E8C"/>
    <w:rsid w:val="00CB412A"/>
    <w:rsid w:val="00CB41F6"/>
    <w:rsid w:val="00CB4FD8"/>
    <w:rsid w:val="00CB5731"/>
    <w:rsid w:val="00CB5853"/>
    <w:rsid w:val="00CB598D"/>
    <w:rsid w:val="00CB59EE"/>
    <w:rsid w:val="00CB6197"/>
    <w:rsid w:val="00CB629D"/>
    <w:rsid w:val="00CB68A5"/>
    <w:rsid w:val="00CB6D87"/>
    <w:rsid w:val="00CB729B"/>
    <w:rsid w:val="00CB751B"/>
    <w:rsid w:val="00CB7570"/>
    <w:rsid w:val="00CB7652"/>
    <w:rsid w:val="00CB775E"/>
    <w:rsid w:val="00CC0220"/>
    <w:rsid w:val="00CC0661"/>
    <w:rsid w:val="00CC0A2D"/>
    <w:rsid w:val="00CC0C85"/>
    <w:rsid w:val="00CC0E5D"/>
    <w:rsid w:val="00CC11FF"/>
    <w:rsid w:val="00CC1D98"/>
    <w:rsid w:val="00CC2193"/>
    <w:rsid w:val="00CC2731"/>
    <w:rsid w:val="00CC2A10"/>
    <w:rsid w:val="00CC2DC8"/>
    <w:rsid w:val="00CC32C2"/>
    <w:rsid w:val="00CC3CEA"/>
    <w:rsid w:val="00CC3F19"/>
    <w:rsid w:val="00CC4E48"/>
    <w:rsid w:val="00CC4FDB"/>
    <w:rsid w:val="00CC5357"/>
    <w:rsid w:val="00CC5396"/>
    <w:rsid w:val="00CC57E0"/>
    <w:rsid w:val="00CC5837"/>
    <w:rsid w:val="00CC6607"/>
    <w:rsid w:val="00CC6DE9"/>
    <w:rsid w:val="00CC724A"/>
    <w:rsid w:val="00CC75FD"/>
    <w:rsid w:val="00CC76D3"/>
    <w:rsid w:val="00CC7785"/>
    <w:rsid w:val="00CC792F"/>
    <w:rsid w:val="00CC7C56"/>
    <w:rsid w:val="00CD095D"/>
    <w:rsid w:val="00CD0AB6"/>
    <w:rsid w:val="00CD0C53"/>
    <w:rsid w:val="00CD15D3"/>
    <w:rsid w:val="00CD17FE"/>
    <w:rsid w:val="00CD186A"/>
    <w:rsid w:val="00CD2370"/>
    <w:rsid w:val="00CD266F"/>
    <w:rsid w:val="00CD2862"/>
    <w:rsid w:val="00CD2E0F"/>
    <w:rsid w:val="00CD38BA"/>
    <w:rsid w:val="00CD3E9A"/>
    <w:rsid w:val="00CD4095"/>
    <w:rsid w:val="00CD4217"/>
    <w:rsid w:val="00CD4A27"/>
    <w:rsid w:val="00CD5494"/>
    <w:rsid w:val="00CD54EB"/>
    <w:rsid w:val="00CD55B0"/>
    <w:rsid w:val="00CD560D"/>
    <w:rsid w:val="00CD5811"/>
    <w:rsid w:val="00CD5995"/>
    <w:rsid w:val="00CD5F24"/>
    <w:rsid w:val="00CD6037"/>
    <w:rsid w:val="00CD61E7"/>
    <w:rsid w:val="00CD64B3"/>
    <w:rsid w:val="00CD64F2"/>
    <w:rsid w:val="00CD6593"/>
    <w:rsid w:val="00CD6656"/>
    <w:rsid w:val="00CD6919"/>
    <w:rsid w:val="00CD6D64"/>
    <w:rsid w:val="00CD757A"/>
    <w:rsid w:val="00CD7EA7"/>
    <w:rsid w:val="00CE012C"/>
    <w:rsid w:val="00CE014E"/>
    <w:rsid w:val="00CE033D"/>
    <w:rsid w:val="00CE07CA"/>
    <w:rsid w:val="00CE0926"/>
    <w:rsid w:val="00CE0ADB"/>
    <w:rsid w:val="00CE1E6F"/>
    <w:rsid w:val="00CE1FED"/>
    <w:rsid w:val="00CE21AF"/>
    <w:rsid w:val="00CE259B"/>
    <w:rsid w:val="00CE2653"/>
    <w:rsid w:val="00CE26F0"/>
    <w:rsid w:val="00CE2C21"/>
    <w:rsid w:val="00CE2C66"/>
    <w:rsid w:val="00CE30F1"/>
    <w:rsid w:val="00CE32D8"/>
    <w:rsid w:val="00CE3D47"/>
    <w:rsid w:val="00CE41E6"/>
    <w:rsid w:val="00CE435A"/>
    <w:rsid w:val="00CE4C11"/>
    <w:rsid w:val="00CE4EE0"/>
    <w:rsid w:val="00CE4F1C"/>
    <w:rsid w:val="00CE533E"/>
    <w:rsid w:val="00CE62C1"/>
    <w:rsid w:val="00CE68E7"/>
    <w:rsid w:val="00CE6B3F"/>
    <w:rsid w:val="00CE6D2D"/>
    <w:rsid w:val="00CE70F9"/>
    <w:rsid w:val="00CE74F5"/>
    <w:rsid w:val="00CF0F07"/>
    <w:rsid w:val="00CF1236"/>
    <w:rsid w:val="00CF1352"/>
    <w:rsid w:val="00CF1521"/>
    <w:rsid w:val="00CF1982"/>
    <w:rsid w:val="00CF1C7F"/>
    <w:rsid w:val="00CF2546"/>
    <w:rsid w:val="00CF27CD"/>
    <w:rsid w:val="00CF2A22"/>
    <w:rsid w:val="00CF2A24"/>
    <w:rsid w:val="00CF3165"/>
    <w:rsid w:val="00CF3437"/>
    <w:rsid w:val="00CF4062"/>
    <w:rsid w:val="00CF44A3"/>
    <w:rsid w:val="00CF45A8"/>
    <w:rsid w:val="00CF45C3"/>
    <w:rsid w:val="00CF4D0F"/>
    <w:rsid w:val="00CF4E19"/>
    <w:rsid w:val="00CF4F2B"/>
    <w:rsid w:val="00CF5064"/>
    <w:rsid w:val="00CF58C4"/>
    <w:rsid w:val="00CF5AE3"/>
    <w:rsid w:val="00CF5C76"/>
    <w:rsid w:val="00CF6456"/>
    <w:rsid w:val="00CF6631"/>
    <w:rsid w:val="00CF6A07"/>
    <w:rsid w:val="00CF6DC2"/>
    <w:rsid w:val="00CF7482"/>
    <w:rsid w:val="00CF77BB"/>
    <w:rsid w:val="00D004D1"/>
    <w:rsid w:val="00D00A08"/>
    <w:rsid w:val="00D00A96"/>
    <w:rsid w:val="00D01398"/>
    <w:rsid w:val="00D015B8"/>
    <w:rsid w:val="00D01856"/>
    <w:rsid w:val="00D01D44"/>
    <w:rsid w:val="00D02176"/>
    <w:rsid w:val="00D02473"/>
    <w:rsid w:val="00D02786"/>
    <w:rsid w:val="00D02B7D"/>
    <w:rsid w:val="00D02E95"/>
    <w:rsid w:val="00D039C4"/>
    <w:rsid w:val="00D03DE4"/>
    <w:rsid w:val="00D04B4B"/>
    <w:rsid w:val="00D04C0A"/>
    <w:rsid w:val="00D04DF4"/>
    <w:rsid w:val="00D04EA7"/>
    <w:rsid w:val="00D04F51"/>
    <w:rsid w:val="00D05283"/>
    <w:rsid w:val="00D05594"/>
    <w:rsid w:val="00D05E5B"/>
    <w:rsid w:val="00D0631F"/>
    <w:rsid w:val="00D0649D"/>
    <w:rsid w:val="00D06C35"/>
    <w:rsid w:val="00D070F7"/>
    <w:rsid w:val="00D07158"/>
    <w:rsid w:val="00D078E6"/>
    <w:rsid w:val="00D07C22"/>
    <w:rsid w:val="00D07FE0"/>
    <w:rsid w:val="00D100D1"/>
    <w:rsid w:val="00D100EE"/>
    <w:rsid w:val="00D103A8"/>
    <w:rsid w:val="00D10C55"/>
    <w:rsid w:val="00D10E24"/>
    <w:rsid w:val="00D1101C"/>
    <w:rsid w:val="00D11220"/>
    <w:rsid w:val="00D1145F"/>
    <w:rsid w:val="00D11F7A"/>
    <w:rsid w:val="00D1359B"/>
    <w:rsid w:val="00D13C2B"/>
    <w:rsid w:val="00D13D8E"/>
    <w:rsid w:val="00D13DBA"/>
    <w:rsid w:val="00D14174"/>
    <w:rsid w:val="00D14453"/>
    <w:rsid w:val="00D145EB"/>
    <w:rsid w:val="00D145F8"/>
    <w:rsid w:val="00D1487C"/>
    <w:rsid w:val="00D148E7"/>
    <w:rsid w:val="00D151FA"/>
    <w:rsid w:val="00D152AD"/>
    <w:rsid w:val="00D1547D"/>
    <w:rsid w:val="00D15F07"/>
    <w:rsid w:val="00D162DD"/>
    <w:rsid w:val="00D1653F"/>
    <w:rsid w:val="00D16C8C"/>
    <w:rsid w:val="00D16ED5"/>
    <w:rsid w:val="00D16FCD"/>
    <w:rsid w:val="00D16FF2"/>
    <w:rsid w:val="00D17B2B"/>
    <w:rsid w:val="00D17F57"/>
    <w:rsid w:val="00D2028C"/>
    <w:rsid w:val="00D2028E"/>
    <w:rsid w:val="00D20375"/>
    <w:rsid w:val="00D205DC"/>
    <w:rsid w:val="00D20980"/>
    <w:rsid w:val="00D20DFB"/>
    <w:rsid w:val="00D20F41"/>
    <w:rsid w:val="00D2185A"/>
    <w:rsid w:val="00D218DF"/>
    <w:rsid w:val="00D21A4F"/>
    <w:rsid w:val="00D221AF"/>
    <w:rsid w:val="00D22D7D"/>
    <w:rsid w:val="00D22F61"/>
    <w:rsid w:val="00D22F9F"/>
    <w:rsid w:val="00D23720"/>
    <w:rsid w:val="00D244E3"/>
    <w:rsid w:val="00D247C8"/>
    <w:rsid w:val="00D24A29"/>
    <w:rsid w:val="00D2547F"/>
    <w:rsid w:val="00D25ABA"/>
    <w:rsid w:val="00D26535"/>
    <w:rsid w:val="00D2657D"/>
    <w:rsid w:val="00D26BAB"/>
    <w:rsid w:val="00D26DBC"/>
    <w:rsid w:val="00D27205"/>
    <w:rsid w:val="00D27250"/>
    <w:rsid w:val="00D27A71"/>
    <w:rsid w:val="00D27B4D"/>
    <w:rsid w:val="00D27BB2"/>
    <w:rsid w:val="00D301AD"/>
    <w:rsid w:val="00D3026F"/>
    <w:rsid w:val="00D30951"/>
    <w:rsid w:val="00D30EE3"/>
    <w:rsid w:val="00D31118"/>
    <w:rsid w:val="00D31852"/>
    <w:rsid w:val="00D31A01"/>
    <w:rsid w:val="00D31D5B"/>
    <w:rsid w:val="00D323FD"/>
    <w:rsid w:val="00D32DA5"/>
    <w:rsid w:val="00D32F90"/>
    <w:rsid w:val="00D330E2"/>
    <w:rsid w:val="00D333EA"/>
    <w:rsid w:val="00D3348A"/>
    <w:rsid w:val="00D338E0"/>
    <w:rsid w:val="00D33CED"/>
    <w:rsid w:val="00D342B0"/>
    <w:rsid w:val="00D3477B"/>
    <w:rsid w:val="00D357C6"/>
    <w:rsid w:val="00D35F2B"/>
    <w:rsid w:val="00D361B2"/>
    <w:rsid w:val="00D36259"/>
    <w:rsid w:val="00D3644D"/>
    <w:rsid w:val="00D36FA3"/>
    <w:rsid w:val="00D3755E"/>
    <w:rsid w:val="00D37A71"/>
    <w:rsid w:val="00D37D88"/>
    <w:rsid w:val="00D40310"/>
    <w:rsid w:val="00D40523"/>
    <w:rsid w:val="00D40735"/>
    <w:rsid w:val="00D408C6"/>
    <w:rsid w:val="00D40CE0"/>
    <w:rsid w:val="00D41AD2"/>
    <w:rsid w:val="00D41C03"/>
    <w:rsid w:val="00D41C73"/>
    <w:rsid w:val="00D4255B"/>
    <w:rsid w:val="00D43082"/>
    <w:rsid w:val="00D437F8"/>
    <w:rsid w:val="00D43A29"/>
    <w:rsid w:val="00D43D84"/>
    <w:rsid w:val="00D442C1"/>
    <w:rsid w:val="00D444C1"/>
    <w:rsid w:val="00D448F2"/>
    <w:rsid w:val="00D44BA5"/>
    <w:rsid w:val="00D4526C"/>
    <w:rsid w:val="00D4528B"/>
    <w:rsid w:val="00D4564B"/>
    <w:rsid w:val="00D458C0"/>
    <w:rsid w:val="00D45E7C"/>
    <w:rsid w:val="00D4629D"/>
    <w:rsid w:val="00D46430"/>
    <w:rsid w:val="00D464C7"/>
    <w:rsid w:val="00D469A2"/>
    <w:rsid w:val="00D46B39"/>
    <w:rsid w:val="00D470C3"/>
    <w:rsid w:val="00D474AD"/>
    <w:rsid w:val="00D475F5"/>
    <w:rsid w:val="00D5092E"/>
    <w:rsid w:val="00D50B66"/>
    <w:rsid w:val="00D50FCD"/>
    <w:rsid w:val="00D515B0"/>
    <w:rsid w:val="00D51B29"/>
    <w:rsid w:val="00D51C69"/>
    <w:rsid w:val="00D51CAA"/>
    <w:rsid w:val="00D51DB9"/>
    <w:rsid w:val="00D51EFC"/>
    <w:rsid w:val="00D521E3"/>
    <w:rsid w:val="00D524D5"/>
    <w:rsid w:val="00D528A1"/>
    <w:rsid w:val="00D52D45"/>
    <w:rsid w:val="00D52E66"/>
    <w:rsid w:val="00D5350A"/>
    <w:rsid w:val="00D53525"/>
    <w:rsid w:val="00D53689"/>
    <w:rsid w:val="00D54482"/>
    <w:rsid w:val="00D54BEE"/>
    <w:rsid w:val="00D5502E"/>
    <w:rsid w:val="00D55654"/>
    <w:rsid w:val="00D55D97"/>
    <w:rsid w:val="00D55DFB"/>
    <w:rsid w:val="00D55FF6"/>
    <w:rsid w:val="00D56084"/>
    <w:rsid w:val="00D56291"/>
    <w:rsid w:val="00D5656E"/>
    <w:rsid w:val="00D56658"/>
    <w:rsid w:val="00D5674A"/>
    <w:rsid w:val="00D5690A"/>
    <w:rsid w:val="00D56D3B"/>
    <w:rsid w:val="00D570D0"/>
    <w:rsid w:val="00D5740B"/>
    <w:rsid w:val="00D57CD2"/>
    <w:rsid w:val="00D605CE"/>
    <w:rsid w:val="00D6064A"/>
    <w:rsid w:val="00D60674"/>
    <w:rsid w:val="00D60804"/>
    <w:rsid w:val="00D61C71"/>
    <w:rsid w:val="00D61CA2"/>
    <w:rsid w:val="00D62462"/>
    <w:rsid w:val="00D6307A"/>
    <w:rsid w:val="00D63445"/>
    <w:rsid w:val="00D63CC7"/>
    <w:rsid w:val="00D641A8"/>
    <w:rsid w:val="00D643EC"/>
    <w:rsid w:val="00D64C57"/>
    <w:rsid w:val="00D65484"/>
    <w:rsid w:val="00D65689"/>
    <w:rsid w:val="00D6584E"/>
    <w:rsid w:val="00D65C18"/>
    <w:rsid w:val="00D65E9D"/>
    <w:rsid w:val="00D66A6F"/>
    <w:rsid w:val="00D66B27"/>
    <w:rsid w:val="00D66C7C"/>
    <w:rsid w:val="00D66D16"/>
    <w:rsid w:val="00D66E62"/>
    <w:rsid w:val="00D67000"/>
    <w:rsid w:val="00D673E2"/>
    <w:rsid w:val="00D675B2"/>
    <w:rsid w:val="00D67659"/>
    <w:rsid w:val="00D67DE0"/>
    <w:rsid w:val="00D70521"/>
    <w:rsid w:val="00D7056A"/>
    <w:rsid w:val="00D713D8"/>
    <w:rsid w:val="00D7167A"/>
    <w:rsid w:val="00D71A90"/>
    <w:rsid w:val="00D722C2"/>
    <w:rsid w:val="00D72ACE"/>
    <w:rsid w:val="00D73235"/>
    <w:rsid w:val="00D73280"/>
    <w:rsid w:val="00D73CA2"/>
    <w:rsid w:val="00D744D4"/>
    <w:rsid w:val="00D74852"/>
    <w:rsid w:val="00D74C86"/>
    <w:rsid w:val="00D7511F"/>
    <w:rsid w:val="00D75247"/>
    <w:rsid w:val="00D7553F"/>
    <w:rsid w:val="00D7593E"/>
    <w:rsid w:val="00D760F9"/>
    <w:rsid w:val="00D76636"/>
    <w:rsid w:val="00D768C5"/>
    <w:rsid w:val="00D76BF1"/>
    <w:rsid w:val="00D76D16"/>
    <w:rsid w:val="00D76ED2"/>
    <w:rsid w:val="00D77430"/>
    <w:rsid w:val="00D77682"/>
    <w:rsid w:val="00D77A75"/>
    <w:rsid w:val="00D77DE2"/>
    <w:rsid w:val="00D77E35"/>
    <w:rsid w:val="00D8078C"/>
    <w:rsid w:val="00D80AAC"/>
    <w:rsid w:val="00D8155D"/>
    <w:rsid w:val="00D81789"/>
    <w:rsid w:val="00D818B1"/>
    <w:rsid w:val="00D8273E"/>
    <w:rsid w:val="00D8289A"/>
    <w:rsid w:val="00D82D3A"/>
    <w:rsid w:val="00D835C0"/>
    <w:rsid w:val="00D83CAE"/>
    <w:rsid w:val="00D843A2"/>
    <w:rsid w:val="00D844A2"/>
    <w:rsid w:val="00D84565"/>
    <w:rsid w:val="00D84A01"/>
    <w:rsid w:val="00D84D32"/>
    <w:rsid w:val="00D851F6"/>
    <w:rsid w:val="00D862E3"/>
    <w:rsid w:val="00D86456"/>
    <w:rsid w:val="00D864D1"/>
    <w:rsid w:val="00D865B7"/>
    <w:rsid w:val="00D869D8"/>
    <w:rsid w:val="00D86E22"/>
    <w:rsid w:val="00D86EDA"/>
    <w:rsid w:val="00D87118"/>
    <w:rsid w:val="00D9025A"/>
    <w:rsid w:val="00D902DE"/>
    <w:rsid w:val="00D909C2"/>
    <w:rsid w:val="00D90A56"/>
    <w:rsid w:val="00D90B26"/>
    <w:rsid w:val="00D90C51"/>
    <w:rsid w:val="00D90D42"/>
    <w:rsid w:val="00D91B46"/>
    <w:rsid w:val="00D91BA7"/>
    <w:rsid w:val="00D921DD"/>
    <w:rsid w:val="00D9236E"/>
    <w:rsid w:val="00D92A89"/>
    <w:rsid w:val="00D92E61"/>
    <w:rsid w:val="00D93DF9"/>
    <w:rsid w:val="00D94208"/>
    <w:rsid w:val="00D94581"/>
    <w:rsid w:val="00D94A84"/>
    <w:rsid w:val="00D94A9C"/>
    <w:rsid w:val="00D94AA9"/>
    <w:rsid w:val="00D94E62"/>
    <w:rsid w:val="00D954FD"/>
    <w:rsid w:val="00D957A8"/>
    <w:rsid w:val="00D95DEF"/>
    <w:rsid w:val="00D96328"/>
    <w:rsid w:val="00D9652A"/>
    <w:rsid w:val="00D96617"/>
    <w:rsid w:val="00D972F9"/>
    <w:rsid w:val="00D973B5"/>
    <w:rsid w:val="00D97721"/>
    <w:rsid w:val="00D97732"/>
    <w:rsid w:val="00D977C4"/>
    <w:rsid w:val="00D97CCC"/>
    <w:rsid w:val="00DA03F4"/>
    <w:rsid w:val="00DA0431"/>
    <w:rsid w:val="00DA048B"/>
    <w:rsid w:val="00DA0825"/>
    <w:rsid w:val="00DA0952"/>
    <w:rsid w:val="00DA09A3"/>
    <w:rsid w:val="00DA0C27"/>
    <w:rsid w:val="00DA0F1F"/>
    <w:rsid w:val="00DA16D8"/>
    <w:rsid w:val="00DA1EB3"/>
    <w:rsid w:val="00DA27F5"/>
    <w:rsid w:val="00DA2B93"/>
    <w:rsid w:val="00DA3FDB"/>
    <w:rsid w:val="00DA44BB"/>
    <w:rsid w:val="00DA4955"/>
    <w:rsid w:val="00DA4B2A"/>
    <w:rsid w:val="00DA4F11"/>
    <w:rsid w:val="00DA5E52"/>
    <w:rsid w:val="00DA5F46"/>
    <w:rsid w:val="00DA625C"/>
    <w:rsid w:val="00DA62D1"/>
    <w:rsid w:val="00DA6672"/>
    <w:rsid w:val="00DA68AE"/>
    <w:rsid w:val="00DA6A04"/>
    <w:rsid w:val="00DA7444"/>
    <w:rsid w:val="00DB04F8"/>
    <w:rsid w:val="00DB0E7F"/>
    <w:rsid w:val="00DB1A76"/>
    <w:rsid w:val="00DB1B7B"/>
    <w:rsid w:val="00DB1C43"/>
    <w:rsid w:val="00DB20C0"/>
    <w:rsid w:val="00DB2170"/>
    <w:rsid w:val="00DB24AB"/>
    <w:rsid w:val="00DB27E9"/>
    <w:rsid w:val="00DB29C0"/>
    <w:rsid w:val="00DB3EF8"/>
    <w:rsid w:val="00DB4B0C"/>
    <w:rsid w:val="00DB4C98"/>
    <w:rsid w:val="00DB5249"/>
    <w:rsid w:val="00DB5493"/>
    <w:rsid w:val="00DB5AA8"/>
    <w:rsid w:val="00DB5B03"/>
    <w:rsid w:val="00DB5D00"/>
    <w:rsid w:val="00DB6147"/>
    <w:rsid w:val="00DB63EB"/>
    <w:rsid w:val="00DB6AB4"/>
    <w:rsid w:val="00DB7099"/>
    <w:rsid w:val="00DB7425"/>
    <w:rsid w:val="00DB75BB"/>
    <w:rsid w:val="00DB75C7"/>
    <w:rsid w:val="00DB7B67"/>
    <w:rsid w:val="00DC03B6"/>
    <w:rsid w:val="00DC04CA"/>
    <w:rsid w:val="00DC0FD3"/>
    <w:rsid w:val="00DC10A5"/>
    <w:rsid w:val="00DC1935"/>
    <w:rsid w:val="00DC22D0"/>
    <w:rsid w:val="00DC23A8"/>
    <w:rsid w:val="00DC26D8"/>
    <w:rsid w:val="00DC3252"/>
    <w:rsid w:val="00DC34E8"/>
    <w:rsid w:val="00DC3D57"/>
    <w:rsid w:val="00DC3F3E"/>
    <w:rsid w:val="00DC41BE"/>
    <w:rsid w:val="00DC4F82"/>
    <w:rsid w:val="00DC55F3"/>
    <w:rsid w:val="00DC5989"/>
    <w:rsid w:val="00DC5AA5"/>
    <w:rsid w:val="00DC6A4F"/>
    <w:rsid w:val="00DC7708"/>
    <w:rsid w:val="00DC7CFB"/>
    <w:rsid w:val="00DD123E"/>
    <w:rsid w:val="00DD1684"/>
    <w:rsid w:val="00DD1685"/>
    <w:rsid w:val="00DD16DA"/>
    <w:rsid w:val="00DD1E10"/>
    <w:rsid w:val="00DD28D1"/>
    <w:rsid w:val="00DD29E0"/>
    <w:rsid w:val="00DD312F"/>
    <w:rsid w:val="00DD3659"/>
    <w:rsid w:val="00DD3F8C"/>
    <w:rsid w:val="00DD4416"/>
    <w:rsid w:val="00DD4459"/>
    <w:rsid w:val="00DD44CB"/>
    <w:rsid w:val="00DD528E"/>
    <w:rsid w:val="00DD55A1"/>
    <w:rsid w:val="00DD56A5"/>
    <w:rsid w:val="00DD56D7"/>
    <w:rsid w:val="00DD57C3"/>
    <w:rsid w:val="00DD5F02"/>
    <w:rsid w:val="00DD5FBD"/>
    <w:rsid w:val="00DD6A1B"/>
    <w:rsid w:val="00DD7CFE"/>
    <w:rsid w:val="00DE017B"/>
    <w:rsid w:val="00DE09C0"/>
    <w:rsid w:val="00DE0F63"/>
    <w:rsid w:val="00DE1206"/>
    <w:rsid w:val="00DE1211"/>
    <w:rsid w:val="00DE14E1"/>
    <w:rsid w:val="00DE15D1"/>
    <w:rsid w:val="00DE1704"/>
    <w:rsid w:val="00DE2FE9"/>
    <w:rsid w:val="00DE3571"/>
    <w:rsid w:val="00DE38C5"/>
    <w:rsid w:val="00DE3904"/>
    <w:rsid w:val="00DE3B05"/>
    <w:rsid w:val="00DE4C2E"/>
    <w:rsid w:val="00DE5045"/>
    <w:rsid w:val="00DE53F9"/>
    <w:rsid w:val="00DE582E"/>
    <w:rsid w:val="00DE6211"/>
    <w:rsid w:val="00DE673F"/>
    <w:rsid w:val="00DE6A29"/>
    <w:rsid w:val="00DE6BCE"/>
    <w:rsid w:val="00DE7572"/>
    <w:rsid w:val="00DF06C3"/>
    <w:rsid w:val="00DF0FFB"/>
    <w:rsid w:val="00DF12AF"/>
    <w:rsid w:val="00DF13C3"/>
    <w:rsid w:val="00DF1577"/>
    <w:rsid w:val="00DF16D3"/>
    <w:rsid w:val="00DF1708"/>
    <w:rsid w:val="00DF17CB"/>
    <w:rsid w:val="00DF1B93"/>
    <w:rsid w:val="00DF1C88"/>
    <w:rsid w:val="00DF2203"/>
    <w:rsid w:val="00DF22E0"/>
    <w:rsid w:val="00DF23FC"/>
    <w:rsid w:val="00DF2ACF"/>
    <w:rsid w:val="00DF3573"/>
    <w:rsid w:val="00DF363B"/>
    <w:rsid w:val="00DF3642"/>
    <w:rsid w:val="00DF37D6"/>
    <w:rsid w:val="00DF38B5"/>
    <w:rsid w:val="00DF3AB5"/>
    <w:rsid w:val="00DF461D"/>
    <w:rsid w:val="00DF492E"/>
    <w:rsid w:val="00DF5086"/>
    <w:rsid w:val="00DF5614"/>
    <w:rsid w:val="00DF5C54"/>
    <w:rsid w:val="00DF7253"/>
    <w:rsid w:val="00DF72CC"/>
    <w:rsid w:val="00DF7453"/>
    <w:rsid w:val="00DF7762"/>
    <w:rsid w:val="00DF79D3"/>
    <w:rsid w:val="00E0056B"/>
    <w:rsid w:val="00E0081C"/>
    <w:rsid w:val="00E02CB2"/>
    <w:rsid w:val="00E03114"/>
    <w:rsid w:val="00E0352F"/>
    <w:rsid w:val="00E03908"/>
    <w:rsid w:val="00E0390D"/>
    <w:rsid w:val="00E039FC"/>
    <w:rsid w:val="00E03AC0"/>
    <w:rsid w:val="00E03B9E"/>
    <w:rsid w:val="00E03E6A"/>
    <w:rsid w:val="00E048E8"/>
    <w:rsid w:val="00E04AD6"/>
    <w:rsid w:val="00E04C0C"/>
    <w:rsid w:val="00E0559D"/>
    <w:rsid w:val="00E05A18"/>
    <w:rsid w:val="00E05F09"/>
    <w:rsid w:val="00E06051"/>
    <w:rsid w:val="00E06723"/>
    <w:rsid w:val="00E06C83"/>
    <w:rsid w:val="00E071BD"/>
    <w:rsid w:val="00E0738E"/>
    <w:rsid w:val="00E078CE"/>
    <w:rsid w:val="00E07D0F"/>
    <w:rsid w:val="00E07D4C"/>
    <w:rsid w:val="00E10065"/>
    <w:rsid w:val="00E107C8"/>
    <w:rsid w:val="00E10C6E"/>
    <w:rsid w:val="00E111CD"/>
    <w:rsid w:val="00E11A74"/>
    <w:rsid w:val="00E11E6B"/>
    <w:rsid w:val="00E120B5"/>
    <w:rsid w:val="00E1262D"/>
    <w:rsid w:val="00E12FA6"/>
    <w:rsid w:val="00E13648"/>
    <w:rsid w:val="00E14345"/>
    <w:rsid w:val="00E14C4A"/>
    <w:rsid w:val="00E15E99"/>
    <w:rsid w:val="00E15EDF"/>
    <w:rsid w:val="00E16311"/>
    <w:rsid w:val="00E163F7"/>
    <w:rsid w:val="00E16930"/>
    <w:rsid w:val="00E16A01"/>
    <w:rsid w:val="00E16A89"/>
    <w:rsid w:val="00E174D4"/>
    <w:rsid w:val="00E17BB4"/>
    <w:rsid w:val="00E20182"/>
    <w:rsid w:val="00E2072D"/>
    <w:rsid w:val="00E208C2"/>
    <w:rsid w:val="00E20CF6"/>
    <w:rsid w:val="00E21B2F"/>
    <w:rsid w:val="00E21CBD"/>
    <w:rsid w:val="00E21F76"/>
    <w:rsid w:val="00E22446"/>
    <w:rsid w:val="00E22CFA"/>
    <w:rsid w:val="00E23030"/>
    <w:rsid w:val="00E232FD"/>
    <w:rsid w:val="00E23616"/>
    <w:rsid w:val="00E238C7"/>
    <w:rsid w:val="00E23BB5"/>
    <w:rsid w:val="00E250B2"/>
    <w:rsid w:val="00E252FA"/>
    <w:rsid w:val="00E257BC"/>
    <w:rsid w:val="00E26204"/>
    <w:rsid w:val="00E2631A"/>
    <w:rsid w:val="00E271E5"/>
    <w:rsid w:val="00E2794D"/>
    <w:rsid w:val="00E2796D"/>
    <w:rsid w:val="00E27D76"/>
    <w:rsid w:val="00E27DB4"/>
    <w:rsid w:val="00E30CE3"/>
    <w:rsid w:val="00E310AE"/>
    <w:rsid w:val="00E313D1"/>
    <w:rsid w:val="00E31551"/>
    <w:rsid w:val="00E3191C"/>
    <w:rsid w:val="00E31AC2"/>
    <w:rsid w:val="00E32233"/>
    <w:rsid w:val="00E324DB"/>
    <w:rsid w:val="00E328E5"/>
    <w:rsid w:val="00E329A4"/>
    <w:rsid w:val="00E32B02"/>
    <w:rsid w:val="00E331F2"/>
    <w:rsid w:val="00E334D7"/>
    <w:rsid w:val="00E335C6"/>
    <w:rsid w:val="00E3371F"/>
    <w:rsid w:val="00E339A8"/>
    <w:rsid w:val="00E33AE7"/>
    <w:rsid w:val="00E33AFB"/>
    <w:rsid w:val="00E33FDA"/>
    <w:rsid w:val="00E34C38"/>
    <w:rsid w:val="00E35D3F"/>
    <w:rsid w:val="00E35EEC"/>
    <w:rsid w:val="00E367FE"/>
    <w:rsid w:val="00E36BE9"/>
    <w:rsid w:val="00E36DDD"/>
    <w:rsid w:val="00E370E6"/>
    <w:rsid w:val="00E378EB"/>
    <w:rsid w:val="00E40598"/>
    <w:rsid w:val="00E408C8"/>
    <w:rsid w:val="00E4093A"/>
    <w:rsid w:val="00E411D9"/>
    <w:rsid w:val="00E411FB"/>
    <w:rsid w:val="00E41365"/>
    <w:rsid w:val="00E418F9"/>
    <w:rsid w:val="00E41C30"/>
    <w:rsid w:val="00E42355"/>
    <w:rsid w:val="00E42398"/>
    <w:rsid w:val="00E42434"/>
    <w:rsid w:val="00E42851"/>
    <w:rsid w:val="00E43204"/>
    <w:rsid w:val="00E43A71"/>
    <w:rsid w:val="00E43F15"/>
    <w:rsid w:val="00E44151"/>
    <w:rsid w:val="00E447B0"/>
    <w:rsid w:val="00E4499E"/>
    <w:rsid w:val="00E44CB7"/>
    <w:rsid w:val="00E45111"/>
    <w:rsid w:val="00E45273"/>
    <w:rsid w:val="00E45679"/>
    <w:rsid w:val="00E45C3C"/>
    <w:rsid w:val="00E45D07"/>
    <w:rsid w:val="00E45D74"/>
    <w:rsid w:val="00E45F70"/>
    <w:rsid w:val="00E46C93"/>
    <w:rsid w:val="00E47463"/>
    <w:rsid w:val="00E47749"/>
    <w:rsid w:val="00E47B6A"/>
    <w:rsid w:val="00E47BCA"/>
    <w:rsid w:val="00E50281"/>
    <w:rsid w:val="00E5093D"/>
    <w:rsid w:val="00E50A7D"/>
    <w:rsid w:val="00E50AA0"/>
    <w:rsid w:val="00E50B52"/>
    <w:rsid w:val="00E51208"/>
    <w:rsid w:val="00E51570"/>
    <w:rsid w:val="00E515F7"/>
    <w:rsid w:val="00E51C29"/>
    <w:rsid w:val="00E52EC9"/>
    <w:rsid w:val="00E53637"/>
    <w:rsid w:val="00E53818"/>
    <w:rsid w:val="00E5385C"/>
    <w:rsid w:val="00E53C29"/>
    <w:rsid w:val="00E53D0F"/>
    <w:rsid w:val="00E548A8"/>
    <w:rsid w:val="00E549A8"/>
    <w:rsid w:val="00E54F19"/>
    <w:rsid w:val="00E55088"/>
    <w:rsid w:val="00E55725"/>
    <w:rsid w:val="00E560B0"/>
    <w:rsid w:val="00E564B7"/>
    <w:rsid w:val="00E5687B"/>
    <w:rsid w:val="00E568A0"/>
    <w:rsid w:val="00E568FA"/>
    <w:rsid w:val="00E56969"/>
    <w:rsid w:val="00E57265"/>
    <w:rsid w:val="00E5731C"/>
    <w:rsid w:val="00E5747E"/>
    <w:rsid w:val="00E57685"/>
    <w:rsid w:val="00E576F2"/>
    <w:rsid w:val="00E57B78"/>
    <w:rsid w:val="00E600D9"/>
    <w:rsid w:val="00E60D92"/>
    <w:rsid w:val="00E6157A"/>
    <w:rsid w:val="00E61587"/>
    <w:rsid w:val="00E61633"/>
    <w:rsid w:val="00E6182F"/>
    <w:rsid w:val="00E61E51"/>
    <w:rsid w:val="00E62A90"/>
    <w:rsid w:val="00E630BE"/>
    <w:rsid w:val="00E630DF"/>
    <w:rsid w:val="00E63244"/>
    <w:rsid w:val="00E638DD"/>
    <w:rsid w:val="00E63ADC"/>
    <w:rsid w:val="00E63F1A"/>
    <w:rsid w:val="00E63F67"/>
    <w:rsid w:val="00E644E5"/>
    <w:rsid w:val="00E64D03"/>
    <w:rsid w:val="00E65BE2"/>
    <w:rsid w:val="00E65CFE"/>
    <w:rsid w:val="00E6608E"/>
    <w:rsid w:val="00E66366"/>
    <w:rsid w:val="00E66428"/>
    <w:rsid w:val="00E668FD"/>
    <w:rsid w:val="00E66D51"/>
    <w:rsid w:val="00E66D87"/>
    <w:rsid w:val="00E67065"/>
    <w:rsid w:val="00E672D2"/>
    <w:rsid w:val="00E673C7"/>
    <w:rsid w:val="00E6747D"/>
    <w:rsid w:val="00E70155"/>
    <w:rsid w:val="00E7040F"/>
    <w:rsid w:val="00E70485"/>
    <w:rsid w:val="00E70604"/>
    <w:rsid w:val="00E70872"/>
    <w:rsid w:val="00E708CB"/>
    <w:rsid w:val="00E7092F"/>
    <w:rsid w:val="00E709BD"/>
    <w:rsid w:val="00E7122C"/>
    <w:rsid w:val="00E71382"/>
    <w:rsid w:val="00E71644"/>
    <w:rsid w:val="00E726AD"/>
    <w:rsid w:val="00E72EA7"/>
    <w:rsid w:val="00E72FCA"/>
    <w:rsid w:val="00E73171"/>
    <w:rsid w:val="00E735E0"/>
    <w:rsid w:val="00E7368B"/>
    <w:rsid w:val="00E73878"/>
    <w:rsid w:val="00E7435A"/>
    <w:rsid w:val="00E74566"/>
    <w:rsid w:val="00E7459E"/>
    <w:rsid w:val="00E74D12"/>
    <w:rsid w:val="00E74DFF"/>
    <w:rsid w:val="00E74EBC"/>
    <w:rsid w:val="00E75375"/>
    <w:rsid w:val="00E7574E"/>
    <w:rsid w:val="00E75D1B"/>
    <w:rsid w:val="00E75FC2"/>
    <w:rsid w:val="00E76217"/>
    <w:rsid w:val="00E763B7"/>
    <w:rsid w:val="00E7693E"/>
    <w:rsid w:val="00E76E3D"/>
    <w:rsid w:val="00E77956"/>
    <w:rsid w:val="00E77A4B"/>
    <w:rsid w:val="00E77E4A"/>
    <w:rsid w:val="00E806E3"/>
    <w:rsid w:val="00E80775"/>
    <w:rsid w:val="00E80C26"/>
    <w:rsid w:val="00E80E2B"/>
    <w:rsid w:val="00E81946"/>
    <w:rsid w:val="00E81C8D"/>
    <w:rsid w:val="00E8272B"/>
    <w:rsid w:val="00E82B67"/>
    <w:rsid w:val="00E82B8A"/>
    <w:rsid w:val="00E82D7B"/>
    <w:rsid w:val="00E8320E"/>
    <w:rsid w:val="00E83E31"/>
    <w:rsid w:val="00E84E25"/>
    <w:rsid w:val="00E851F5"/>
    <w:rsid w:val="00E854C8"/>
    <w:rsid w:val="00E85816"/>
    <w:rsid w:val="00E8643D"/>
    <w:rsid w:val="00E867F4"/>
    <w:rsid w:val="00E86E69"/>
    <w:rsid w:val="00E86ECF"/>
    <w:rsid w:val="00E87844"/>
    <w:rsid w:val="00E87AE7"/>
    <w:rsid w:val="00E906A3"/>
    <w:rsid w:val="00E907B9"/>
    <w:rsid w:val="00E91401"/>
    <w:rsid w:val="00E9173D"/>
    <w:rsid w:val="00E9200A"/>
    <w:rsid w:val="00E92373"/>
    <w:rsid w:val="00E9299D"/>
    <w:rsid w:val="00E92AA0"/>
    <w:rsid w:val="00E92B04"/>
    <w:rsid w:val="00E9310D"/>
    <w:rsid w:val="00E93487"/>
    <w:rsid w:val="00E93818"/>
    <w:rsid w:val="00E9384D"/>
    <w:rsid w:val="00E948B1"/>
    <w:rsid w:val="00E9490C"/>
    <w:rsid w:val="00E94C7C"/>
    <w:rsid w:val="00E95CBC"/>
    <w:rsid w:val="00E95D8B"/>
    <w:rsid w:val="00E96471"/>
    <w:rsid w:val="00E96B05"/>
    <w:rsid w:val="00E972CC"/>
    <w:rsid w:val="00E97539"/>
    <w:rsid w:val="00EA0306"/>
    <w:rsid w:val="00EA0681"/>
    <w:rsid w:val="00EA0E98"/>
    <w:rsid w:val="00EA19BF"/>
    <w:rsid w:val="00EA1EC8"/>
    <w:rsid w:val="00EA2001"/>
    <w:rsid w:val="00EA273D"/>
    <w:rsid w:val="00EA30CF"/>
    <w:rsid w:val="00EA3424"/>
    <w:rsid w:val="00EA374C"/>
    <w:rsid w:val="00EA3E48"/>
    <w:rsid w:val="00EA4A32"/>
    <w:rsid w:val="00EA4DB4"/>
    <w:rsid w:val="00EA4DD8"/>
    <w:rsid w:val="00EA4DF5"/>
    <w:rsid w:val="00EA52C7"/>
    <w:rsid w:val="00EA53A8"/>
    <w:rsid w:val="00EA5AA1"/>
    <w:rsid w:val="00EA5B95"/>
    <w:rsid w:val="00EA5C6D"/>
    <w:rsid w:val="00EA63D8"/>
    <w:rsid w:val="00EA6B57"/>
    <w:rsid w:val="00EA6DE0"/>
    <w:rsid w:val="00EA7262"/>
    <w:rsid w:val="00EA7D03"/>
    <w:rsid w:val="00EA7DBD"/>
    <w:rsid w:val="00EA7EFE"/>
    <w:rsid w:val="00EB01DC"/>
    <w:rsid w:val="00EB0B6E"/>
    <w:rsid w:val="00EB146B"/>
    <w:rsid w:val="00EB170A"/>
    <w:rsid w:val="00EB1714"/>
    <w:rsid w:val="00EB1BB2"/>
    <w:rsid w:val="00EB1F09"/>
    <w:rsid w:val="00EB1FBF"/>
    <w:rsid w:val="00EB2CD0"/>
    <w:rsid w:val="00EB2D3D"/>
    <w:rsid w:val="00EB30E2"/>
    <w:rsid w:val="00EB3540"/>
    <w:rsid w:val="00EB3684"/>
    <w:rsid w:val="00EB3693"/>
    <w:rsid w:val="00EB3E12"/>
    <w:rsid w:val="00EB3E39"/>
    <w:rsid w:val="00EB4046"/>
    <w:rsid w:val="00EB43B7"/>
    <w:rsid w:val="00EB4B20"/>
    <w:rsid w:val="00EB529C"/>
    <w:rsid w:val="00EB572B"/>
    <w:rsid w:val="00EB5920"/>
    <w:rsid w:val="00EB59A7"/>
    <w:rsid w:val="00EB639F"/>
    <w:rsid w:val="00EB6763"/>
    <w:rsid w:val="00EB6B42"/>
    <w:rsid w:val="00EB6C21"/>
    <w:rsid w:val="00EB6E82"/>
    <w:rsid w:val="00EB7404"/>
    <w:rsid w:val="00EC04DC"/>
    <w:rsid w:val="00EC0597"/>
    <w:rsid w:val="00EC0B02"/>
    <w:rsid w:val="00EC0FC0"/>
    <w:rsid w:val="00EC139C"/>
    <w:rsid w:val="00EC14EE"/>
    <w:rsid w:val="00EC1654"/>
    <w:rsid w:val="00EC1BB2"/>
    <w:rsid w:val="00EC1D49"/>
    <w:rsid w:val="00EC1F5D"/>
    <w:rsid w:val="00EC1F85"/>
    <w:rsid w:val="00EC27CE"/>
    <w:rsid w:val="00EC2A83"/>
    <w:rsid w:val="00EC2A89"/>
    <w:rsid w:val="00EC2ABC"/>
    <w:rsid w:val="00EC2DA4"/>
    <w:rsid w:val="00EC2E22"/>
    <w:rsid w:val="00EC345A"/>
    <w:rsid w:val="00EC3495"/>
    <w:rsid w:val="00EC352A"/>
    <w:rsid w:val="00EC3901"/>
    <w:rsid w:val="00EC3919"/>
    <w:rsid w:val="00EC3B19"/>
    <w:rsid w:val="00EC3BE8"/>
    <w:rsid w:val="00EC4862"/>
    <w:rsid w:val="00EC4B16"/>
    <w:rsid w:val="00EC56C9"/>
    <w:rsid w:val="00EC59EC"/>
    <w:rsid w:val="00EC6CA1"/>
    <w:rsid w:val="00EC6CDD"/>
    <w:rsid w:val="00EC7185"/>
    <w:rsid w:val="00EC7244"/>
    <w:rsid w:val="00EC75B4"/>
    <w:rsid w:val="00EC7C65"/>
    <w:rsid w:val="00EC7D9D"/>
    <w:rsid w:val="00EC7EF3"/>
    <w:rsid w:val="00ED0175"/>
    <w:rsid w:val="00ED0424"/>
    <w:rsid w:val="00ED0663"/>
    <w:rsid w:val="00ED080A"/>
    <w:rsid w:val="00ED0994"/>
    <w:rsid w:val="00ED0E5E"/>
    <w:rsid w:val="00ED157E"/>
    <w:rsid w:val="00ED1F73"/>
    <w:rsid w:val="00ED22A9"/>
    <w:rsid w:val="00ED2357"/>
    <w:rsid w:val="00ED294F"/>
    <w:rsid w:val="00ED2F28"/>
    <w:rsid w:val="00ED3690"/>
    <w:rsid w:val="00ED38C5"/>
    <w:rsid w:val="00ED3B62"/>
    <w:rsid w:val="00ED46A6"/>
    <w:rsid w:val="00ED4868"/>
    <w:rsid w:val="00ED4E31"/>
    <w:rsid w:val="00ED51F4"/>
    <w:rsid w:val="00ED5542"/>
    <w:rsid w:val="00ED58E6"/>
    <w:rsid w:val="00ED5C43"/>
    <w:rsid w:val="00ED5DA2"/>
    <w:rsid w:val="00ED6057"/>
    <w:rsid w:val="00ED686C"/>
    <w:rsid w:val="00ED6D01"/>
    <w:rsid w:val="00ED6DFC"/>
    <w:rsid w:val="00ED7D0A"/>
    <w:rsid w:val="00ED7D27"/>
    <w:rsid w:val="00ED7FBE"/>
    <w:rsid w:val="00EE027A"/>
    <w:rsid w:val="00EE035D"/>
    <w:rsid w:val="00EE080F"/>
    <w:rsid w:val="00EE0D6A"/>
    <w:rsid w:val="00EE11B1"/>
    <w:rsid w:val="00EE129B"/>
    <w:rsid w:val="00EE1DF7"/>
    <w:rsid w:val="00EE1F46"/>
    <w:rsid w:val="00EE1F6B"/>
    <w:rsid w:val="00EE27FF"/>
    <w:rsid w:val="00EE28FF"/>
    <w:rsid w:val="00EE2E68"/>
    <w:rsid w:val="00EE33A8"/>
    <w:rsid w:val="00EE37E7"/>
    <w:rsid w:val="00EE3AD7"/>
    <w:rsid w:val="00EE3BB4"/>
    <w:rsid w:val="00EE4240"/>
    <w:rsid w:val="00EE4C46"/>
    <w:rsid w:val="00EE503D"/>
    <w:rsid w:val="00EE5503"/>
    <w:rsid w:val="00EE62ED"/>
    <w:rsid w:val="00EE6316"/>
    <w:rsid w:val="00EE63A9"/>
    <w:rsid w:val="00EE6619"/>
    <w:rsid w:val="00EE6646"/>
    <w:rsid w:val="00EE67DF"/>
    <w:rsid w:val="00EE6F9C"/>
    <w:rsid w:val="00EF0129"/>
    <w:rsid w:val="00EF022A"/>
    <w:rsid w:val="00EF0241"/>
    <w:rsid w:val="00EF0494"/>
    <w:rsid w:val="00EF0573"/>
    <w:rsid w:val="00EF06BE"/>
    <w:rsid w:val="00EF09F8"/>
    <w:rsid w:val="00EF0ABD"/>
    <w:rsid w:val="00EF0E0E"/>
    <w:rsid w:val="00EF12B7"/>
    <w:rsid w:val="00EF131B"/>
    <w:rsid w:val="00EF1988"/>
    <w:rsid w:val="00EF1CFB"/>
    <w:rsid w:val="00EF27C5"/>
    <w:rsid w:val="00EF2C38"/>
    <w:rsid w:val="00EF2EC8"/>
    <w:rsid w:val="00EF3284"/>
    <w:rsid w:val="00EF370C"/>
    <w:rsid w:val="00EF37D0"/>
    <w:rsid w:val="00EF38FB"/>
    <w:rsid w:val="00EF3ABA"/>
    <w:rsid w:val="00EF3AC3"/>
    <w:rsid w:val="00EF4B77"/>
    <w:rsid w:val="00EF4EE4"/>
    <w:rsid w:val="00EF4FB7"/>
    <w:rsid w:val="00EF5262"/>
    <w:rsid w:val="00EF537C"/>
    <w:rsid w:val="00EF56CD"/>
    <w:rsid w:val="00EF573F"/>
    <w:rsid w:val="00EF5E60"/>
    <w:rsid w:val="00EF5E95"/>
    <w:rsid w:val="00EF6581"/>
    <w:rsid w:val="00EF6814"/>
    <w:rsid w:val="00EF686C"/>
    <w:rsid w:val="00EF69A6"/>
    <w:rsid w:val="00EF7298"/>
    <w:rsid w:val="00EF751D"/>
    <w:rsid w:val="00EF7793"/>
    <w:rsid w:val="00EF78B0"/>
    <w:rsid w:val="00EF7A88"/>
    <w:rsid w:val="00EF7B3B"/>
    <w:rsid w:val="00EF7F93"/>
    <w:rsid w:val="00F0022E"/>
    <w:rsid w:val="00F008AE"/>
    <w:rsid w:val="00F008D6"/>
    <w:rsid w:val="00F01344"/>
    <w:rsid w:val="00F013ED"/>
    <w:rsid w:val="00F019A3"/>
    <w:rsid w:val="00F02431"/>
    <w:rsid w:val="00F02467"/>
    <w:rsid w:val="00F02D08"/>
    <w:rsid w:val="00F03240"/>
    <w:rsid w:val="00F03642"/>
    <w:rsid w:val="00F036B8"/>
    <w:rsid w:val="00F03734"/>
    <w:rsid w:val="00F03826"/>
    <w:rsid w:val="00F03924"/>
    <w:rsid w:val="00F043A1"/>
    <w:rsid w:val="00F0446A"/>
    <w:rsid w:val="00F046AF"/>
    <w:rsid w:val="00F04B98"/>
    <w:rsid w:val="00F04EA5"/>
    <w:rsid w:val="00F050B9"/>
    <w:rsid w:val="00F051C1"/>
    <w:rsid w:val="00F0598B"/>
    <w:rsid w:val="00F05A3B"/>
    <w:rsid w:val="00F05F45"/>
    <w:rsid w:val="00F0640B"/>
    <w:rsid w:val="00F069B4"/>
    <w:rsid w:val="00F06A71"/>
    <w:rsid w:val="00F06BF0"/>
    <w:rsid w:val="00F06EAB"/>
    <w:rsid w:val="00F06F97"/>
    <w:rsid w:val="00F070C4"/>
    <w:rsid w:val="00F0748C"/>
    <w:rsid w:val="00F07A1A"/>
    <w:rsid w:val="00F10116"/>
    <w:rsid w:val="00F10356"/>
    <w:rsid w:val="00F106D6"/>
    <w:rsid w:val="00F10AF5"/>
    <w:rsid w:val="00F10B6C"/>
    <w:rsid w:val="00F10B86"/>
    <w:rsid w:val="00F10C7B"/>
    <w:rsid w:val="00F1141C"/>
    <w:rsid w:val="00F11ADA"/>
    <w:rsid w:val="00F11B3D"/>
    <w:rsid w:val="00F12219"/>
    <w:rsid w:val="00F124D3"/>
    <w:rsid w:val="00F12B9C"/>
    <w:rsid w:val="00F13200"/>
    <w:rsid w:val="00F1323C"/>
    <w:rsid w:val="00F13325"/>
    <w:rsid w:val="00F13388"/>
    <w:rsid w:val="00F13AD5"/>
    <w:rsid w:val="00F13E03"/>
    <w:rsid w:val="00F141B4"/>
    <w:rsid w:val="00F14A3F"/>
    <w:rsid w:val="00F14E28"/>
    <w:rsid w:val="00F152FE"/>
    <w:rsid w:val="00F15309"/>
    <w:rsid w:val="00F15ACB"/>
    <w:rsid w:val="00F15ED4"/>
    <w:rsid w:val="00F1623D"/>
    <w:rsid w:val="00F16398"/>
    <w:rsid w:val="00F16BCD"/>
    <w:rsid w:val="00F16D0D"/>
    <w:rsid w:val="00F1709C"/>
    <w:rsid w:val="00F17117"/>
    <w:rsid w:val="00F17819"/>
    <w:rsid w:val="00F17CCD"/>
    <w:rsid w:val="00F17FA6"/>
    <w:rsid w:val="00F2042A"/>
    <w:rsid w:val="00F204B1"/>
    <w:rsid w:val="00F21477"/>
    <w:rsid w:val="00F2175E"/>
    <w:rsid w:val="00F21CFF"/>
    <w:rsid w:val="00F220DB"/>
    <w:rsid w:val="00F22570"/>
    <w:rsid w:val="00F22AE4"/>
    <w:rsid w:val="00F232A9"/>
    <w:rsid w:val="00F23435"/>
    <w:rsid w:val="00F23BE7"/>
    <w:rsid w:val="00F23C16"/>
    <w:rsid w:val="00F2401E"/>
    <w:rsid w:val="00F240F4"/>
    <w:rsid w:val="00F2417D"/>
    <w:rsid w:val="00F2425B"/>
    <w:rsid w:val="00F247E1"/>
    <w:rsid w:val="00F24825"/>
    <w:rsid w:val="00F251DF"/>
    <w:rsid w:val="00F25259"/>
    <w:rsid w:val="00F2529E"/>
    <w:rsid w:val="00F2559C"/>
    <w:rsid w:val="00F25866"/>
    <w:rsid w:val="00F25AD0"/>
    <w:rsid w:val="00F25C7E"/>
    <w:rsid w:val="00F26128"/>
    <w:rsid w:val="00F261B7"/>
    <w:rsid w:val="00F26459"/>
    <w:rsid w:val="00F26CD1"/>
    <w:rsid w:val="00F27F0F"/>
    <w:rsid w:val="00F27FBF"/>
    <w:rsid w:val="00F30730"/>
    <w:rsid w:val="00F309E7"/>
    <w:rsid w:val="00F30AF6"/>
    <w:rsid w:val="00F30F1D"/>
    <w:rsid w:val="00F30F4F"/>
    <w:rsid w:val="00F313BE"/>
    <w:rsid w:val="00F31CAC"/>
    <w:rsid w:val="00F31E3C"/>
    <w:rsid w:val="00F31F13"/>
    <w:rsid w:val="00F326D1"/>
    <w:rsid w:val="00F3270E"/>
    <w:rsid w:val="00F32C54"/>
    <w:rsid w:val="00F32DAF"/>
    <w:rsid w:val="00F32FE8"/>
    <w:rsid w:val="00F33468"/>
    <w:rsid w:val="00F334B0"/>
    <w:rsid w:val="00F3394B"/>
    <w:rsid w:val="00F33CDA"/>
    <w:rsid w:val="00F33F67"/>
    <w:rsid w:val="00F34702"/>
    <w:rsid w:val="00F34E53"/>
    <w:rsid w:val="00F34FD1"/>
    <w:rsid w:val="00F3589E"/>
    <w:rsid w:val="00F35D72"/>
    <w:rsid w:val="00F35E20"/>
    <w:rsid w:val="00F362D4"/>
    <w:rsid w:val="00F36323"/>
    <w:rsid w:val="00F36E41"/>
    <w:rsid w:val="00F36E87"/>
    <w:rsid w:val="00F370F5"/>
    <w:rsid w:val="00F37BD3"/>
    <w:rsid w:val="00F4006A"/>
    <w:rsid w:val="00F4016F"/>
    <w:rsid w:val="00F4098B"/>
    <w:rsid w:val="00F40A3B"/>
    <w:rsid w:val="00F40A72"/>
    <w:rsid w:val="00F40DBF"/>
    <w:rsid w:val="00F41AF8"/>
    <w:rsid w:val="00F428CE"/>
    <w:rsid w:val="00F429E2"/>
    <w:rsid w:val="00F42DD7"/>
    <w:rsid w:val="00F42E17"/>
    <w:rsid w:val="00F42EC9"/>
    <w:rsid w:val="00F43509"/>
    <w:rsid w:val="00F43D92"/>
    <w:rsid w:val="00F443FC"/>
    <w:rsid w:val="00F44444"/>
    <w:rsid w:val="00F4445F"/>
    <w:rsid w:val="00F44685"/>
    <w:rsid w:val="00F4490A"/>
    <w:rsid w:val="00F44B98"/>
    <w:rsid w:val="00F44C05"/>
    <w:rsid w:val="00F44EC9"/>
    <w:rsid w:val="00F44FD5"/>
    <w:rsid w:val="00F45233"/>
    <w:rsid w:val="00F454D8"/>
    <w:rsid w:val="00F455DE"/>
    <w:rsid w:val="00F45B2C"/>
    <w:rsid w:val="00F462F0"/>
    <w:rsid w:val="00F467B5"/>
    <w:rsid w:val="00F468A2"/>
    <w:rsid w:val="00F46E47"/>
    <w:rsid w:val="00F47002"/>
    <w:rsid w:val="00F47636"/>
    <w:rsid w:val="00F4767F"/>
    <w:rsid w:val="00F476ED"/>
    <w:rsid w:val="00F47B62"/>
    <w:rsid w:val="00F47C77"/>
    <w:rsid w:val="00F50160"/>
    <w:rsid w:val="00F5059C"/>
    <w:rsid w:val="00F50E7F"/>
    <w:rsid w:val="00F5185F"/>
    <w:rsid w:val="00F51994"/>
    <w:rsid w:val="00F51A5B"/>
    <w:rsid w:val="00F51F81"/>
    <w:rsid w:val="00F524C5"/>
    <w:rsid w:val="00F524C9"/>
    <w:rsid w:val="00F528BE"/>
    <w:rsid w:val="00F532E1"/>
    <w:rsid w:val="00F53530"/>
    <w:rsid w:val="00F53540"/>
    <w:rsid w:val="00F53661"/>
    <w:rsid w:val="00F53B21"/>
    <w:rsid w:val="00F53B4B"/>
    <w:rsid w:val="00F5431C"/>
    <w:rsid w:val="00F54715"/>
    <w:rsid w:val="00F54841"/>
    <w:rsid w:val="00F54AEB"/>
    <w:rsid w:val="00F54D52"/>
    <w:rsid w:val="00F553A7"/>
    <w:rsid w:val="00F55409"/>
    <w:rsid w:val="00F55C4D"/>
    <w:rsid w:val="00F55FCA"/>
    <w:rsid w:val="00F563C4"/>
    <w:rsid w:val="00F56818"/>
    <w:rsid w:val="00F57731"/>
    <w:rsid w:val="00F57C73"/>
    <w:rsid w:val="00F601A7"/>
    <w:rsid w:val="00F603DB"/>
    <w:rsid w:val="00F6076C"/>
    <w:rsid w:val="00F60913"/>
    <w:rsid w:val="00F61054"/>
    <w:rsid w:val="00F611A6"/>
    <w:rsid w:val="00F61311"/>
    <w:rsid w:val="00F6195B"/>
    <w:rsid w:val="00F61FEC"/>
    <w:rsid w:val="00F625C3"/>
    <w:rsid w:val="00F629FD"/>
    <w:rsid w:val="00F62E32"/>
    <w:rsid w:val="00F63640"/>
    <w:rsid w:val="00F6371C"/>
    <w:rsid w:val="00F63CE7"/>
    <w:rsid w:val="00F63DC5"/>
    <w:rsid w:val="00F6412C"/>
    <w:rsid w:val="00F646FB"/>
    <w:rsid w:val="00F646FC"/>
    <w:rsid w:val="00F647A8"/>
    <w:rsid w:val="00F64BC0"/>
    <w:rsid w:val="00F64D04"/>
    <w:rsid w:val="00F6501B"/>
    <w:rsid w:val="00F654BA"/>
    <w:rsid w:val="00F65B2E"/>
    <w:rsid w:val="00F65E0D"/>
    <w:rsid w:val="00F65F0B"/>
    <w:rsid w:val="00F664DB"/>
    <w:rsid w:val="00F66703"/>
    <w:rsid w:val="00F66A6F"/>
    <w:rsid w:val="00F66BBC"/>
    <w:rsid w:val="00F676B9"/>
    <w:rsid w:val="00F6776A"/>
    <w:rsid w:val="00F67BD2"/>
    <w:rsid w:val="00F707E5"/>
    <w:rsid w:val="00F7099C"/>
    <w:rsid w:val="00F70C07"/>
    <w:rsid w:val="00F70E7C"/>
    <w:rsid w:val="00F714BF"/>
    <w:rsid w:val="00F71A52"/>
    <w:rsid w:val="00F71B1B"/>
    <w:rsid w:val="00F71D7E"/>
    <w:rsid w:val="00F72801"/>
    <w:rsid w:val="00F72F6C"/>
    <w:rsid w:val="00F73202"/>
    <w:rsid w:val="00F73247"/>
    <w:rsid w:val="00F73842"/>
    <w:rsid w:val="00F738B3"/>
    <w:rsid w:val="00F73936"/>
    <w:rsid w:val="00F73BD7"/>
    <w:rsid w:val="00F73E36"/>
    <w:rsid w:val="00F73E8F"/>
    <w:rsid w:val="00F73EC0"/>
    <w:rsid w:val="00F73F17"/>
    <w:rsid w:val="00F73F72"/>
    <w:rsid w:val="00F7403B"/>
    <w:rsid w:val="00F74C06"/>
    <w:rsid w:val="00F74C1B"/>
    <w:rsid w:val="00F75308"/>
    <w:rsid w:val="00F7561C"/>
    <w:rsid w:val="00F7561F"/>
    <w:rsid w:val="00F75A25"/>
    <w:rsid w:val="00F75C4F"/>
    <w:rsid w:val="00F75FBF"/>
    <w:rsid w:val="00F762E6"/>
    <w:rsid w:val="00F7642D"/>
    <w:rsid w:val="00F7675D"/>
    <w:rsid w:val="00F7798F"/>
    <w:rsid w:val="00F801BA"/>
    <w:rsid w:val="00F805BE"/>
    <w:rsid w:val="00F80829"/>
    <w:rsid w:val="00F80A1E"/>
    <w:rsid w:val="00F815D3"/>
    <w:rsid w:val="00F81849"/>
    <w:rsid w:val="00F81BAE"/>
    <w:rsid w:val="00F82056"/>
    <w:rsid w:val="00F8242D"/>
    <w:rsid w:val="00F825F2"/>
    <w:rsid w:val="00F82EA9"/>
    <w:rsid w:val="00F835D7"/>
    <w:rsid w:val="00F837D0"/>
    <w:rsid w:val="00F83D6F"/>
    <w:rsid w:val="00F840B6"/>
    <w:rsid w:val="00F84403"/>
    <w:rsid w:val="00F84795"/>
    <w:rsid w:val="00F8488A"/>
    <w:rsid w:val="00F84DF7"/>
    <w:rsid w:val="00F8523E"/>
    <w:rsid w:val="00F85463"/>
    <w:rsid w:val="00F854F8"/>
    <w:rsid w:val="00F85DB0"/>
    <w:rsid w:val="00F86059"/>
    <w:rsid w:val="00F866A1"/>
    <w:rsid w:val="00F868AE"/>
    <w:rsid w:val="00F86F73"/>
    <w:rsid w:val="00F873AF"/>
    <w:rsid w:val="00F875E3"/>
    <w:rsid w:val="00F87E87"/>
    <w:rsid w:val="00F90083"/>
    <w:rsid w:val="00F905CC"/>
    <w:rsid w:val="00F90892"/>
    <w:rsid w:val="00F909BA"/>
    <w:rsid w:val="00F90AF0"/>
    <w:rsid w:val="00F90D20"/>
    <w:rsid w:val="00F91042"/>
    <w:rsid w:val="00F91F1D"/>
    <w:rsid w:val="00F925B1"/>
    <w:rsid w:val="00F92804"/>
    <w:rsid w:val="00F92A70"/>
    <w:rsid w:val="00F936A5"/>
    <w:rsid w:val="00F93B13"/>
    <w:rsid w:val="00F93B97"/>
    <w:rsid w:val="00F93D7A"/>
    <w:rsid w:val="00F93E68"/>
    <w:rsid w:val="00F940FB"/>
    <w:rsid w:val="00F943A7"/>
    <w:rsid w:val="00F945EA"/>
    <w:rsid w:val="00F9492F"/>
    <w:rsid w:val="00F95A42"/>
    <w:rsid w:val="00F95A80"/>
    <w:rsid w:val="00F960F9"/>
    <w:rsid w:val="00F96AFB"/>
    <w:rsid w:val="00F96E1A"/>
    <w:rsid w:val="00F974FE"/>
    <w:rsid w:val="00F975AF"/>
    <w:rsid w:val="00FA05CD"/>
    <w:rsid w:val="00FA0860"/>
    <w:rsid w:val="00FA0A71"/>
    <w:rsid w:val="00FA0C77"/>
    <w:rsid w:val="00FA0F16"/>
    <w:rsid w:val="00FA12DC"/>
    <w:rsid w:val="00FA15A7"/>
    <w:rsid w:val="00FA16C7"/>
    <w:rsid w:val="00FA18D6"/>
    <w:rsid w:val="00FA1F3F"/>
    <w:rsid w:val="00FA2098"/>
    <w:rsid w:val="00FA28CE"/>
    <w:rsid w:val="00FA2BAD"/>
    <w:rsid w:val="00FA2D01"/>
    <w:rsid w:val="00FA30B7"/>
    <w:rsid w:val="00FA30CB"/>
    <w:rsid w:val="00FA31BD"/>
    <w:rsid w:val="00FA3268"/>
    <w:rsid w:val="00FA3314"/>
    <w:rsid w:val="00FA38D6"/>
    <w:rsid w:val="00FA3C60"/>
    <w:rsid w:val="00FA3DDB"/>
    <w:rsid w:val="00FA441E"/>
    <w:rsid w:val="00FA45A8"/>
    <w:rsid w:val="00FA5108"/>
    <w:rsid w:val="00FA6630"/>
    <w:rsid w:val="00FA6681"/>
    <w:rsid w:val="00FA69A5"/>
    <w:rsid w:val="00FA74B0"/>
    <w:rsid w:val="00FA78D1"/>
    <w:rsid w:val="00FA79C2"/>
    <w:rsid w:val="00FA79E7"/>
    <w:rsid w:val="00FA7E2B"/>
    <w:rsid w:val="00FB0545"/>
    <w:rsid w:val="00FB0DCF"/>
    <w:rsid w:val="00FB0F8A"/>
    <w:rsid w:val="00FB0FED"/>
    <w:rsid w:val="00FB1078"/>
    <w:rsid w:val="00FB1331"/>
    <w:rsid w:val="00FB188D"/>
    <w:rsid w:val="00FB1E1B"/>
    <w:rsid w:val="00FB1FF0"/>
    <w:rsid w:val="00FB2268"/>
    <w:rsid w:val="00FB24ED"/>
    <w:rsid w:val="00FB2F36"/>
    <w:rsid w:val="00FB32DF"/>
    <w:rsid w:val="00FB3548"/>
    <w:rsid w:val="00FB35F4"/>
    <w:rsid w:val="00FB36A8"/>
    <w:rsid w:val="00FB4029"/>
    <w:rsid w:val="00FB40DF"/>
    <w:rsid w:val="00FB43CA"/>
    <w:rsid w:val="00FB4732"/>
    <w:rsid w:val="00FB4832"/>
    <w:rsid w:val="00FB4AFB"/>
    <w:rsid w:val="00FB4CAA"/>
    <w:rsid w:val="00FB4CFD"/>
    <w:rsid w:val="00FB5380"/>
    <w:rsid w:val="00FB5D5B"/>
    <w:rsid w:val="00FB5DC9"/>
    <w:rsid w:val="00FB60D5"/>
    <w:rsid w:val="00FB6139"/>
    <w:rsid w:val="00FB6687"/>
    <w:rsid w:val="00FB728D"/>
    <w:rsid w:val="00FB78B4"/>
    <w:rsid w:val="00FB7ACB"/>
    <w:rsid w:val="00FB7C92"/>
    <w:rsid w:val="00FB7CE1"/>
    <w:rsid w:val="00FB7F19"/>
    <w:rsid w:val="00FC0347"/>
    <w:rsid w:val="00FC054A"/>
    <w:rsid w:val="00FC057A"/>
    <w:rsid w:val="00FC0E43"/>
    <w:rsid w:val="00FC0FEA"/>
    <w:rsid w:val="00FC12B4"/>
    <w:rsid w:val="00FC215C"/>
    <w:rsid w:val="00FC2B61"/>
    <w:rsid w:val="00FC2BC5"/>
    <w:rsid w:val="00FC2DA9"/>
    <w:rsid w:val="00FC33A2"/>
    <w:rsid w:val="00FC3A77"/>
    <w:rsid w:val="00FC3ACA"/>
    <w:rsid w:val="00FC3EC4"/>
    <w:rsid w:val="00FC3EFB"/>
    <w:rsid w:val="00FC3F0E"/>
    <w:rsid w:val="00FC4CF1"/>
    <w:rsid w:val="00FC4D66"/>
    <w:rsid w:val="00FC529B"/>
    <w:rsid w:val="00FC586F"/>
    <w:rsid w:val="00FC6370"/>
    <w:rsid w:val="00FC66AB"/>
    <w:rsid w:val="00FD0162"/>
    <w:rsid w:val="00FD036E"/>
    <w:rsid w:val="00FD18F5"/>
    <w:rsid w:val="00FD235E"/>
    <w:rsid w:val="00FD2719"/>
    <w:rsid w:val="00FD288C"/>
    <w:rsid w:val="00FD32C9"/>
    <w:rsid w:val="00FD3834"/>
    <w:rsid w:val="00FD4095"/>
    <w:rsid w:val="00FD41D9"/>
    <w:rsid w:val="00FD4E6B"/>
    <w:rsid w:val="00FD55FE"/>
    <w:rsid w:val="00FD5651"/>
    <w:rsid w:val="00FD5C02"/>
    <w:rsid w:val="00FD5F22"/>
    <w:rsid w:val="00FD60AA"/>
    <w:rsid w:val="00FD61AB"/>
    <w:rsid w:val="00FD6EAA"/>
    <w:rsid w:val="00FD7966"/>
    <w:rsid w:val="00FD7A7F"/>
    <w:rsid w:val="00FE004F"/>
    <w:rsid w:val="00FE01F0"/>
    <w:rsid w:val="00FE03CA"/>
    <w:rsid w:val="00FE04D8"/>
    <w:rsid w:val="00FE0952"/>
    <w:rsid w:val="00FE0D4A"/>
    <w:rsid w:val="00FE0D9B"/>
    <w:rsid w:val="00FE1669"/>
    <w:rsid w:val="00FE1C30"/>
    <w:rsid w:val="00FE20F0"/>
    <w:rsid w:val="00FE20FA"/>
    <w:rsid w:val="00FE229F"/>
    <w:rsid w:val="00FE2364"/>
    <w:rsid w:val="00FE23C0"/>
    <w:rsid w:val="00FE2727"/>
    <w:rsid w:val="00FE2ACC"/>
    <w:rsid w:val="00FE3C8D"/>
    <w:rsid w:val="00FE3D4B"/>
    <w:rsid w:val="00FE4111"/>
    <w:rsid w:val="00FE4163"/>
    <w:rsid w:val="00FE4BEF"/>
    <w:rsid w:val="00FE59B0"/>
    <w:rsid w:val="00FE5A89"/>
    <w:rsid w:val="00FE5D75"/>
    <w:rsid w:val="00FE600A"/>
    <w:rsid w:val="00FE6565"/>
    <w:rsid w:val="00FE672B"/>
    <w:rsid w:val="00FE6800"/>
    <w:rsid w:val="00FE69E3"/>
    <w:rsid w:val="00FE6C01"/>
    <w:rsid w:val="00FE6EC4"/>
    <w:rsid w:val="00FE72CD"/>
    <w:rsid w:val="00FE73C9"/>
    <w:rsid w:val="00FE761D"/>
    <w:rsid w:val="00FE7640"/>
    <w:rsid w:val="00FE76B3"/>
    <w:rsid w:val="00FE7732"/>
    <w:rsid w:val="00FF05A7"/>
    <w:rsid w:val="00FF10C7"/>
    <w:rsid w:val="00FF11AD"/>
    <w:rsid w:val="00FF1586"/>
    <w:rsid w:val="00FF1972"/>
    <w:rsid w:val="00FF1AA7"/>
    <w:rsid w:val="00FF2FAE"/>
    <w:rsid w:val="00FF359D"/>
    <w:rsid w:val="00FF44D1"/>
    <w:rsid w:val="00FF5E81"/>
    <w:rsid w:val="00FF6A12"/>
    <w:rsid w:val="00FF719A"/>
    <w:rsid w:val="00FF73C7"/>
    <w:rsid w:val="00FF746B"/>
    <w:rsid w:val="00FF7660"/>
    <w:rsid w:val="00FF7DE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A7C89"/>
  <w15:docId w15:val="{A176CF41-48F9-4022-AB46-69EF2DC5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23"/>
  </w:style>
  <w:style w:type="paragraph" w:styleId="Heading1">
    <w:name w:val="heading 1"/>
    <w:aliases w:val="BAB,JUDUL BAB"/>
    <w:basedOn w:val="Normal"/>
    <w:next w:val="Normal"/>
    <w:link w:val="Heading1Char"/>
    <w:uiPriority w:val="9"/>
    <w:qFormat/>
    <w:rsid w:val="00BB77A5"/>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2">
    <w:name w:val="heading 2"/>
    <w:aliases w:val="subab1,SUBBAB"/>
    <w:basedOn w:val="Normal"/>
    <w:next w:val="Normal"/>
    <w:link w:val="Heading2Char"/>
    <w:uiPriority w:val="9"/>
    <w:unhideWhenUsed/>
    <w:qFormat/>
    <w:rsid w:val="00BB77A5"/>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Heading3">
    <w:name w:val="heading 3"/>
    <w:aliases w:val="SUB BAB 2,TABEL"/>
    <w:basedOn w:val="Normal"/>
    <w:next w:val="Normal"/>
    <w:link w:val="Heading3Char"/>
    <w:uiPriority w:val="9"/>
    <w:unhideWhenUsed/>
    <w:qFormat/>
    <w:rsid w:val="00FB473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1111"/>
    <w:basedOn w:val="Normal"/>
    <w:link w:val="Heading4Char"/>
    <w:uiPriority w:val="9"/>
    <w:qFormat/>
    <w:rsid w:val="004C332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aliases w:val="22222"/>
    <w:basedOn w:val="Normal"/>
    <w:next w:val="Normal"/>
    <w:link w:val="Heading5Char"/>
    <w:uiPriority w:val="9"/>
    <w:semiHidden/>
    <w:unhideWhenUsed/>
    <w:qFormat/>
    <w:rsid w:val="008415D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aliases w:val="3333333"/>
    <w:basedOn w:val="Normal"/>
    <w:next w:val="Normal"/>
    <w:link w:val="Heading6Char"/>
    <w:uiPriority w:val="9"/>
    <w:semiHidden/>
    <w:unhideWhenUsed/>
    <w:qFormat/>
    <w:rsid w:val="008415D2"/>
    <w:pPr>
      <w:keepNext/>
      <w:keepLines/>
      <w:spacing w:before="200" w:after="0" w:line="276" w:lineRule="auto"/>
      <w:outlineLvl w:val="5"/>
    </w:pPr>
    <w:rPr>
      <w:rFonts w:asciiTheme="majorHAnsi" w:eastAsiaTheme="majorEastAsia" w:hAnsiTheme="majorHAnsi" w:cs="Times New Roman"/>
      <w:i/>
      <w:iCs/>
      <w:color w:val="1F4D78" w:themeColor="accent1" w:themeShade="7F"/>
      <w:lang w:val="en-US"/>
    </w:rPr>
  </w:style>
  <w:style w:type="paragraph" w:styleId="Heading7">
    <w:name w:val="heading 7"/>
    <w:aliases w:val="heading 2"/>
    <w:basedOn w:val="Normal"/>
    <w:next w:val="Normal"/>
    <w:link w:val="Heading7Char"/>
    <w:uiPriority w:val="9"/>
    <w:qFormat/>
    <w:rsid w:val="00BB77A5"/>
    <w:pPr>
      <w:keepNext/>
      <w:numPr>
        <w:numId w:val="1"/>
      </w:numPr>
      <w:tabs>
        <w:tab w:val="left" w:pos="1134"/>
      </w:tabs>
      <w:spacing w:before="240" w:after="0" w:line="480" w:lineRule="auto"/>
      <w:jc w:val="both"/>
      <w:outlineLvl w:val="6"/>
    </w:pPr>
    <w:rPr>
      <w:rFonts w:ascii="Times New Roman" w:eastAsia="Times New Roman" w:hAnsi="Times New Roman" w:cs="Times New Roman"/>
      <w:b/>
      <w:bCs/>
      <w:sz w:val="24"/>
      <w:szCs w:val="24"/>
      <w:lang w:val="en-US"/>
    </w:rPr>
  </w:style>
  <w:style w:type="paragraph" w:styleId="Heading8">
    <w:name w:val="heading 8"/>
    <w:aliases w:val="SUB III"/>
    <w:basedOn w:val="Normal"/>
    <w:next w:val="Normal"/>
    <w:link w:val="Heading8Char"/>
    <w:uiPriority w:val="9"/>
    <w:semiHidden/>
    <w:unhideWhenUsed/>
    <w:qFormat/>
    <w:rsid w:val="00565CAF"/>
    <w:pPr>
      <w:tabs>
        <w:tab w:val="num" w:pos="5760"/>
      </w:tabs>
      <w:spacing w:before="240" w:after="60" w:line="240" w:lineRule="auto"/>
      <w:ind w:left="5760" w:hanging="720"/>
      <w:outlineLvl w:val="7"/>
    </w:pPr>
    <w:rPr>
      <w:i/>
      <w:iCs/>
      <w:sz w:val="24"/>
      <w:szCs w:val="24"/>
      <w:lang w:val="en-US"/>
    </w:rPr>
  </w:style>
  <w:style w:type="paragraph" w:styleId="Heading9">
    <w:name w:val="heading 9"/>
    <w:aliases w:val="SUB I"/>
    <w:basedOn w:val="Normal"/>
    <w:next w:val="Normal"/>
    <w:link w:val="Heading9Char"/>
    <w:uiPriority w:val="9"/>
    <w:semiHidden/>
    <w:unhideWhenUsed/>
    <w:qFormat/>
    <w:rsid w:val="00565CA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qFormat/>
    <w:rsid w:val="00B2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Medium Grid 1 - Accent 21,Body of textCxSp,KEPALA 3,kepala 1,Body of text1,KEPALA 31,Body of text2,KEPALA 32,Body of text3,KEPALA 33,Body of text4"/>
    <w:basedOn w:val="Normal"/>
    <w:link w:val="ListParagraphChar"/>
    <w:uiPriority w:val="1"/>
    <w:qFormat/>
    <w:rsid w:val="002D2BE8"/>
    <w:pPr>
      <w:spacing w:after="0" w:line="240" w:lineRule="auto"/>
      <w:ind w:left="720"/>
      <w:contextualSpacing/>
    </w:pPr>
    <w:rPr>
      <w:lang w:val="en-US"/>
    </w:rPr>
  </w:style>
  <w:style w:type="paragraph" w:styleId="Header">
    <w:name w:val="header"/>
    <w:basedOn w:val="Normal"/>
    <w:link w:val="HeaderChar"/>
    <w:uiPriority w:val="99"/>
    <w:unhideWhenUsed/>
    <w:qFormat/>
    <w:rsid w:val="00EE67D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E67DF"/>
  </w:style>
  <w:style w:type="paragraph" w:styleId="Footer">
    <w:name w:val="footer"/>
    <w:basedOn w:val="Normal"/>
    <w:link w:val="FooterChar"/>
    <w:uiPriority w:val="99"/>
    <w:unhideWhenUsed/>
    <w:qFormat/>
    <w:rsid w:val="00EE67D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E67DF"/>
  </w:style>
  <w:style w:type="character" w:styleId="Hyperlink">
    <w:name w:val="Hyperlink"/>
    <w:basedOn w:val="DefaultParagraphFont"/>
    <w:uiPriority w:val="99"/>
    <w:unhideWhenUsed/>
    <w:qFormat/>
    <w:rsid w:val="00F2559C"/>
    <w:rPr>
      <w:rFonts w:cs="Times New Roman"/>
      <w:color w:val="0563C1" w:themeColor="hyperlink"/>
      <w:u w:val="single"/>
    </w:rPr>
  </w:style>
  <w:style w:type="paragraph" w:styleId="NormalWeb">
    <w:name w:val="Normal (Web)"/>
    <w:basedOn w:val="Normal"/>
    <w:uiPriority w:val="99"/>
    <w:unhideWhenUsed/>
    <w:qFormat/>
    <w:rsid w:val="00F255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Char Char Char Char Char,Footnote Text Char Char Char Char,Char Char,Footnote Text Char Char Char, Char Char, Char Char Char Char Char,Footnote Text Char Char,Footnote Text Char Char Char Char Char Char Char Char,Char"/>
    <w:basedOn w:val="Normal"/>
    <w:link w:val="FootnoteTextChar"/>
    <w:uiPriority w:val="99"/>
    <w:unhideWhenUsed/>
    <w:qFormat/>
    <w:rsid w:val="00F65B2E"/>
    <w:pPr>
      <w:spacing w:after="0" w:line="240" w:lineRule="auto"/>
    </w:pPr>
    <w:rPr>
      <w:sz w:val="20"/>
      <w:szCs w:val="20"/>
    </w:rPr>
  </w:style>
  <w:style w:type="character" w:customStyle="1" w:styleId="FootnoteTextChar">
    <w:name w:val="Footnote Text Char"/>
    <w:aliases w:val="Char Char Char Char Char Char,Footnote Text Char Char Char Char Char,Char Char Char,Footnote Text Char Char Char Char1, Char Char Char, Char Char Char Char Char Char,Footnote Text Char Char Char2,Char Char1"/>
    <w:basedOn w:val="DefaultParagraphFont"/>
    <w:link w:val="FootnoteText"/>
    <w:uiPriority w:val="99"/>
    <w:qFormat/>
    <w:rsid w:val="00F65B2E"/>
    <w:rPr>
      <w:sz w:val="20"/>
      <w:szCs w:val="20"/>
    </w:rPr>
  </w:style>
  <w:style w:type="character" w:styleId="FootnoteReference">
    <w:name w:val="footnote reference"/>
    <w:aliases w:val="footnote reference,Footnote Text Char Char Char Char2,Footnote Text Char Char Char Char3,Char Char Char2,Footnote Text Char Char Char Char4,Footnote Text Char Char Char Char Char1,Char Char2"/>
    <w:basedOn w:val="DefaultParagraphFont"/>
    <w:uiPriority w:val="99"/>
    <w:unhideWhenUsed/>
    <w:qFormat/>
    <w:rsid w:val="00F65B2E"/>
    <w:rPr>
      <w:vertAlign w:val="superscript"/>
    </w:rPr>
  </w:style>
  <w:style w:type="paragraph" w:styleId="NoSpacing">
    <w:name w:val="No Spacing"/>
    <w:aliases w:val="SUB II"/>
    <w:link w:val="NoSpacingChar"/>
    <w:uiPriority w:val="1"/>
    <w:qFormat/>
    <w:rsid w:val="008B2F74"/>
    <w:pPr>
      <w:spacing w:after="0" w:line="240" w:lineRule="auto"/>
    </w:pPr>
    <w:rPr>
      <w:lang w:val="en-US"/>
    </w:rPr>
  </w:style>
  <w:style w:type="character" w:customStyle="1" w:styleId="hps">
    <w:name w:val="hps"/>
    <w:basedOn w:val="DefaultParagraphFont"/>
    <w:rsid w:val="008B2F74"/>
  </w:style>
  <w:style w:type="character" w:customStyle="1" w:styleId="ListParagraphChar">
    <w:name w:val="List Paragraph Char"/>
    <w:aliases w:val="Body of text Char,List Paragraph1 Char,Body of text+1 Char,Body of text+2 Char,Body of text+3 Char,List Paragraph11 Char,Medium Grid 1 - Accent 21 Char,Body of textCxSp Char,KEPALA 3 Char,kepala 1 Char,Body of text1 Char"/>
    <w:link w:val="ListParagraph"/>
    <w:uiPriority w:val="34"/>
    <w:qFormat/>
    <w:locked/>
    <w:rsid w:val="008B2F74"/>
    <w:rPr>
      <w:lang w:val="en-US"/>
    </w:rPr>
  </w:style>
  <w:style w:type="character" w:customStyle="1" w:styleId="fontstyle01">
    <w:name w:val="fontstyle01"/>
    <w:basedOn w:val="DefaultParagraphFont"/>
    <w:rsid w:val="008B2F7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B2F74"/>
    <w:rPr>
      <w:rFonts w:ascii="Times New Roman" w:hAnsi="Times New Roman" w:cs="Times New Roman" w:hint="default"/>
      <w:b w:val="0"/>
      <w:bCs w:val="0"/>
      <w:i/>
      <w:iCs/>
      <w:color w:val="000000"/>
      <w:sz w:val="22"/>
      <w:szCs w:val="22"/>
    </w:rPr>
  </w:style>
  <w:style w:type="character" w:styleId="Emphasis">
    <w:name w:val="Emphasis"/>
    <w:basedOn w:val="DefaultParagraphFont"/>
    <w:uiPriority w:val="20"/>
    <w:qFormat/>
    <w:rsid w:val="008B2F74"/>
    <w:rPr>
      <w:i/>
      <w:iCs/>
    </w:rPr>
  </w:style>
  <w:style w:type="paragraph" w:styleId="BalloonText">
    <w:name w:val="Balloon Text"/>
    <w:basedOn w:val="Normal"/>
    <w:link w:val="BalloonTextChar"/>
    <w:uiPriority w:val="99"/>
    <w:unhideWhenUsed/>
    <w:qFormat/>
    <w:rsid w:val="008B2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2F74"/>
    <w:rPr>
      <w:rFonts w:ascii="Tahoma" w:hAnsi="Tahoma" w:cs="Tahoma"/>
      <w:sz w:val="16"/>
      <w:szCs w:val="16"/>
    </w:rPr>
  </w:style>
  <w:style w:type="character" w:styleId="Strong">
    <w:name w:val="Strong"/>
    <w:basedOn w:val="DefaultParagraphFont"/>
    <w:uiPriority w:val="22"/>
    <w:qFormat/>
    <w:rsid w:val="00DF5C54"/>
    <w:rPr>
      <w:b/>
      <w:bCs/>
    </w:rPr>
  </w:style>
  <w:style w:type="character" w:customStyle="1" w:styleId="apple-converted-space">
    <w:name w:val="apple-converted-space"/>
    <w:basedOn w:val="DefaultParagraphFont"/>
    <w:rsid w:val="00DF5C54"/>
  </w:style>
  <w:style w:type="character" w:customStyle="1" w:styleId="ilfuvd">
    <w:name w:val="ilfuvd"/>
    <w:basedOn w:val="DefaultParagraphFont"/>
    <w:rsid w:val="00DF5C54"/>
  </w:style>
  <w:style w:type="character" w:customStyle="1" w:styleId="Heading1Char">
    <w:name w:val="Heading 1 Char"/>
    <w:aliases w:val="BAB Char,JUDUL BAB Char"/>
    <w:basedOn w:val="DefaultParagraphFont"/>
    <w:link w:val="Heading1"/>
    <w:uiPriority w:val="9"/>
    <w:qFormat/>
    <w:rsid w:val="00BB77A5"/>
    <w:rPr>
      <w:rFonts w:ascii="Cambria" w:eastAsia="Times New Roman" w:hAnsi="Cambria" w:cs="Times New Roman"/>
      <w:b/>
      <w:bCs/>
      <w:color w:val="365F91"/>
      <w:sz w:val="28"/>
      <w:szCs w:val="28"/>
      <w:lang w:val="en-US"/>
    </w:rPr>
  </w:style>
  <w:style w:type="character" w:customStyle="1" w:styleId="Heading2Char">
    <w:name w:val="Heading 2 Char"/>
    <w:aliases w:val="subab1 Char,SUBBAB Char"/>
    <w:basedOn w:val="DefaultParagraphFont"/>
    <w:link w:val="Heading2"/>
    <w:uiPriority w:val="9"/>
    <w:rsid w:val="00BB77A5"/>
    <w:rPr>
      <w:rFonts w:ascii="Cambria" w:eastAsia="Times New Roman" w:hAnsi="Cambria" w:cs="Times New Roman"/>
      <w:b/>
      <w:bCs/>
      <w:color w:val="4F81BD"/>
      <w:sz w:val="26"/>
      <w:szCs w:val="26"/>
      <w:lang w:val="en-US"/>
    </w:rPr>
  </w:style>
  <w:style w:type="character" w:customStyle="1" w:styleId="Heading7Char">
    <w:name w:val="Heading 7 Char"/>
    <w:aliases w:val="heading 2 Char"/>
    <w:basedOn w:val="DefaultParagraphFont"/>
    <w:link w:val="Heading7"/>
    <w:uiPriority w:val="9"/>
    <w:rsid w:val="00BB77A5"/>
    <w:rPr>
      <w:rFonts w:ascii="Times New Roman" w:eastAsia="Times New Roman" w:hAnsi="Times New Roman" w:cs="Times New Roman"/>
      <w:b/>
      <w:bCs/>
      <w:sz w:val="24"/>
      <w:szCs w:val="24"/>
      <w:lang w:val="en-US"/>
    </w:rPr>
  </w:style>
  <w:style w:type="character" w:styleId="PageNumber">
    <w:name w:val="page number"/>
    <w:basedOn w:val="DefaultParagraphFont"/>
    <w:rsid w:val="00BB77A5"/>
  </w:style>
  <w:style w:type="paragraph" w:styleId="Title">
    <w:name w:val="Title"/>
    <w:aliases w:val="3333"/>
    <w:basedOn w:val="Normal"/>
    <w:next w:val="Normal"/>
    <w:link w:val="TitleChar"/>
    <w:uiPriority w:val="10"/>
    <w:qFormat/>
    <w:rsid w:val="00BB77A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aliases w:val="3333 Char"/>
    <w:basedOn w:val="DefaultParagraphFont"/>
    <w:link w:val="Title"/>
    <w:uiPriority w:val="10"/>
    <w:rsid w:val="00BB77A5"/>
    <w:rPr>
      <w:rFonts w:ascii="Cambria" w:eastAsia="Times New Roman" w:hAnsi="Cambria" w:cs="Times New Roman"/>
      <w:color w:val="17365D"/>
      <w:spacing w:val="5"/>
      <w:kern w:val="28"/>
      <w:sz w:val="52"/>
      <w:szCs w:val="52"/>
      <w:lang w:val="en-US"/>
    </w:rPr>
  </w:style>
  <w:style w:type="paragraph" w:customStyle="1" w:styleId="StyleAuthorBold">
    <w:name w:val="Style Author + Bold"/>
    <w:basedOn w:val="Normal"/>
    <w:uiPriority w:val="99"/>
    <w:qFormat/>
    <w:rsid w:val="00BB77A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uiPriority w:val="99"/>
    <w:qFormat/>
    <w:rsid w:val="00BB77A5"/>
    <w:pPr>
      <w:spacing w:before="40" w:after="40" w:line="240" w:lineRule="auto"/>
      <w:contextualSpacing/>
      <w:jc w:val="center"/>
    </w:pPr>
    <w:rPr>
      <w:rFonts w:ascii="Times New Roman" w:eastAsia="SimSun" w:hAnsi="Times New Roman" w:cs="Times New Roman"/>
      <w:noProof/>
      <w:sz w:val="20"/>
      <w:szCs w:val="20"/>
    </w:rPr>
  </w:style>
  <w:style w:type="paragraph" w:styleId="EndnoteText">
    <w:name w:val="endnote text"/>
    <w:basedOn w:val="Normal"/>
    <w:link w:val="EndnoteTextChar"/>
    <w:uiPriority w:val="99"/>
    <w:qFormat/>
    <w:rsid w:val="00BB77A5"/>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rsid w:val="00BB77A5"/>
    <w:rPr>
      <w:rFonts w:ascii="Times New Roman" w:eastAsia="Times New Roman" w:hAnsi="Times New Roman" w:cs="Times New Roman"/>
      <w:sz w:val="20"/>
      <w:szCs w:val="20"/>
      <w:lang w:val="en-US"/>
    </w:rPr>
  </w:style>
  <w:style w:type="character" w:styleId="EndnoteReference">
    <w:name w:val="endnote reference"/>
    <w:uiPriority w:val="99"/>
    <w:qFormat/>
    <w:rsid w:val="00BB77A5"/>
    <w:rPr>
      <w:vertAlign w:val="superscript"/>
    </w:rPr>
  </w:style>
  <w:style w:type="paragraph" w:customStyle="1" w:styleId="Default">
    <w:name w:val="Default"/>
    <w:uiPriority w:val="99"/>
    <w:qFormat/>
    <w:rsid w:val="00BB77A5"/>
    <w:pPr>
      <w:autoSpaceDE w:val="0"/>
      <w:autoSpaceDN w:val="0"/>
      <w:adjustRightInd w:val="0"/>
      <w:spacing w:after="0" w:line="240" w:lineRule="auto"/>
    </w:pPr>
    <w:rPr>
      <w:rFonts w:ascii="Cambria" w:eastAsia="Times New Roman" w:hAnsi="Cambria" w:cs="Cambria"/>
      <w:color w:val="000000"/>
      <w:sz w:val="24"/>
      <w:szCs w:val="24"/>
      <w:lang w:eastAsia="id-ID"/>
    </w:rPr>
  </w:style>
  <w:style w:type="paragraph" w:styleId="BodyText2">
    <w:name w:val="Body Text 2"/>
    <w:basedOn w:val="Normal"/>
    <w:link w:val="BodyText2Char"/>
    <w:uiPriority w:val="99"/>
    <w:qFormat/>
    <w:rsid w:val="00BB77A5"/>
    <w:pPr>
      <w:spacing w:after="0" w:line="48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BB77A5"/>
    <w:rPr>
      <w:rFonts w:ascii="Times New Roman" w:eastAsia="Times New Roman" w:hAnsi="Times New Roman" w:cs="Times New Roman"/>
      <w:sz w:val="24"/>
      <w:szCs w:val="24"/>
      <w:lang w:val="en-US"/>
    </w:rPr>
  </w:style>
  <w:style w:type="character" w:customStyle="1" w:styleId="st">
    <w:name w:val="st"/>
    <w:qFormat/>
    <w:rsid w:val="00BB77A5"/>
  </w:style>
  <w:style w:type="paragraph" w:customStyle="1" w:styleId="UINAlineaPertama">
    <w:name w:val="UIN Alinea Pertama"/>
    <w:basedOn w:val="Normal"/>
    <w:link w:val="UINAlineaPertamaChar"/>
    <w:uiPriority w:val="99"/>
    <w:qFormat/>
    <w:rsid w:val="00BB77A5"/>
    <w:pPr>
      <w:spacing w:after="0" w:line="480" w:lineRule="exact"/>
      <w:ind w:firstLine="709"/>
      <w:jc w:val="both"/>
    </w:pPr>
    <w:rPr>
      <w:rFonts w:ascii="Times New Roman" w:eastAsia="Times New Roman" w:hAnsi="Times New Roman" w:cs="Times New Roman"/>
      <w:sz w:val="24"/>
      <w:szCs w:val="24"/>
      <w:lang w:val="en-US"/>
    </w:rPr>
  </w:style>
  <w:style w:type="character" w:customStyle="1" w:styleId="UINAlineaPertamaChar">
    <w:name w:val="UIN Alinea Pertama Char"/>
    <w:link w:val="UINAlineaPertama"/>
    <w:uiPriority w:val="99"/>
    <w:locked/>
    <w:rsid w:val="00BB77A5"/>
    <w:rPr>
      <w:rFonts w:ascii="Times New Roman" w:eastAsia="Times New Roman" w:hAnsi="Times New Roman" w:cs="Times New Roman"/>
      <w:sz w:val="24"/>
      <w:szCs w:val="24"/>
      <w:lang w:val="en-US"/>
    </w:rPr>
  </w:style>
  <w:style w:type="paragraph" w:customStyle="1" w:styleId="UINSubbabangka">
    <w:name w:val="UIN Subbab angka"/>
    <w:basedOn w:val="Normal"/>
    <w:uiPriority w:val="99"/>
    <w:qFormat/>
    <w:rsid w:val="00BB77A5"/>
    <w:pPr>
      <w:tabs>
        <w:tab w:val="left" w:pos="960"/>
      </w:tabs>
      <w:spacing w:before="120" w:after="120" w:line="480" w:lineRule="exact"/>
      <w:ind w:left="964" w:hanging="482"/>
      <w:jc w:val="both"/>
    </w:pPr>
    <w:rPr>
      <w:rFonts w:ascii="Times New Roman" w:eastAsia="Times New Roman" w:hAnsi="Times New Roman" w:cs="Times New Roman"/>
      <w:sz w:val="24"/>
      <w:szCs w:val="24"/>
      <w:lang w:val="en-US"/>
    </w:rPr>
  </w:style>
  <w:style w:type="character" w:customStyle="1" w:styleId="fullpost">
    <w:name w:val="fullpost"/>
    <w:rsid w:val="00BB77A5"/>
  </w:style>
  <w:style w:type="character" w:customStyle="1" w:styleId="a">
    <w:name w:val="a"/>
    <w:rsid w:val="00BB77A5"/>
  </w:style>
  <w:style w:type="paragraph" w:styleId="BodyText">
    <w:name w:val="Body Text"/>
    <w:aliases w:val="heading1"/>
    <w:basedOn w:val="Normal"/>
    <w:link w:val="BodyTextChar"/>
    <w:uiPriority w:val="1"/>
    <w:unhideWhenUsed/>
    <w:qFormat/>
    <w:rsid w:val="00BB77A5"/>
    <w:pPr>
      <w:spacing w:after="120" w:line="276" w:lineRule="auto"/>
    </w:pPr>
    <w:rPr>
      <w:rFonts w:ascii="Calibri" w:eastAsia="Times New Roman" w:hAnsi="Calibri" w:cs="Arial"/>
      <w:lang w:val="en-US"/>
    </w:rPr>
  </w:style>
  <w:style w:type="character" w:customStyle="1" w:styleId="BodyTextChar">
    <w:name w:val="Body Text Char"/>
    <w:aliases w:val="heading1 Char"/>
    <w:basedOn w:val="DefaultParagraphFont"/>
    <w:link w:val="BodyText"/>
    <w:uiPriority w:val="1"/>
    <w:qFormat/>
    <w:rsid w:val="00BB77A5"/>
    <w:rPr>
      <w:rFonts w:ascii="Calibri" w:eastAsia="Times New Roman" w:hAnsi="Calibri" w:cs="Arial"/>
      <w:lang w:val="en-US"/>
    </w:rPr>
  </w:style>
  <w:style w:type="character" w:customStyle="1" w:styleId="addmd">
    <w:name w:val="addmd"/>
    <w:rsid w:val="00BB77A5"/>
  </w:style>
  <w:style w:type="character" w:customStyle="1" w:styleId="UnresolvedMention1">
    <w:name w:val="Unresolved Mention1"/>
    <w:uiPriority w:val="99"/>
    <w:unhideWhenUsed/>
    <w:rsid w:val="00BB77A5"/>
    <w:rPr>
      <w:color w:val="605E5C"/>
      <w:shd w:val="clear" w:color="auto" w:fill="E1DFDD"/>
    </w:rPr>
  </w:style>
  <w:style w:type="paragraph" w:styleId="Bibliography">
    <w:name w:val="Bibliography"/>
    <w:basedOn w:val="Normal"/>
    <w:next w:val="Normal"/>
    <w:uiPriority w:val="37"/>
    <w:unhideWhenUsed/>
    <w:qFormat/>
    <w:rsid w:val="00E87AE7"/>
  </w:style>
  <w:style w:type="character" w:customStyle="1" w:styleId="FootnoteTextChar1">
    <w:name w:val="Footnote Text Char1"/>
    <w:aliases w:val="Char Char Char Char Char Char1,Char Char Char1,Footnote Text Char Char Char Char Char Char Char Char Char"/>
    <w:uiPriority w:val="99"/>
    <w:qFormat/>
    <w:rsid w:val="00E87AE7"/>
    <w:rPr>
      <w:rFonts w:ascii="Calibri" w:eastAsia="Calibri" w:hAnsi="Calibri" w:cs="Arial"/>
      <w:lang w:eastAsia="ar-SA"/>
    </w:rPr>
  </w:style>
  <w:style w:type="character" w:customStyle="1" w:styleId="IEEEParagraphChar">
    <w:name w:val="IEEE Paragraph Char"/>
    <w:link w:val="IEEEParagraph"/>
    <w:locked/>
    <w:rsid w:val="00666353"/>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qFormat/>
    <w:rsid w:val="00666353"/>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uiPriority w:val="99"/>
    <w:qFormat/>
    <w:rsid w:val="00666353"/>
    <w:pPr>
      <w:spacing w:before="120" w:after="120" w:line="240" w:lineRule="auto"/>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uiPriority w:val="99"/>
    <w:qFormat/>
    <w:rsid w:val="00666353"/>
    <w:pPr>
      <w:spacing w:after="0" w:line="240" w:lineRule="auto"/>
      <w:jc w:val="center"/>
    </w:pPr>
    <w:rPr>
      <w:rFonts w:ascii="Times New Roman" w:eastAsia="SimSun" w:hAnsi="Times New Roman" w:cs="Times New Roman"/>
      <w:sz w:val="24"/>
      <w:szCs w:val="24"/>
      <w:lang w:val="en-AU" w:eastAsia="zh-CN"/>
    </w:rPr>
  </w:style>
  <w:style w:type="character" w:customStyle="1" w:styleId="longtext">
    <w:name w:val="long_text"/>
    <w:basedOn w:val="DefaultParagraphFont"/>
    <w:rsid w:val="00666353"/>
  </w:style>
  <w:style w:type="character" w:customStyle="1" w:styleId="mediumtext">
    <w:name w:val="medium_text"/>
    <w:basedOn w:val="DefaultParagraphFont"/>
    <w:rsid w:val="00666353"/>
  </w:style>
  <w:style w:type="paragraph" w:customStyle="1" w:styleId="msolistparagraph0">
    <w:name w:val="msolistparagraph"/>
    <w:basedOn w:val="Normal"/>
    <w:uiPriority w:val="99"/>
    <w:qFormat/>
    <w:rsid w:val="001E1EEB"/>
    <w:pPr>
      <w:spacing w:after="200" w:line="276" w:lineRule="auto"/>
      <w:ind w:left="720"/>
      <w:contextualSpacing/>
    </w:pPr>
    <w:rPr>
      <w:rFonts w:ascii="Calibri" w:eastAsia="Times New Roman" w:hAnsi="Calibri" w:cs="Arial"/>
      <w:lang w:val="en-US"/>
    </w:rPr>
  </w:style>
  <w:style w:type="paragraph" w:styleId="HTMLPreformatted">
    <w:name w:val="HTML Preformatted"/>
    <w:basedOn w:val="Normal"/>
    <w:link w:val="HTMLPreformattedChar"/>
    <w:uiPriority w:val="99"/>
    <w:unhideWhenUsed/>
    <w:rsid w:val="00CC3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C3F19"/>
    <w:rPr>
      <w:rFonts w:ascii="Courier New" w:eastAsia="Times New Roman" w:hAnsi="Courier New" w:cs="Courier New"/>
      <w:sz w:val="20"/>
      <w:szCs w:val="20"/>
      <w:lang w:val="en-US"/>
    </w:rPr>
  </w:style>
  <w:style w:type="character" w:customStyle="1" w:styleId="tlid-translation">
    <w:name w:val="tlid-translation"/>
    <w:basedOn w:val="DefaultParagraphFont"/>
    <w:rsid w:val="00CC3F19"/>
  </w:style>
  <w:style w:type="character" w:customStyle="1" w:styleId="Heading3Char">
    <w:name w:val="Heading 3 Char"/>
    <w:aliases w:val="SUB BAB 2 Char,TABEL Char"/>
    <w:basedOn w:val="DefaultParagraphFont"/>
    <w:link w:val="Heading3"/>
    <w:uiPriority w:val="9"/>
    <w:rsid w:val="00FB4732"/>
    <w:rPr>
      <w:rFonts w:asciiTheme="majorHAnsi" w:eastAsiaTheme="majorEastAsia" w:hAnsiTheme="majorHAnsi" w:cstheme="majorBidi"/>
      <w:b/>
      <w:bCs/>
      <w:color w:val="5B9BD5" w:themeColor="accent1"/>
    </w:rPr>
  </w:style>
  <w:style w:type="character" w:customStyle="1" w:styleId="A3">
    <w:name w:val="A3"/>
    <w:uiPriority w:val="99"/>
    <w:rsid w:val="00B80CC8"/>
    <w:rPr>
      <w:color w:val="000000"/>
      <w:sz w:val="20"/>
      <w:szCs w:val="20"/>
    </w:rPr>
  </w:style>
  <w:style w:type="paragraph" w:customStyle="1" w:styleId="Pa2">
    <w:name w:val="Pa2"/>
    <w:basedOn w:val="Normal"/>
    <w:next w:val="Normal"/>
    <w:uiPriority w:val="99"/>
    <w:qFormat/>
    <w:rsid w:val="00B80CC8"/>
    <w:pPr>
      <w:autoSpaceDE w:val="0"/>
      <w:autoSpaceDN w:val="0"/>
      <w:adjustRightInd w:val="0"/>
      <w:spacing w:after="0" w:line="401" w:lineRule="atLeast"/>
    </w:pPr>
    <w:rPr>
      <w:rFonts w:ascii="Calibri" w:eastAsia="Calibri" w:hAnsi="Calibri" w:cs="Naskhi"/>
      <w:sz w:val="24"/>
      <w:szCs w:val="24"/>
      <w:lang w:val="en-US"/>
    </w:rPr>
  </w:style>
  <w:style w:type="character" w:customStyle="1" w:styleId="A20">
    <w:name w:val="A20"/>
    <w:uiPriority w:val="99"/>
    <w:rsid w:val="00B80CC8"/>
    <w:rPr>
      <w:rFonts w:cs="Avenir Book"/>
      <w:color w:val="000000"/>
      <w:sz w:val="21"/>
      <w:szCs w:val="21"/>
    </w:rPr>
  </w:style>
  <w:style w:type="paragraph" w:customStyle="1" w:styleId="JW33textspaceafter">
    <w:name w:val="JW_3.3_text_space_after"/>
    <w:basedOn w:val="Normal"/>
    <w:uiPriority w:val="99"/>
    <w:qFormat/>
    <w:rsid w:val="00042B7D"/>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JW42tablebody">
    <w:name w:val="JW_4.2_table_body"/>
    <w:uiPriority w:val="99"/>
    <w:qFormat/>
    <w:rsid w:val="00042B7D"/>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JW51figurecaption">
    <w:name w:val="JW_5.1_figure_caption"/>
    <w:basedOn w:val="Normal"/>
    <w:uiPriority w:val="99"/>
    <w:qFormat/>
    <w:rsid w:val="00042B7D"/>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JW22heading2">
    <w:name w:val="JW_2.2_heading2"/>
    <w:basedOn w:val="Normal"/>
    <w:uiPriority w:val="99"/>
    <w:qFormat/>
    <w:rsid w:val="00042B7D"/>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character" w:customStyle="1" w:styleId="Heading4Char">
    <w:name w:val="Heading 4 Char"/>
    <w:aliases w:val="1111 Char"/>
    <w:basedOn w:val="DefaultParagraphFont"/>
    <w:link w:val="Heading4"/>
    <w:uiPriority w:val="9"/>
    <w:rsid w:val="004C332F"/>
    <w:rPr>
      <w:rFonts w:ascii="Times New Roman" w:eastAsia="Times New Roman" w:hAnsi="Times New Roman" w:cs="Times New Roman"/>
      <w:b/>
      <w:bCs/>
      <w:sz w:val="24"/>
      <w:szCs w:val="24"/>
      <w:lang w:val="en-US"/>
    </w:rPr>
  </w:style>
  <w:style w:type="character" w:customStyle="1" w:styleId="l11">
    <w:name w:val="l11"/>
    <w:basedOn w:val="DefaultParagraphFont"/>
    <w:rsid w:val="004C332F"/>
  </w:style>
  <w:style w:type="character" w:customStyle="1" w:styleId="l6">
    <w:name w:val="l6"/>
    <w:basedOn w:val="DefaultParagraphFont"/>
    <w:rsid w:val="004C332F"/>
  </w:style>
  <w:style w:type="character" w:customStyle="1" w:styleId="skimlinks-unlinked">
    <w:name w:val="skimlinks-unlinked"/>
    <w:basedOn w:val="DefaultParagraphFont"/>
    <w:rsid w:val="004C332F"/>
  </w:style>
  <w:style w:type="numbering" w:customStyle="1" w:styleId="NoList1">
    <w:name w:val="No List1"/>
    <w:next w:val="NoList"/>
    <w:uiPriority w:val="99"/>
    <w:semiHidden/>
    <w:unhideWhenUsed/>
    <w:rsid w:val="004C332F"/>
  </w:style>
  <w:style w:type="numbering" w:customStyle="1" w:styleId="NoList11">
    <w:name w:val="No List11"/>
    <w:next w:val="NoList"/>
    <w:uiPriority w:val="99"/>
    <w:semiHidden/>
    <w:unhideWhenUsed/>
    <w:rsid w:val="004C332F"/>
  </w:style>
  <w:style w:type="character" w:customStyle="1" w:styleId="lrczo27r">
    <w:name w:val="lrczo27r"/>
    <w:basedOn w:val="DefaultParagraphFont"/>
    <w:rsid w:val="004C332F"/>
  </w:style>
  <w:style w:type="character" w:customStyle="1" w:styleId="caps">
    <w:name w:val="caps"/>
    <w:basedOn w:val="DefaultParagraphFont"/>
    <w:rsid w:val="004C332F"/>
  </w:style>
  <w:style w:type="paragraph" w:customStyle="1" w:styleId="description">
    <w:name w:val="description"/>
    <w:basedOn w:val="Normal"/>
    <w:uiPriority w:val="99"/>
    <w:qFormat/>
    <w:rsid w:val="004C33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st-author">
    <w:name w:val="post-author"/>
    <w:basedOn w:val="DefaultParagraphFont"/>
    <w:rsid w:val="004C332F"/>
  </w:style>
  <w:style w:type="character" w:customStyle="1" w:styleId="fn">
    <w:name w:val="fn"/>
    <w:basedOn w:val="DefaultParagraphFont"/>
    <w:rsid w:val="004C332F"/>
  </w:style>
  <w:style w:type="character" w:customStyle="1" w:styleId="post-timestamp">
    <w:name w:val="post-timestamp"/>
    <w:basedOn w:val="DefaultParagraphFont"/>
    <w:rsid w:val="004C332F"/>
  </w:style>
  <w:style w:type="character" w:customStyle="1" w:styleId="post-comment-link">
    <w:name w:val="post-comment-link"/>
    <w:basedOn w:val="DefaultParagraphFont"/>
    <w:rsid w:val="004C332F"/>
  </w:style>
  <w:style w:type="character" w:customStyle="1" w:styleId="post-icons">
    <w:name w:val="post-icons"/>
    <w:basedOn w:val="DefaultParagraphFont"/>
    <w:rsid w:val="004C332F"/>
  </w:style>
  <w:style w:type="character" w:customStyle="1" w:styleId="share-button-link-text">
    <w:name w:val="share-button-link-text"/>
    <w:basedOn w:val="DefaultParagraphFont"/>
    <w:rsid w:val="004C332F"/>
  </w:style>
  <w:style w:type="character" w:customStyle="1" w:styleId="post-labels">
    <w:name w:val="post-labels"/>
    <w:basedOn w:val="DefaultParagraphFont"/>
    <w:rsid w:val="004C332F"/>
  </w:style>
  <w:style w:type="character" w:customStyle="1" w:styleId="post-location">
    <w:name w:val="post-location"/>
    <w:basedOn w:val="DefaultParagraphFont"/>
    <w:rsid w:val="004C332F"/>
  </w:style>
  <w:style w:type="paragraph" w:customStyle="1" w:styleId="comment-footer">
    <w:name w:val="comment-footer"/>
    <w:basedOn w:val="Normal"/>
    <w:uiPriority w:val="99"/>
    <w:qFormat/>
    <w:rsid w:val="004C33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idget-item-control">
    <w:name w:val="widget-item-control"/>
    <w:basedOn w:val="DefaultParagraphFont"/>
    <w:rsid w:val="004C332F"/>
  </w:style>
  <w:style w:type="character" w:customStyle="1" w:styleId="zippy">
    <w:name w:val="zippy"/>
    <w:basedOn w:val="DefaultParagraphFont"/>
    <w:rsid w:val="004C332F"/>
  </w:style>
  <w:style w:type="character" w:customStyle="1" w:styleId="post-count">
    <w:name w:val="post-count"/>
    <w:basedOn w:val="DefaultParagraphFont"/>
    <w:rsid w:val="004C332F"/>
  </w:style>
  <w:style w:type="paragraph" w:customStyle="1" w:styleId="BalloonText1">
    <w:name w:val="Balloon Text1"/>
    <w:basedOn w:val="Normal"/>
    <w:next w:val="BalloonText"/>
    <w:uiPriority w:val="99"/>
    <w:semiHidden/>
    <w:unhideWhenUsed/>
    <w:qFormat/>
    <w:rsid w:val="004C332F"/>
    <w:pPr>
      <w:spacing w:after="0" w:line="240" w:lineRule="auto"/>
    </w:pPr>
    <w:rPr>
      <w:rFonts w:ascii="Tahoma" w:eastAsia="Calibri" w:hAnsi="Tahoma" w:cs="Tahoma"/>
      <w:sz w:val="16"/>
      <w:szCs w:val="16"/>
      <w:lang w:val="en-US"/>
    </w:rPr>
  </w:style>
  <w:style w:type="table" w:customStyle="1" w:styleId="TableGrid1">
    <w:name w:val="Table Grid1"/>
    <w:basedOn w:val="TableNormal"/>
    <w:next w:val="TableGrid"/>
    <w:uiPriority w:val="39"/>
    <w:qFormat/>
    <w:rsid w:val="004C3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qFormat/>
    <w:rsid w:val="004C33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semiHidden/>
    <w:rsid w:val="004C332F"/>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qFormat/>
    <w:rsid w:val="004C33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4C332F"/>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qFormat/>
    <w:rsid w:val="004C33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uiPriority w:val="99"/>
    <w:semiHidden/>
    <w:rsid w:val="004C332F"/>
    <w:rPr>
      <w:rFonts w:ascii="Times New Roman" w:eastAsia="Times New Roman" w:hAnsi="Times New Roman" w:cs="Times New Roman"/>
      <w:sz w:val="24"/>
      <w:szCs w:val="24"/>
      <w:lang w:val="en-US"/>
    </w:rPr>
  </w:style>
  <w:style w:type="character" w:customStyle="1" w:styleId="gen">
    <w:name w:val="gen"/>
    <w:basedOn w:val="DefaultParagraphFont"/>
    <w:rsid w:val="004C332F"/>
  </w:style>
  <w:style w:type="numbering" w:customStyle="1" w:styleId="NoList111">
    <w:name w:val="No List111"/>
    <w:next w:val="NoList"/>
    <w:uiPriority w:val="99"/>
    <w:semiHidden/>
    <w:unhideWhenUsed/>
    <w:rsid w:val="004C332F"/>
  </w:style>
  <w:style w:type="table" w:customStyle="1" w:styleId="ColorfulShading1">
    <w:name w:val="Colorful Shading1"/>
    <w:basedOn w:val="TableNormal"/>
    <w:uiPriority w:val="71"/>
    <w:rsid w:val="004C332F"/>
    <w:pPr>
      <w:spacing w:after="0" w:line="240" w:lineRule="auto"/>
    </w:pPr>
    <w:rPr>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reference-text">
    <w:name w:val="reference-text"/>
    <w:basedOn w:val="DefaultParagraphFont"/>
    <w:rsid w:val="004C332F"/>
  </w:style>
  <w:style w:type="numbering" w:customStyle="1" w:styleId="NoList2">
    <w:name w:val="No List2"/>
    <w:next w:val="NoList"/>
    <w:uiPriority w:val="99"/>
    <w:semiHidden/>
    <w:unhideWhenUsed/>
    <w:rsid w:val="004C332F"/>
  </w:style>
  <w:style w:type="numbering" w:customStyle="1" w:styleId="NoList1111">
    <w:name w:val="No List1111"/>
    <w:next w:val="NoList"/>
    <w:uiPriority w:val="99"/>
    <w:semiHidden/>
    <w:unhideWhenUsed/>
    <w:rsid w:val="004C332F"/>
  </w:style>
  <w:style w:type="numbering" w:customStyle="1" w:styleId="NoList3">
    <w:name w:val="No List3"/>
    <w:next w:val="NoList"/>
    <w:uiPriority w:val="99"/>
    <w:semiHidden/>
    <w:unhideWhenUsed/>
    <w:rsid w:val="004C332F"/>
  </w:style>
  <w:style w:type="character" w:customStyle="1" w:styleId="FollowedHyperlink1">
    <w:name w:val="FollowedHyperlink1"/>
    <w:basedOn w:val="DefaultParagraphFont"/>
    <w:uiPriority w:val="99"/>
    <w:semiHidden/>
    <w:unhideWhenUsed/>
    <w:rsid w:val="004C332F"/>
    <w:rPr>
      <w:color w:val="800080"/>
      <w:u w:val="single"/>
    </w:rPr>
  </w:style>
  <w:style w:type="character" w:customStyle="1" w:styleId="FootnoteTextChar2">
    <w:name w:val="Footnote Text Char2"/>
    <w:aliases w:val="Footnote Text Char1 Char1,Footnote Text Char Char Char1,Char Char Char Char1,Footnote Text Char Char Char Char Char Char1,Footnote Text Char Char Char Char Char Char Char Char Char1"/>
    <w:basedOn w:val="DefaultParagraphFont"/>
    <w:uiPriority w:val="99"/>
    <w:semiHidden/>
    <w:rsid w:val="004C332F"/>
    <w:rPr>
      <w:rFonts w:eastAsia="Times New Roman" w:cs="Times New Roman"/>
      <w:lang w:val="en-US"/>
    </w:rPr>
  </w:style>
  <w:style w:type="table" w:customStyle="1" w:styleId="TableGrid11">
    <w:name w:val="Table Grid11"/>
    <w:basedOn w:val="TableNormal"/>
    <w:next w:val="TableGrid"/>
    <w:uiPriority w:val="59"/>
    <w:rsid w:val="004C332F"/>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C332F"/>
  </w:style>
  <w:style w:type="table" w:customStyle="1" w:styleId="ColorfulShading11">
    <w:name w:val="Colorful Shading11"/>
    <w:basedOn w:val="TableNormal"/>
    <w:uiPriority w:val="71"/>
    <w:rsid w:val="004C332F"/>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
    <w:name w:val="Table Grid2"/>
    <w:basedOn w:val="TableNormal"/>
    <w:next w:val="TableGrid"/>
    <w:uiPriority w:val="39"/>
    <w:rsid w:val="004C332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basedOn w:val="DefaultParagraphFont"/>
    <w:uiPriority w:val="99"/>
    <w:semiHidden/>
    <w:rsid w:val="004C332F"/>
  </w:style>
  <w:style w:type="character" w:customStyle="1" w:styleId="EndnoteTextChar1">
    <w:name w:val="Endnote Text Char1"/>
    <w:basedOn w:val="DefaultParagraphFont"/>
    <w:uiPriority w:val="99"/>
    <w:semiHidden/>
    <w:rsid w:val="004C332F"/>
    <w:rPr>
      <w:sz w:val="20"/>
      <w:szCs w:val="20"/>
    </w:rPr>
  </w:style>
  <w:style w:type="character" w:customStyle="1" w:styleId="BalloonTextChar1">
    <w:name w:val="Balloon Text Char1"/>
    <w:basedOn w:val="DefaultParagraphFont"/>
    <w:uiPriority w:val="99"/>
    <w:semiHidden/>
    <w:rsid w:val="004C332F"/>
    <w:rPr>
      <w:rFonts w:ascii="Tahoma" w:hAnsi="Tahoma" w:cs="Tahoma"/>
      <w:sz w:val="16"/>
      <w:szCs w:val="16"/>
    </w:rPr>
  </w:style>
  <w:style w:type="table" w:customStyle="1" w:styleId="TableGrid111">
    <w:name w:val="Table Grid111"/>
    <w:basedOn w:val="TableNormal"/>
    <w:next w:val="TableGrid"/>
    <w:uiPriority w:val="59"/>
    <w:rsid w:val="004C3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4C332F"/>
  </w:style>
  <w:style w:type="paragraph" w:styleId="z-TopofForm">
    <w:name w:val="HTML Top of Form"/>
    <w:basedOn w:val="Normal"/>
    <w:next w:val="Normal"/>
    <w:link w:val="z-TopofFormChar"/>
    <w:hidden/>
    <w:uiPriority w:val="99"/>
    <w:semiHidden/>
    <w:unhideWhenUsed/>
    <w:rsid w:val="004C332F"/>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4C332F"/>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4C332F"/>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4C332F"/>
    <w:rPr>
      <w:rFonts w:ascii="Arial" w:eastAsia="Times New Roman" w:hAnsi="Arial" w:cs="Arial"/>
      <w:vanish/>
      <w:sz w:val="16"/>
      <w:szCs w:val="16"/>
      <w:lang w:eastAsia="id-ID"/>
    </w:rPr>
  </w:style>
  <w:style w:type="paragraph" w:customStyle="1" w:styleId="Title1">
    <w:name w:val="Title1"/>
    <w:basedOn w:val="Normal"/>
    <w:uiPriority w:val="99"/>
    <w:qFormat/>
    <w:rsid w:val="004C33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uthor">
    <w:name w:val="author"/>
    <w:basedOn w:val="DefaultParagraphFont"/>
    <w:rsid w:val="004C332F"/>
  </w:style>
  <w:style w:type="character" w:customStyle="1" w:styleId="clock">
    <w:name w:val="clock"/>
    <w:basedOn w:val="DefaultParagraphFont"/>
    <w:rsid w:val="004C332F"/>
  </w:style>
  <w:style w:type="character" w:styleId="HTMLCite">
    <w:name w:val="HTML Cite"/>
    <w:basedOn w:val="DefaultParagraphFont"/>
    <w:uiPriority w:val="99"/>
    <w:semiHidden/>
    <w:unhideWhenUsed/>
    <w:rsid w:val="004C332F"/>
    <w:rPr>
      <w:i/>
      <w:iCs/>
    </w:rPr>
  </w:style>
  <w:style w:type="character" w:customStyle="1" w:styleId="icon">
    <w:name w:val="icon"/>
    <w:basedOn w:val="DefaultParagraphFont"/>
    <w:rsid w:val="004C332F"/>
  </w:style>
  <w:style w:type="character" w:customStyle="1" w:styleId="datetime">
    <w:name w:val="datetime"/>
    <w:basedOn w:val="DefaultParagraphFont"/>
    <w:rsid w:val="004C332F"/>
  </w:style>
  <w:style w:type="paragraph" w:customStyle="1" w:styleId="comment-content">
    <w:name w:val="comment-content"/>
    <w:basedOn w:val="Normal"/>
    <w:uiPriority w:val="99"/>
    <w:qFormat/>
    <w:rsid w:val="004C33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omment-actions">
    <w:name w:val="comment-actions"/>
    <w:basedOn w:val="DefaultParagraphFont"/>
    <w:rsid w:val="004C332F"/>
  </w:style>
  <w:style w:type="numbering" w:customStyle="1" w:styleId="NoList5">
    <w:name w:val="No List5"/>
    <w:next w:val="NoList"/>
    <w:uiPriority w:val="99"/>
    <w:semiHidden/>
    <w:unhideWhenUsed/>
    <w:rsid w:val="004C332F"/>
  </w:style>
  <w:style w:type="table" w:customStyle="1" w:styleId="ColorfulShading12">
    <w:name w:val="Colorful Shading12"/>
    <w:basedOn w:val="TableNormal"/>
    <w:uiPriority w:val="71"/>
    <w:rsid w:val="004C332F"/>
    <w:pPr>
      <w:spacing w:after="0" w:line="240" w:lineRule="auto"/>
    </w:pPr>
    <w:rPr>
      <w:rFonts w:eastAsia="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
    <w:name w:val="Table Grid3"/>
    <w:basedOn w:val="TableNormal"/>
    <w:next w:val="TableGrid"/>
    <w:uiPriority w:val="39"/>
    <w:rsid w:val="004C332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4C332F"/>
  </w:style>
  <w:style w:type="table" w:customStyle="1" w:styleId="TableGrid12">
    <w:name w:val="Table Grid12"/>
    <w:basedOn w:val="TableNormal"/>
    <w:next w:val="TableGrid"/>
    <w:uiPriority w:val="59"/>
    <w:rsid w:val="004C3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4C332F"/>
  </w:style>
  <w:style w:type="character" w:customStyle="1" w:styleId="BalloonTextChar2">
    <w:name w:val="Balloon Text Char2"/>
    <w:basedOn w:val="DefaultParagraphFont"/>
    <w:uiPriority w:val="99"/>
    <w:semiHidden/>
    <w:rsid w:val="004C332F"/>
    <w:rPr>
      <w:rFonts w:ascii="Tahoma" w:hAnsi="Tahoma" w:cs="Tahoma"/>
      <w:sz w:val="16"/>
      <w:szCs w:val="16"/>
      <w:lang w:val="id-ID"/>
    </w:rPr>
  </w:style>
  <w:style w:type="character" w:styleId="FollowedHyperlink">
    <w:name w:val="FollowedHyperlink"/>
    <w:basedOn w:val="DefaultParagraphFont"/>
    <w:uiPriority w:val="99"/>
    <w:semiHidden/>
    <w:unhideWhenUsed/>
    <w:rsid w:val="004C332F"/>
    <w:rPr>
      <w:color w:val="954F72" w:themeColor="followedHyperlink"/>
      <w:u w:val="single"/>
    </w:rPr>
  </w:style>
  <w:style w:type="paragraph" w:customStyle="1" w:styleId="ABSTRACT">
    <w:name w:val="_ABSTRACT"/>
    <w:basedOn w:val="Normal"/>
    <w:autoRedefine/>
    <w:uiPriority w:val="99"/>
    <w:qFormat/>
    <w:rsid w:val="00F46E47"/>
    <w:pPr>
      <w:spacing w:after="100" w:line="240" w:lineRule="auto"/>
      <w:ind w:right="-1" w:firstLine="567"/>
      <w:jc w:val="lowKashida"/>
    </w:pPr>
    <w:rPr>
      <w:rFonts w:ascii="Garamond" w:eastAsia="Times New Roman" w:hAnsi="Garamond" w:cs="Arial"/>
      <w:w w:val="105"/>
      <w:sz w:val="24"/>
      <w:szCs w:val="24"/>
      <w:lang w:val="en-GB"/>
    </w:rPr>
  </w:style>
  <w:style w:type="character" w:customStyle="1" w:styleId="NoSpacingChar">
    <w:name w:val="No Spacing Char"/>
    <w:aliases w:val="SUB II Char"/>
    <w:link w:val="NoSpacing"/>
    <w:uiPriority w:val="1"/>
    <w:qFormat/>
    <w:locked/>
    <w:rsid w:val="00844E58"/>
    <w:rPr>
      <w:rFonts w:eastAsiaTheme="minorEastAsia"/>
      <w:lang w:val="en-US"/>
    </w:rPr>
  </w:style>
  <w:style w:type="table" w:customStyle="1" w:styleId="PlainTable21">
    <w:name w:val="Plain Table 21"/>
    <w:basedOn w:val="TableNormal"/>
    <w:uiPriority w:val="42"/>
    <w:rsid w:val="00FB188D"/>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uiPriority w:val="37"/>
    <w:qFormat/>
    <w:rsid w:val="004D376F"/>
    <w:pPr>
      <w:spacing w:line="256" w:lineRule="auto"/>
    </w:pPr>
    <w:rPr>
      <w:rFonts w:ascii="Calibri" w:eastAsia="Calibri" w:hAnsi="Calibri" w:cs="Arial"/>
    </w:rPr>
  </w:style>
  <w:style w:type="paragraph" w:customStyle="1" w:styleId="rtz-paragraph">
    <w:name w:val="rtz-paragraph"/>
    <w:basedOn w:val="Normal"/>
    <w:uiPriority w:val="99"/>
    <w:qFormat/>
    <w:rsid w:val="007C5E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ersonname">
    <w:name w:val="person_name"/>
    <w:basedOn w:val="DefaultParagraphFont"/>
    <w:rsid w:val="009B1E20"/>
  </w:style>
  <w:style w:type="character" w:customStyle="1" w:styleId="BodyTextChar0">
    <w:name w:val="BodyText Char"/>
    <w:basedOn w:val="DefaultParagraphFont"/>
    <w:link w:val="BodyText0"/>
    <w:locked/>
    <w:rsid w:val="00A70F77"/>
    <w:rPr>
      <w:lang w:val="en-US"/>
    </w:rPr>
  </w:style>
  <w:style w:type="paragraph" w:customStyle="1" w:styleId="BodyText0">
    <w:name w:val="BodyText"/>
    <w:basedOn w:val="Normal"/>
    <w:link w:val="BodyTextChar0"/>
    <w:qFormat/>
    <w:rsid w:val="00A70F77"/>
    <w:pPr>
      <w:spacing w:after="200" w:line="240" w:lineRule="auto"/>
      <w:jc w:val="both"/>
    </w:pPr>
    <w:rPr>
      <w:lang w:val="en-US"/>
    </w:rPr>
  </w:style>
  <w:style w:type="character" w:customStyle="1" w:styleId="y2iqfc">
    <w:name w:val="y2iqfc"/>
    <w:rsid w:val="00300BB3"/>
  </w:style>
  <w:style w:type="table" w:styleId="LightGrid-Accent1">
    <w:name w:val="Light Grid Accent 1"/>
    <w:basedOn w:val="TableNormal"/>
    <w:uiPriority w:val="62"/>
    <w:rsid w:val="004B6C28"/>
    <w:pPr>
      <w:spacing w:after="0" w:line="240" w:lineRule="auto"/>
    </w:pPr>
    <w:rPr>
      <w:rFonts w:ascii="Times New Roman" w:hAnsi="Times New Roman" w:cs="Traditional Arabic"/>
      <w:sz w:val="24"/>
      <w:szCs w:val="36"/>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3">
    <w:name w:val="Light Grid Accent 3"/>
    <w:basedOn w:val="TableNormal"/>
    <w:uiPriority w:val="62"/>
    <w:rsid w:val="004B6C28"/>
    <w:pPr>
      <w:spacing w:after="0" w:line="240" w:lineRule="auto"/>
    </w:pPr>
    <w:rPr>
      <w:rFonts w:ascii="Times New Roman" w:hAnsi="Times New Roman" w:cs="Traditional Arabic"/>
      <w:sz w:val="24"/>
      <w:szCs w:val="36"/>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5">
    <w:name w:val="Light Grid Accent 5"/>
    <w:basedOn w:val="TableNormal"/>
    <w:uiPriority w:val="62"/>
    <w:rsid w:val="004B6C28"/>
    <w:pPr>
      <w:spacing w:after="0" w:line="240" w:lineRule="auto"/>
    </w:pPr>
    <w:rPr>
      <w:rFonts w:ascii="Times New Roman" w:hAnsi="Times New Roman" w:cs="Traditional Arabic"/>
      <w:sz w:val="24"/>
      <w:szCs w:val="36"/>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Normal1">
    <w:name w:val="Normal1"/>
    <w:uiPriority w:val="99"/>
    <w:qFormat/>
    <w:rsid w:val="005F1638"/>
    <w:pPr>
      <w:spacing w:after="200" w:line="276" w:lineRule="auto"/>
    </w:pPr>
    <w:rPr>
      <w:rFonts w:ascii="Calibri" w:eastAsia="Calibri" w:hAnsi="Calibri" w:cs="Calibri"/>
      <w:lang w:val="en-US" w:eastAsia="id-ID"/>
    </w:rPr>
  </w:style>
  <w:style w:type="paragraph" w:customStyle="1" w:styleId="Body">
    <w:name w:val="Body"/>
    <w:basedOn w:val="Normal"/>
    <w:uiPriority w:val="99"/>
    <w:qFormat/>
    <w:rsid w:val="006747D9"/>
    <w:pPr>
      <w:widowControl w:val="0"/>
      <w:autoSpaceDE w:val="0"/>
      <w:autoSpaceDN w:val="0"/>
      <w:adjustRightInd w:val="0"/>
      <w:spacing w:after="0" w:line="240" w:lineRule="auto"/>
      <w:ind w:firstLine="340"/>
      <w:jc w:val="both"/>
    </w:pPr>
    <w:rPr>
      <w:rFonts w:ascii="Times New Roman" w:eastAsia="BatangChe" w:hAnsi="Times New Roman" w:cs="Times New Roman"/>
      <w:sz w:val="20"/>
      <w:szCs w:val="20"/>
      <w:lang w:val="en-US" w:eastAsia="ko-KR"/>
    </w:rPr>
  </w:style>
  <w:style w:type="character" w:customStyle="1" w:styleId="Heading5Char">
    <w:name w:val="Heading 5 Char"/>
    <w:aliases w:val="22222 Char"/>
    <w:basedOn w:val="DefaultParagraphFont"/>
    <w:link w:val="Heading5"/>
    <w:uiPriority w:val="9"/>
    <w:semiHidden/>
    <w:rsid w:val="008415D2"/>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uiPriority w:val="99"/>
    <w:semiHidden/>
    <w:unhideWhenUsed/>
    <w:qFormat/>
    <w:rsid w:val="008415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415D2"/>
    <w:rPr>
      <w:sz w:val="16"/>
      <w:szCs w:val="16"/>
    </w:rPr>
  </w:style>
  <w:style w:type="character" w:customStyle="1" w:styleId="Heading6Char">
    <w:name w:val="Heading 6 Char"/>
    <w:aliases w:val="3333333 Char"/>
    <w:basedOn w:val="DefaultParagraphFont"/>
    <w:link w:val="Heading6"/>
    <w:uiPriority w:val="9"/>
    <w:semiHidden/>
    <w:rsid w:val="008415D2"/>
    <w:rPr>
      <w:rFonts w:asciiTheme="majorHAnsi" w:eastAsiaTheme="majorEastAsia" w:hAnsiTheme="majorHAnsi" w:cs="Times New Roman"/>
      <w:i/>
      <w:iCs/>
      <w:color w:val="1F4D78" w:themeColor="accent1" w:themeShade="7F"/>
      <w:lang w:val="en-US"/>
    </w:rPr>
  </w:style>
  <w:style w:type="character" w:customStyle="1" w:styleId="markedcontent">
    <w:name w:val="markedcontent"/>
    <w:basedOn w:val="DefaultParagraphFont"/>
    <w:rsid w:val="008415D2"/>
    <w:rPr>
      <w:rFonts w:ascii="Times New Roman" w:hAnsi="Times New Roman" w:cs="Times New Roman" w:hint="default"/>
    </w:rPr>
  </w:style>
  <w:style w:type="character" w:customStyle="1" w:styleId="acopre">
    <w:name w:val="acopre"/>
    <w:basedOn w:val="DefaultParagraphFont"/>
    <w:rsid w:val="007D6C7E"/>
    <w:rPr>
      <w:rFonts w:ascii="Times New Roman" w:hAnsi="Times New Roman" w:cs="Times New Roman" w:hint="default"/>
    </w:rPr>
  </w:style>
  <w:style w:type="paragraph" w:customStyle="1" w:styleId="TableParagraph">
    <w:name w:val="Table Paragraph"/>
    <w:basedOn w:val="Normal"/>
    <w:uiPriority w:val="1"/>
    <w:qFormat/>
    <w:rsid w:val="003C5D1C"/>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Grid5">
    <w:name w:val="Table Grid5"/>
    <w:basedOn w:val="TableNormal"/>
    <w:uiPriority w:val="59"/>
    <w:rsid w:val="008E0D3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8E0D3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8E0D3D"/>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JUDUL TABEL &amp;  GAMBAR"/>
    <w:basedOn w:val="Normal"/>
    <w:next w:val="Normal"/>
    <w:link w:val="CaptionChar"/>
    <w:uiPriority w:val="35"/>
    <w:unhideWhenUsed/>
    <w:qFormat/>
    <w:rsid w:val="00B015C9"/>
    <w:pPr>
      <w:spacing w:after="200" w:line="240" w:lineRule="auto"/>
    </w:pPr>
    <w:rPr>
      <w:rFonts w:ascii="Calibri" w:eastAsia="Calibri" w:hAnsi="Calibri" w:cs="Arial"/>
      <w:b/>
      <w:bCs/>
      <w:color w:val="5B9BD5" w:themeColor="accent1"/>
      <w:sz w:val="18"/>
      <w:szCs w:val="18"/>
    </w:rPr>
  </w:style>
  <w:style w:type="character" w:customStyle="1" w:styleId="GambarChar">
    <w:name w:val="Gambar Char"/>
    <w:basedOn w:val="ListParagraphChar"/>
    <w:link w:val="Gambar"/>
    <w:locked/>
    <w:rsid w:val="00FD41D9"/>
    <w:rPr>
      <w:rFonts w:ascii="Times New Roman" w:eastAsia="SimSun" w:hAnsi="Times New Roman" w:cs="Times New Roman"/>
      <w:b/>
      <w:color w:val="000000" w:themeColor="text1"/>
      <w:sz w:val="24"/>
      <w:szCs w:val="24"/>
      <w:lang w:val="en-US" w:eastAsia="zh-CN"/>
    </w:rPr>
  </w:style>
  <w:style w:type="paragraph" w:customStyle="1" w:styleId="Gambar">
    <w:name w:val="Gambar"/>
    <w:basedOn w:val="ListParagraph"/>
    <w:link w:val="GambarChar"/>
    <w:qFormat/>
    <w:rsid w:val="00FD41D9"/>
    <w:pPr>
      <w:spacing w:after="200" w:line="360" w:lineRule="auto"/>
      <w:ind w:left="1800" w:firstLine="360"/>
      <w:jc w:val="both"/>
    </w:pPr>
    <w:rPr>
      <w:rFonts w:ascii="Times New Roman" w:eastAsia="SimSun" w:hAnsi="Times New Roman" w:cs="Times New Roman"/>
      <w:b/>
      <w:color w:val="000000" w:themeColor="text1"/>
      <w:sz w:val="24"/>
      <w:szCs w:val="24"/>
      <w:lang w:val="id-ID" w:eastAsia="zh-CN"/>
    </w:rPr>
  </w:style>
  <w:style w:type="character" w:customStyle="1" w:styleId="5yl5">
    <w:name w:val="_5yl5"/>
    <w:basedOn w:val="DefaultParagraphFont"/>
    <w:rsid w:val="00F46E47"/>
    <w:rPr>
      <w:rFonts w:ascii="Times New Roman" w:hAnsi="Times New Roman" w:cs="Times New Roman" w:hint="default"/>
    </w:rPr>
  </w:style>
  <w:style w:type="character" w:customStyle="1" w:styleId="BABIChar">
    <w:name w:val="BAB I Char"/>
    <w:basedOn w:val="DefaultParagraphFont"/>
    <w:link w:val="BABI"/>
    <w:locked/>
    <w:rsid w:val="00F825F2"/>
    <w:rPr>
      <w:rFonts w:ascii="Times New Roman" w:eastAsia="Times New Roman" w:hAnsi="Times New Roman" w:cs="Times New Roman"/>
      <w:b/>
      <w:sz w:val="24"/>
      <w:szCs w:val="24"/>
    </w:rPr>
  </w:style>
  <w:style w:type="paragraph" w:customStyle="1" w:styleId="BABI">
    <w:name w:val="BAB I"/>
    <w:basedOn w:val="Normal"/>
    <w:link w:val="BABIChar"/>
    <w:qFormat/>
    <w:rsid w:val="00F825F2"/>
    <w:pPr>
      <w:widowControl w:val="0"/>
      <w:numPr>
        <w:ilvl w:val="1"/>
        <w:numId w:val="2"/>
      </w:numPr>
      <w:tabs>
        <w:tab w:val="left" w:pos="1128"/>
      </w:tabs>
      <w:autoSpaceDE w:val="0"/>
      <w:autoSpaceDN w:val="0"/>
      <w:spacing w:after="0" w:line="480" w:lineRule="auto"/>
      <w:ind w:right="95"/>
      <w:jc w:val="both"/>
    </w:pPr>
    <w:rPr>
      <w:rFonts w:ascii="Times New Roman" w:eastAsia="Times New Roman" w:hAnsi="Times New Roman" w:cs="Times New Roman"/>
      <w:b/>
      <w:sz w:val="24"/>
      <w:szCs w:val="24"/>
    </w:rPr>
  </w:style>
  <w:style w:type="paragraph" w:customStyle="1" w:styleId="NoSpacing1">
    <w:name w:val="No Spacing1"/>
    <w:uiPriority w:val="1"/>
    <w:qFormat/>
    <w:rsid w:val="00721D2E"/>
    <w:pPr>
      <w:spacing w:after="0" w:line="240" w:lineRule="auto"/>
    </w:pPr>
    <w:rPr>
      <w:rFonts w:ascii="Calibri" w:eastAsia="Times New Roman" w:hAnsi="Calibri" w:cs="Times New Roman"/>
    </w:rPr>
  </w:style>
  <w:style w:type="paragraph" w:styleId="TOC2">
    <w:name w:val="toc 2"/>
    <w:basedOn w:val="Normal"/>
    <w:autoRedefine/>
    <w:uiPriority w:val="39"/>
    <w:semiHidden/>
    <w:unhideWhenUsed/>
    <w:qFormat/>
    <w:rsid w:val="008F3BD4"/>
    <w:pPr>
      <w:widowControl w:val="0"/>
      <w:autoSpaceDE w:val="0"/>
      <w:autoSpaceDN w:val="0"/>
      <w:spacing w:before="39" w:after="0" w:line="240" w:lineRule="auto"/>
      <w:ind w:left="400"/>
    </w:pPr>
    <w:rPr>
      <w:rFonts w:ascii="Times New Roman" w:eastAsia="Times New Roman" w:hAnsi="Times New Roman" w:cs="Times New Roman"/>
      <w:b/>
      <w:bCs/>
      <w:lang w:val="en-US"/>
    </w:rPr>
  </w:style>
  <w:style w:type="paragraph" w:styleId="TOC3">
    <w:name w:val="toc 3"/>
    <w:basedOn w:val="Normal"/>
    <w:next w:val="Normal"/>
    <w:autoRedefine/>
    <w:uiPriority w:val="39"/>
    <w:semiHidden/>
    <w:unhideWhenUsed/>
    <w:qFormat/>
    <w:rsid w:val="008F3BD4"/>
    <w:pPr>
      <w:spacing w:after="100" w:line="276" w:lineRule="auto"/>
      <w:ind w:left="440"/>
    </w:pPr>
    <w:rPr>
      <w:rFonts w:ascii="Calibri" w:eastAsia="Calibri" w:hAnsi="Calibri" w:cs="SimSun"/>
      <w:lang w:val="en-US"/>
    </w:rPr>
  </w:style>
  <w:style w:type="character" w:customStyle="1" w:styleId="l7">
    <w:name w:val="l7"/>
    <w:basedOn w:val="DefaultParagraphFont"/>
    <w:rsid w:val="0017202C"/>
  </w:style>
  <w:style w:type="character" w:customStyle="1" w:styleId="SubJudulChar">
    <w:name w:val="Sub Judul Char"/>
    <w:basedOn w:val="BodyTextChar"/>
    <w:link w:val="SubJudul"/>
    <w:locked/>
    <w:rsid w:val="003751BE"/>
    <w:rPr>
      <w:rFonts w:ascii="Times New Roman" w:eastAsia="Times New Roman" w:hAnsi="Times New Roman" w:cs="Times New Roman"/>
      <w:b/>
      <w:bCs/>
      <w:sz w:val="24"/>
      <w:szCs w:val="24"/>
      <w:lang w:val="en-GB"/>
    </w:rPr>
  </w:style>
  <w:style w:type="paragraph" w:customStyle="1" w:styleId="SubJudul">
    <w:name w:val="Sub Judul"/>
    <w:basedOn w:val="BodyText"/>
    <w:link w:val="SubJudulChar"/>
    <w:qFormat/>
    <w:rsid w:val="003751BE"/>
    <w:pPr>
      <w:widowControl w:val="0"/>
      <w:numPr>
        <w:numId w:val="3"/>
      </w:numPr>
      <w:autoSpaceDE w:val="0"/>
      <w:autoSpaceDN w:val="0"/>
      <w:spacing w:after="0" w:line="360" w:lineRule="auto"/>
      <w:ind w:right="49"/>
      <w:jc w:val="both"/>
    </w:pPr>
    <w:rPr>
      <w:rFonts w:ascii="Times New Roman" w:hAnsi="Times New Roman" w:cs="Times New Roman"/>
      <w:b/>
      <w:bCs/>
      <w:sz w:val="24"/>
      <w:szCs w:val="24"/>
      <w:lang w:val="en-GB"/>
    </w:rPr>
  </w:style>
  <w:style w:type="character" w:customStyle="1" w:styleId="selectable-text">
    <w:name w:val="selectable-text"/>
    <w:basedOn w:val="DefaultParagraphFont"/>
    <w:rsid w:val="003751BE"/>
  </w:style>
  <w:style w:type="paragraph" w:customStyle="1" w:styleId="04xlpa">
    <w:name w:val="_04xlpa"/>
    <w:basedOn w:val="Normal"/>
    <w:uiPriority w:val="99"/>
    <w:qFormat/>
    <w:rsid w:val="00800C5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jsgrdq">
    <w:name w:val="jsgrdq"/>
    <w:basedOn w:val="DefaultParagraphFont"/>
    <w:rsid w:val="00800C56"/>
  </w:style>
  <w:style w:type="character" w:styleId="UnresolvedMention">
    <w:name w:val="Unresolved Mention"/>
    <w:basedOn w:val="DefaultParagraphFont"/>
    <w:uiPriority w:val="99"/>
    <w:semiHidden/>
    <w:unhideWhenUsed/>
    <w:rsid w:val="0052714E"/>
    <w:rPr>
      <w:color w:val="605E5C"/>
      <w:shd w:val="clear" w:color="auto" w:fill="E1DFDD"/>
    </w:rPr>
  </w:style>
  <w:style w:type="paragraph" w:customStyle="1" w:styleId="Alishlah31text">
    <w:name w:val="Alishlah_3.1_text"/>
    <w:uiPriority w:val="99"/>
    <w:qFormat/>
    <w:rsid w:val="00C700C1"/>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character" w:customStyle="1" w:styleId="Heading8Char">
    <w:name w:val="Heading 8 Char"/>
    <w:aliases w:val="SUB III Char"/>
    <w:basedOn w:val="DefaultParagraphFont"/>
    <w:link w:val="Heading8"/>
    <w:uiPriority w:val="9"/>
    <w:semiHidden/>
    <w:rsid w:val="00565CAF"/>
    <w:rPr>
      <w:rFonts w:eastAsiaTheme="minorEastAsia"/>
      <w:i/>
      <w:iCs/>
      <w:sz w:val="24"/>
      <w:szCs w:val="24"/>
      <w:lang w:val="en-US"/>
    </w:rPr>
  </w:style>
  <w:style w:type="character" w:customStyle="1" w:styleId="Heading9Char">
    <w:name w:val="Heading 9 Char"/>
    <w:aliases w:val="SUB I Char"/>
    <w:basedOn w:val="DefaultParagraphFont"/>
    <w:link w:val="Heading9"/>
    <w:uiPriority w:val="9"/>
    <w:semiHidden/>
    <w:rsid w:val="00565CAF"/>
    <w:rPr>
      <w:rFonts w:asciiTheme="majorHAnsi" w:eastAsiaTheme="majorEastAsia" w:hAnsiTheme="majorHAnsi" w:cstheme="majorBidi"/>
      <w:lang w:val="en-US"/>
    </w:rPr>
  </w:style>
  <w:style w:type="paragraph" w:customStyle="1" w:styleId="msonormal0">
    <w:name w:val="msonormal"/>
    <w:basedOn w:val="Normal"/>
    <w:uiPriority w:val="99"/>
    <w:qFormat/>
    <w:rsid w:val="00565C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qFormat/>
    <w:rsid w:val="00565CAF"/>
    <w:pPr>
      <w:tabs>
        <w:tab w:val="right" w:leader="dot" w:pos="9016"/>
      </w:tabs>
      <w:spacing w:after="100" w:line="360" w:lineRule="auto"/>
    </w:pPr>
    <w:rPr>
      <w:rFonts w:ascii="Times New Roman" w:eastAsia="SimSun" w:hAnsi="Times New Roman" w:cs="Times New Roman"/>
      <w:noProof/>
      <w:sz w:val="24"/>
      <w:szCs w:val="24"/>
      <w:lang w:eastAsia="zh-CN"/>
    </w:rPr>
  </w:style>
  <w:style w:type="character" w:styleId="PlaceholderText">
    <w:name w:val="Placeholder Text"/>
    <w:basedOn w:val="DefaultParagraphFont"/>
    <w:uiPriority w:val="99"/>
    <w:semiHidden/>
    <w:rsid w:val="00565CAF"/>
    <w:rPr>
      <w:color w:val="808080"/>
    </w:rPr>
  </w:style>
  <w:style w:type="character" w:customStyle="1" w:styleId="SebutanYangBelumTerselesaikan1">
    <w:name w:val="Sebutan Yang Belum Terselesaikan1"/>
    <w:rsid w:val="00565CAF"/>
    <w:rPr>
      <w:color w:val="605E5C"/>
      <w:shd w:val="clear" w:color="auto" w:fill="E1DFDD"/>
    </w:rPr>
  </w:style>
  <w:style w:type="paragraph" w:styleId="CommentText">
    <w:name w:val="annotation text"/>
    <w:basedOn w:val="Normal"/>
    <w:link w:val="CommentTextChar"/>
    <w:uiPriority w:val="99"/>
    <w:semiHidden/>
    <w:unhideWhenUsed/>
    <w:qFormat/>
    <w:rsid w:val="00D7167A"/>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D7167A"/>
    <w:rPr>
      <w:rFonts w:eastAsia="Times New Roman" w:cs="Times New Roman"/>
      <w:sz w:val="20"/>
      <w:szCs w:val="20"/>
      <w:lang w:val="en-US"/>
    </w:rPr>
  </w:style>
  <w:style w:type="character" w:styleId="CommentReference">
    <w:name w:val="annotation reference"/>
    <w:basedOn w:val="DefaultParagraphFont"/>
    <w:uiPriority w:val="99"/>
    <w:semiHidden/>
    <w:unhideWhenUsed/>
    <w:qFormat/>
    <w:rsid w:val="00D7167A"/>
    <w:rPr>
      <w:sz w:val="16"/>
      <w:szCs w:val="16"/>
    </w:rPr>
  </w:style>
  <w:style w:type="paragraph" w:styleId="Revision">
    <w:name w:val="Revision"/>
    <w:hidden/>
    <w:uiPriority w:val="99"/>
    <w:semiHidden/>
    <w:qFormat/>
    <w:rsid w:val="00D7167A"/>
    <w:pPr>
      <w:spacing w:after="0" w:line="240" w:lineRule="auto"/>
    </w:pPr>
  </w:style>
  <w:style w:type="character" w:customStyle="1" w:styleId="sw">
    <w:name w:val="sw"/>
    <w:basedOn w:val="DefaultParagraphFont"/>
    <w:rsid w:val="00191043"/>
  </w:style>
  <w:style w:type="table" w:customStyle="1" w:styleId="TableGrid4">
    <w:name w:val="Table Grid4"/>
    <w:basedOn w:val="TableNormal"/>
    <w:uiPriority w:val="39"/>
    <w:rsid w:val="008E347E"/>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E347E"/>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8E347E"/>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8E347E"/>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DA27F5"/>
    <w:pPr>
      <w:spacing w:after="200" w:line="276" w:lineRule="auto"/>
      <w:ind w:left="720"/>
      <w:contextualSpacing/>
    </w:pPr>
  </w:style>
  <w:style w:type="paragraph" w:customStyle="1" w:styleId="WPSOffice1">
    <w:name w:val="WPSOffice手动目录 1"/>
    <w:uiPriority w:val="99"/>
    <w:qFormat/>
    <w:rsid w:val="00954238"/>
    <w:pPr>
      <w:spacing w:after="0" w:line="240" w:lineRule="auto"/>
    </w:pPr>
    <w:rPr>
      <w:rFonts w:ascii="Times New Roman" w:eastAsia="SimSun" w:hAnsi="Times New Roman" w:cs="Times New Roman"/>
      <w:sz w:val="20"/>
      <w:szCs w:val="20"/>
      <w:lang w:val="en-ID" w:eastAsia="en-ID"/>
    </w:rPr>
  </w:style>
  <w:style w:type="paragraph" w:customStyle="1" w:styleId="WPSOffice2">
    <w:name w:val="WPSOffice手动目录 2"/>
    <w:uiPriority w:val="99"/>
    <w:qFormat/>
    <w:rsid w:val="00954238"/>
    <w:pPr>
      <w:spacing w:after="0" w:line="240" w:lineRule="auto"/>
      <w:ind w:leftChars="200" w:left="200"/>
    </w:pPr>
    <w:rPr>
      <w:rFonts w:ascii="Times New Roman" w:eastAsia="SimSun" w:hAnsi="Times New Roman" w:cs="Times New Roman"/>
      <w:sz w:val="20"/>
      <w:szCs w:val="20"/>
      <w:lang w:val="en-ID" w:eastAsia="en-ID"/>
    </w:rPr>
  </w:style>
  <w:style w:type="paragraph" w:customStyle="1" w:styleId="WPSOffice3">
    <w:name w:val="WPSOffice手动目录 3"/>
    <w:uiPriority w:val="99"/>
    <w:qFormat/>
    <w:rsid w:val="00954238"/>
    <w:pPr>
      <w:spacing w:after="0" w:line="240" w:lineRule="auto"/>
      <w:ind w:leftChars="400" w:left="400"/>
    </w:pPr>
    <w:rPr>
      <w:rFonts w:ascii="Times New Roman" w:eastAsia="SimSun" w:hAnsi="Times New Roman" w:cs="Times New Roman"/>
      <w:sz w:val="20"/>
      <w:szCs w:val="20"/>
      <w:lang w:val="en-ID" w:eastAsia="en-ID"/>
    </w:rPr>
  </w:style>
  <w:style w:type="paragraph" w:customStyle="1" w:styleId="styleskripsi">
    <w:name w:val="style skripsi"/>
    <w:basedOn w:val="Normal"/>
    <w:uiPriority w:val="99"/>
    <w:qFormat/>
    <w:rsid w:val="00954238"/>
    <w:pPr>
      <w:spacing w:after="0" w:line="360" w:lineRule="auto"/>
      <w:jc w:val="both"/>
    </w:pPr>
    <w:rPr>
      <w:rFonts w:ascii="Times New Roman" w:eastAsia="Times New Roman" w:hAnsi="Times New Roman" w:cs="Times New Roman"/>
      <w:sz w:val="24"/>
      <w:szCs w:val="24"/>
      <w:lang w:val="en-US" w:eastAsia="zh-CN"/>
    </w:rPr>
  </w:style>
  <w:style w:type="paragraph" w:customStyle="1" w:styleId="1">
    <w:name w:val="1"/>
    <w:basedOn w:val="Normal"/>
    <w:uiPriority w:val="99"/>
    <w:qFormat/>
    <w:rsid w:val="00954238"/>
    <w:pPr>
      <w:spacing w:after="100" w:afterAutospacing="1" w:line="360" w:lineRule="auto"/>
      <w:jc w:val="center"/>
    </w:pPr>
    <w:rPr>
      <w:rFonts w:asciiTheme="majorBidi" w:eastAsia="Times New Roman" w:hAnsiTheme="majorBidi" w:cstheme="majorBidi"/>
      <w:b/>
      <w:bCs/>
      <w:sz w:val="24"/>
      <w:szCs w:val="24"/>
      <w:lang w:val="en-US" w:eastAsia="zh-CN"/>
    </w:rPr>
  </w:style>
  <w:style w:type="table" w:customStyle="1" w:styleId="TableNormal1">
    <w:name w:val="Table Normal1"/>
    <w:uiPriority w:val="2"/>
    <w:qFormat/>
    <w:rsid w:val="007A56B2"/>
    <w:pPr>
      <w:widowControl w:val="0"/>
      <w:spacing w:after="0" w:line="240" w:lineRule="auto"/>
    </w:pPr>
    <w:rPr>
      <w:lang w:val="en-US"/>
    </w:rPr>
    <w:tblPr>
      <w:tblCellMar>
        <w:top w:w="0" w:type="dxa"/>
        <w:left w:w="0" w:type="dxa"/>
        <w:bottom w:w="0" w:type="dxa"/>
        <w:right w:w="0" w:type="dxa"/>
      </w:tblCellMar>
    </w:tblPr>
  </w:style>
  <w:style w:type="character" w:customStyle="1" w:styleId="hgkelc">
    <w:name w:val="hgkelc"/>
    <w:basedOn w:val="DefaultParagraphFont"/>
    <w:rsid w:val="0045677E"/>
  </w:style>
  <w:style w:type="paragraph" w:styleId="CommentSubject">
    <w:name w:val="annotation subject"/>
    <w:basedOn w:val="CommentText"/>
    <w:next w:val="CommentText"/>
    <w:link w:val="CommentSubjectChar"/>
    <w:uiPriority w:val="99"/>
    <w:semiHidden/>
    <w:unhideWhenUsed/>
    <w:rsid w:val="00A86A0F"/>
    <w:rPr>
      <w:rFonts w:ascii="Times New Roman" w:eastAsia="SimSun" w:hAnsi="Times New Roman"/>
      <w:b/>
      <w:bCs/>
      <w:lang w:val="en-AU" w:eastAsia="zh-CN"/>
    </w:rPr>
  </w:style>
  <w:style w:type="character" w:customStyle="1" w:styleId="CommentSubjectChar">
    <w:name w:val="Comment Subject Char"/>
    <w:basedOn w:val="CommentTextChar"/>
    <w:link w:val="CommentSubject"/>
    <w:uiPriority w:val="99"/>
    <w:semiHidden/>
    <w:rsid w:val="00A86A0F"/>
    <w:rPr>
      <w:rFonts w:ascii="Times New Roman" w:eastAsia="SimSun" w:hAnsi="Times New Roman" w:cs="Times New Roman"/>
      <w:b/>
      <w:bCs/>
      <w:sz w:val="20"/>
      <w:szCs w:val="20"/>
      <w:lang w:val="en-AU" w:eastAsia="zh-CN"/>
    </w:rPr>
  </w:style>
  <w:style w:type="paragraph" w:customStyle="1" w:styleId="IEEETitle">
    <w:name w:val="IEEE Title"/>
    <w:basedOn w:val="Normal"/>
    <w:next w:val="Normal"/>
    <w:uiPriority w:val="99"/>
    <w:rsid w:val="00A86A0F"/>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AuthorName">
    <w:name w:val="IEEE Author Name"/>
    <w:basedOn w:val="Normal"/>
    <w:next w:val="Normal"/>
    <w:uiPriority w:val="99"/>
    <w:rsid w:val="00A86A0F"/>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IEEEAbtractChar">
    <w:name w:val="IEEE Abtract Char"/>
    <w:link w:val="IEEEAbtract"/>
    <w:locked/>
    <w:rsid w:val="00A86A0F"/>
    <w:rPr>
      <w:rFonts w:ascii="Times New Roman" w:eastAsia="SimSun" w:hAnsi="Times New Roman" w:cs="Times New Roman"/>
      <w:b/>
      <w:sz w:val="18"/>
      <w:szCs w:val="24"/>
      <w:lang w:val="en-GB" w:eastAsia="en-GB"/>
    </w:rPr>
  </w:style>
  <w:style w:type="paragraph" w:customStyle="1" w:styleId="IEEEAbtract">
    <w:name w:val="IEEE Abtract"/>
    <w:basedOn w:val="Normal"/>
    <w:next w:val="Normal"/>
    <w:link w:val="IEEEAbtractChar"/>
    <w:rsid w:val="00A86A0F"/>
    <w:pPr>
      <w:adjustRightInd w:val="0"/>
      <w:snapToGrid w:val="0"/>
      <w:spacing w:after="0" w:line="240" w:lineRule="auto"/>
      <w:jc w:val="both"/>
    </w:pPr>
    <w:rPr>
      <w:rFonts w:ascii="Times New Roman" w:eastAsia="SimSun" w:hAnsi="Times New Roman" w:cs="Times New Roman"/>
      <w:b/>
      <w:sz w:val="18"/>
      <w:szCs w:val="24"/>
      <w:lang w:val="en-GB" w:eastAsia="en-GB"/>
    </w:rPr>
  </w:style>
  <w:style w:type="paragraph" w:customStyle="1" w:styleId="IEEEAuthorAffiliation">
    <w:name w:val="IEEE Author Affiliation"/>
    <w:basedOn w:val="Normal"/>
    <w:next w:val="Normal"/>
    <w:uiPriority w:val="99"/>
    <w:rsid w:val="00A86A0F"/>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uiPriority w:val="99"/>
    <w:rsid w:val="00A86A0F"/>
    <w:pPr>
      <w:numPr>
        <w:numId w:val="4"/>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AuthorEmail">
    <w:name w:val="IEEE Author Email"/>
    <w:next w:val="IEEEAuthorAffiliation"/>
    <w:uiPriority w:val="99"/>
    <w:rsid w:val="00A86A0F"/>
    <w:pPr>
      <w:spacing w:after="60" w:line="240" w:lineRule="auto"/>
      <w:jc w:val="center"/>
    </w:pPr>
    <w:rPr>
      <w:rFonts w:ascii="Courier" w:eastAsia="Times New Roman" w:hAnsi="Courier" w:cs="Times New Roman"/>
      <w:sz w:val="18"/>
      <w:szCs w:val="24"/>
      <w:lang w:val="en-GB" w:eastAsia="en-GB"/>
    </w:rPr>
  </w:style>
  <w:style w:type="paragraph" w:customStyle="1" w:styleId="IEEEHeading1">
    <w:name w:val="IEEE Heading 1"/>
    <w:basedOn w:val="Normal"/>
    <w:next w:val="IEEEParagraph"/>
    <w:uiPriority w:val="99"/>
    <w:rsid w:val="00A86A0F"/>
    <w:pPr>
      <w:numPr>
        <w:numId w:val="5"/>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paragraph" w:customStyle="1" w:styleId="IEEETableCell">
    <w:name w:val="IEEE Table Cell"/>
    <w:basedOn w:val="IEEEParagraph"/>
    <w:uiPriority w:val="99"/>
    <w:rsid w:val="00A86A0F"/>
    <w:pPr>
      <w:ind w:firstLine="0"/>
      <w:jc w:val="left"/>
    </w:pPr>
    <w:rPr>
      <w:sz w:val="18"/>
    </w:rPr>
  </w:style>
  <w:style w:type="character" w:customStyle="1" w:styleId="IEEEHeading3Char">
    <w:name w:val="IEEE Heading 3 Char"/>
    <w:link w:val="IEEEHeading3"/>
    <w:locked/>
    <w:rsid w:val="00A86A0F"/>
    <w:rPr>
      <w:rFonts w:ascii="Times New Roman" w:eastAsia="SimSun" w:hAnsi="Times New Roman" w:cs="Times New Roman"/>
      <w:i/>
      <w:szCs w:val="24"/>
      <w:lang w:val="en-AU" w:eastAsia="zh-CN"/>
    </w:rPr>
  </w:style>
  <w:style w:type="paragraph" w:customStyle="1" w:styleId="IEEEHeading3">
    <w:name w:val="IEEE Heading 3"/>
    <w:basedOn w:val="Normal"/>
    <w:next w:val="IEEEParagraph"/>
    <w:link w:val="IEEEHeading3Char"/>
    <w:rsid w:val="00A86A0F"/>
    <w:pPr>
      <w:numPr>
        <w:numId w:val="6"/>
      </w:numPr>
      <w:adjustRightInd w:val="0"/>
      <w:snapToGrid w:val="0"/>
      <w:spacing w:before="120" w:after="60" w:line="240" w:lineRule="auto"/>
      <w:jc w:val="both"/>
    </w:pPr>
    <w:rPr>
      <w:rFonts w:ascii="Times New Roman" w:eastAsia="SimSun" w:hAnsi="Times New Roman" w:cs="Times New Roman"/>
      <w:i/>
      <w:szCs w:val="24"/>
      <w:lang w:val="en-AU" w:eastAsia="zh-CN"/>
    </w:rPr>
  </w:style>
  <w:style w:type="paragraph" w:customStyle="1" w:styleId="IEEETableCaption">
    <w:name w:val="IEEE Table Caption"/>
    <w:basedOn w:val="Normal"/>
    <w:next w:val="IEEEParagraph"/>
    <w:uiPriority w:val="99"/>
    <w:rsid w:val="00A86A0F"/>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ReferenceItem">
    <w:name w:val="IEEE Reference Item"/>
    <w:basedOn w:val="Normal"/>
    <w:uiPriority w:val="99"/>
    <w:rsid w:val="00A86A0F"/>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A86A0F"/>
    <w:pPr>
      <w:jc w:val="both"/>
    </w:pPr>
  </w:style>
  <w:style w:type="paragraph" w:customStyle="1" w:styleId="IEEETableHeaderCentered">
    <w:name w:val="IEEE Table Header Centered"/>
    <w:basedOn w:val="IEEETableCell"/>
    <w:uiPriority w:val="99"/>
    <w:rsid w:val="00A86A0F"/>
    <w:pPr>
      <w:jc w:val="center"/>
    </w:pPr>
    <w:rPr>
      <w:b/>
      <w:bCs/>
    </w:rPr>
  </w:style>
  <w:style w:type="paragraph" w:customStyle="1" w:styleId="IEEETableHeaderLeft-Justified">
    <w:name w:val="IEEE Table Header Left-Justified"/>
    <w:basedOn w:val="IEEETableCell"/>
    <w:uiPriority w:val="99"/>
    <w:rsid w:val="00A86A0F"/>
    <w:rPr>
      <w:b/>
      <w:bCs/>
    </w:rPr>
  </w:style>
  <w:style w:type="paragraph" w:customStyle="1" w:styleId="8E798F5E7ECE4128986FE3828CA319D2">
    <w:name w:val="8E798F5E7ECE4128986FE3828CA319D2"/>
    <w:uiPriority w:val="99"/>
    <w:rsid w:val="00A86A0F"/>
    <w:pPr>
      <w:spacing w:after="200" w:line="276" w:lineRule="auto"/>
    </w:pPr>
    <w:rPr>
      <w:rFonts w:ascii="Calibri" w:eastAsia="MS Mincho" w:hAnsi="Calibri" w:cs="Arial"/>
      <w:lang w:val="en-US" w:eastAsia="ja-JP"/>
    </w:rPr>
  </w:style>
  <w:style w:type="paragraph" w:customStyle="1" w:styleId="IEEEAbstractHeading">
    <w:name w:val="IEEE Abstract Heading"/>
    <w:basedOn w:val="IEEEAbtract"/>
    <w:next w:val="IEEEAbtract"/>
    <w:link w:val="IEEEAbstractHeadingChar"/>
    <w:rsid w:val="00A86A0F"/>
    <w:rPr>
      <w:i/>
    </w:rPr>
  </w:style>
  <w:style w:type="character" w:customStyle="1" w:styleId="IEEEAbstractHeadingChar">
    <w:name w:val="IEEE Abstract Heading Char"/>
    <w:link w:val="IEEEAbstractHeading"/>
    <w:locked/>
    <w:rsid w:val="00A86A0F"/>
    <w:rPr>
      <w:rFonts w:ascii="Times New Roman" w:eastAsia="SimSun" w:hAnsi="Times New Roman" w:cs="Times New Roman"/>
      <w:b/>
      <w:i/>
      <w:sz w:val="18"/>
      <w:szCs w:val="24"/>
      <w:lang w:val="en-GB" w:eastAsia="en-GB"/>
    </w:rPr>
  </w:style>
  <w:style w:type="numbering" w:customStyle="1" w:styleId="IEEEBullet1">
    <w:name w:val="IEEE Bullet 1"/>
    <w:rsid w:val="00A86A0F"/>
    <w:pPr>
      <w:numPr>
        <w:numId w:val="7"/>
      </w:numPr>
    </w:pPr>
  </w:style>
  <w:style w:type="table" w:customStyle="1" w:styleId="LightShading1">
    <w:name w:val="Light Shading1"/>
    <w:basedOn w:val="TableNormal"/>
    <w:uiPriority w:val="60"/>
    <w:rsid w:val="00CA43E4"/>
    <w:pPr>
      <w:spacing w:after="0" w:line="240" w:lineRule="auto"/>
    </w:pPr>
    <w:rPr>
      <w:rFonts w:ascii="Calibri" w:eastAsia="Calibri" w:hAnsi="Calibri" w:cs="Times New Roman"/>
      <w:color w:val="000000"/>
      <w:sz w:val="20"/>
      <w:szCs w:val="20"/>
      <w:lang w:val="en-US"/>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5">
    <w:name w:val="15"/>
    <w:basedOn w:val="DefaultParagraphFont"/>
    <w:qFormat/>
    <w:rsid w:val="00E0738E"/>
    <w:rPr>
      <w:rFonts w:ascii="Calibri" w:hAnsi="Calibri" w:cs="Calibri" w:hint="default"/>
      <w:i/>
      <w:iCs/>
    </w:rPr>
  </w:style>
  <w:style w:type="character" w:customStyle="1" w:styleId="footnotedescriptionChar">
    <w:name w:val="footnote description Char"/>
    <w:link w:val="footnotedescription"/>
    <w:locked/>
    <w:rsid w:val="00BA2DE1"/>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BA2DE1"/>
    <w:pPr>
      <w:spacing w:after="0" w:line="256" w:lineRule="auto"/>
    </w:pPr>
    <w:rPr>
      <w:rFonts w:ascii="Times New Roman" w:eastAsia="Times New Roman" w:hAnsi="Times New Roman" w:cs="Times New Roman"/>
      <w:color w:val="000000"/>
      <w:sz w:val="20"/>
    </w:rPr>
  </w:style>
  <w:style w:type="character" w:customStyle="1" w:styleId="fontstyle11">
    <w:name w:val="fontstyle11"/>
    <w:basedOn w:val="DefaultParagraphFont"/>
    <w:rsid w:val="00BC1CEE"/>
    <w:rPr>
      <w:rFonts w:ascii="FuturaBT-Book" w:hAnsi="FuturaBT-Book" w:hint="default"/>
      <w:b w:val="0"/>
      <w:bCs w:val="0"/>
      <w:i w:val="0"/>
      <w:iCs w:val="0"/>
      <w:color w:val="242021"/>
      <w:sz w:val="26"/>
      <w:szCs w:val="26"/>
    </w:rPr>
  </w:style>
  <w:style w:type="character" w:customStyle="1" w:styleId="fontstyle31">
    <w:name w:val="fontstyle31"/>
    <w:basedOn w:val="DefaultParagraphFont"/>
    <w:rsid w:val="00BC1CEE"/>
    <w:rPr>
      <w:rFonts w:ascii="FuturaBT-BookItalic" w:hAnsi="FuturaBT-BookItalic" w:hint="default"/>
      <w:b w:val="0"/>
      <w:bCs w:val="0"/>
      <w:i/>
      <w:iCs/>
      <w:color w:val="242021"/>
      <w:sz w:val="26"/>
      <w:szCs w:val="26"/>
    </w:rPr>
  </w:style>
  <w:style w:type="character" w:customStyle="1" w:styleId="fontstyle41">
    <w:name w:val="fontstyle41"/>
    <w:basedOn w:val="DefaultParagraphFont"/>
    <w:rsid w:val="00BC1CEE"/>
    <w:rPr>
      <w:rFonts w:ascii="Futura-Book" w:hAnsi="Futura-Book" w:hint="default"/>
      <w:b w:val="0"/>
      <w:bCs w:val="0"/>
      <w:i w:val="0"/>
      <w:iCs w:val="0"/>
      <w:color w:val="242021"/>
      <w:sz w:val="20"/>
      <w:szCs w:val="20"/>
    </w:rPr>
  </w:style>
  <w:style w:type="character" w:styleId="SubtleEmphasis">
    <w:name w:val="Subtle Emphasis"/>
    <w:basedOn w:val="DefaultParagraphFont"/>
    <w:uiPriority w:val="19"/>
    <w:qFormat/>
    <w:rsid w:val="00645646"/>
    <w:rPr>
      <w:i/>
      <w:iCs/>
      <w:color w:val="404040" w:themeColor="text1" w:themeTint="BF"/>
    </w:rPr>
  </w:style>
  <w:style w:type="character" w:customStyle="1" w:styleId="rynqvb">
    <w:name w:val="rynqvb"/>
    <w:basedOn w:val="DefaultParagraphFont"/>
    <w:rsid w:val="00397C6C"/>
  </w:style>
  <w:style w:type="character" w:customStyle="1" w:styleId="hwtze">
    <w:name w:val="hwtze"/>
    <w:basedOn w:val="DefaultParagraphFont"/>
    <w:rsid w:val="00397C6C"/>
  </w:style>
  <w:style w:type="character" w:customStyle="1" w:styleId="16">
    <w:name w:val="16"/>
    <w:basedOn w:val="DefaultParagraphFont"/>
    <w:qFormat/>
    <w:rsid w:val="00BD36C9"/>
    <w:rPr>
      <w:rFonts w:ascii="Calibri" w:hAnsi="Calibri" w:cs="Calibri" w:hint="default"/>
      <w:color w:val="0000FF"/>
      <w:u w:val="single"/>
    </w:rPr>
  </w:style>
  <w:style w:type="paragraph" w:customStyle="1" w:styleId="references">
    <w:name w:val="references"/>
    <w:rsid w:val="000E4A00"/>
    <w:pPr>
      <w:numPr>
        <w:numId w:val="8"/>
      </w:numPr>
      <w:spacing w:after="50" w:line="180" w:lineRule="exact"/>
      <w:jc w:val="both"/>
    </w:pPr>
    <w:rPr>
      <w:rFonts w:ascii="Times New Roman" w:eastAsia="MS Mincho" w:hAnsi="Times New Roman" w:cs="Times New Roman"/>
      <w:noProof/>
      <w:sz w:val="16"/>
      <w:szCs w:val="16"/>
      <w:lang w:val="en-US"/>
    </w:rPr>
  </w:style>
  <w:style w:type="character" w:customStyle="1" w:styleId="JPTEHeading1Char">
    <w:name w:val="JPTE Heading 1 Char"/>
    <w:link w:val="JPTEHeading1"/>
    <w:locked/>
    <w:rsid w:val="000E4A00"/>
    <w:rPr>
      <w:rFonts w:ascii="Times New Roman" w:eastAsia="SimSun" w:hAnsi="Times New Roman" w:cs="Times New Roman"/>
      <w:b/>
      <w:caps/>
      <w:noProof/>
      <w:szCs w:val="20"/>
    </w:rPr>
  </w:style>
  <w:style w:type="paragraph" w:customStyle="1" w:styleId="JPTEHeading1">
    <w:name w:val="JPTE Heading 1"/>
    <w:basedOn w:val="Heading1"/>
    <w:link w:val="JPTEHeading1Char"/>
    <w:qFormat/>
    <w:rsid w:val="000E4A00"/>
    <w:pPr>
      <w:numPr>
        <w:numId w:val="9"/>
      </w:numPr>
      <w:tabs>
        <w:tab w:val="left" w:pos="216"/>
      </w:tabs>
      <w:spacing w:before="240" w:line="240" w:lineRule="auto"/>
      <w:jc w:val="center"/>
    </w:pPr>
    <w:rPr>
      <w:rFonts w:ascii="Times New Roman" w:eastAsia="SimSun" w:hAnsi="Times New Roman"/>
      <w:bCs w:val="0"/>
      <w:caps/>
      <w:noProof/>
      <w:color w:val="auto"/>
      <w:sz w:val="22"/>
      <w:szCs w:val="20"/>
      <w:lang w:val="id-ID"/>
    </w:rPr>
  </w:style>
  <w:style w:type="character" w:customStyle="1" w:styleId="JPTEBodyTextChar">
    <w:name w:val="JPTE Body Text Char"/>
    <w:link w:val="JPTEBodyText"/>
    <w:locked/>
    <w:rsid w:val="000E4A00"/>
    <w:rPr>
      <w:rFonts w:ascii="Times New Roman" w:eastAsia="SimSun" w:hAnsi="Times New Roman" w:cs="Times New Roman"/>
      <w:spacing w:val="-1"/>
      <w:szCs w:val="20"/>
    </w:rPr>
  </w:style>
  <w:style w:type="paragraph" w:customStyle="1" w:styleId="JPTEBodyText">
    <w:name w:val="JPTE Body Text"/>
    <w:basedOn w:val="BodyText"/>
    <w:link w:val="JPTEBodyTextChar"/>
    <w:qFormat/>
    <w:rsid w:val="000E4A00"/>
    <w:pPr>
      <w:spacing w:after="0" w:line="240" w:lineRule="auto"/>
      <w:ind w:firstLine="425"/>
      <w:jc w:val="both"/>
    </w:pPr>
    <w:rPr>
      <w:rFonts w:ascii="Times New Roman" w:eastAsia="SimSun" w:hAnsi="Times New Roman" w:cs="Times New Roman"/>
      <w:spacing w:val="-1"/>
      <w:szCs w:val="20"/>
      <w:lang w:val="id-ID"/>
    </w:rPr>
  </w:style>
  <w:style w:type="character" w:customStyle="1" w:styleId="JPTEHeadinngReferensiChar">
    <w:name w:val="JPTE Headinng Referensi Char"/>
    <w:basedOn w:val="JPTEHeading1Char"/>
    <w:link w:val="JPTEHeadinngReferensi"/>
    <w:locked/>
    <w:rsid w:val="000E4A00"/>
    <w:rPr>
      <w:rFonts w:ascii="Times New Roman" w:eastAsia="SimSun" w:hAnsi="Times New Roman" w:cs="Times New Roman"/>
      <w:b/>
      <w:caps/>
      <w:noProof/>
      <w:szCs w:val="20"/>
    </w:rPr>
  </w:style>
  <w:style w:type="paragraph" w:customStyle="1" w:styleId="JPTEHeadinngReferensi">
    <w:name w:val="JPTE Headinng Referensi"/>
    <w:basedOn w:val="JPTEHeading1"/>
    <w:link w:val="JPTEHeadinngReferensiChar"/>
    <w:qFormat/>
    <w:rsid w:val="000E4A00"/>
    <w:pPr>
      <w:numPr>
        <w:numId w:val="0"/>
      </w:numPr>
    </w:pPr>
  </w:style>
  <w:style w:type="character" w:customStyle="1" w:styleId="JPTEReferensiChar">
    <w:name w:val="JPTE Referensi Char"/>
    <w:link w:val="JPTEReferensi"/>
    <w:locked/>
    <w:rsid w:val="000E4A00"/>
    <w:rPr>
      <w:rFonts w:ascii="Times New Roman" w:eastAsia="MS Mincho" w:hAnsi="Times New Roman" w:cs="Times New Roman"/>
      <w:noProof/>
      <w:szCs w:val="16"/>
    </w:rPr>
  </w:style>
  <w:style w:type="paragraph" w:customStyle="1" w:styleId="JPTEReferensi">
    <w:name w:val="JPTE Referensi"/>
    <w:basedOn w:val="references"/>
    <w:link w:val="JPTEReferensiChar"/>
    <w:qFormat/>
    <w:rsid w:val="000E4A00"/>
    <w:pPr>
      <w:spacing w:after="120" w:line="240" w:lineRule="auto"/>
      <w:ind w:left="425" w:hanging="425"/>
    </w:pPr>
    <w:rPr>
      <w:sz w:val="22"/>
      <w:lang w:val="id-ID"/>
    </w:rPr>
  </w:style>
  <w:style w:type="character" w:customStyle="1" w:styleId="apple-style-span">
    <w:name w:val="apple-style-span"/>
    <w:basedOn w:val="DefaultParagraphFont"/>
    <w:rsid w:val="00310929"/>
  </w:style>
  <w:style w:type="table" w:customStyle="1" w:styleId="TableGrid0">
    <w:name w:val="TableGrid"/>
    <w:qFormat/>
    <w:rsid w:val="00DF1C88"/>
    <w:pPr>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Style1Char">
    <w:name w:val="Style1 Char"/>
    <w:basedOn w:val="DefaultParagraphFont"/>
    <w:link w:val="Style1"/>
    <w:locked/>
    <w:rsid w:val="001428A6"/>
    <w:rPr>
      <w:b/>
      <w:bCs/>
    </w:rPr>
  </w:style>
  <w:style w:type="paragraph" w:customStyle="1" w:styleId="Style1">
    <w:name w:val="Style1"/>
    <w:basedOn w:val="Normal"/>
    <w:link w:val="Style1Char"/>
    <w:qFormat/>
    <w:rsid w:val="001428A6"/>
    <w:pPr>
      <w:spacing w:after="0" w:line="360" w:lineRule="auto"/>
    </w:pPr>
    <w:rPr>
      <w:b/>
      <w:bCs/>
    </w:rPr>
  </w:style>
  <w:style w:type="character" w:customStyle="1" w:styleId="selectable-text1">
    <w:name w:val="selectable-text1"/>
    <w:basedOn w:val="DefaultParagraphFont"/>
    <w:rsid w:val="0078364B"/>
  </w:style>
  <w:style w:type="character" w:customStyle="1" w:styleId="03AfiliasiChar">
    <w:name w:val="03. Afiliasi Char"/>
    <w:link w:val="03Afiliasi"/>
    <w:locked/>
    <w:rsid w:val="00C15CB7"/>
    <w:rPr>
      <w:rFonts w:ascii="Arno Pro" w:eastAsia="Times New Roman" w:hAnsi="Arno Pro" w:cs="Times New Roman"/>
      <w:b/>
      <w:bCs/>
      <w:color w:val="000000"/>
      <w:kern w:val="28"/>
      <w:sz w:val="24"/>
      <w:szCs w:val="24"/>
      <w:lang w:val="en-US"/>
    </w:rPr>
  </w:style>
  <w:style w:type="paragraph" w:customStyle="1" w:styleId="03Afiliasi">
    <w:name w:val="03. Afiliasi"/>
    <w:basedOn w:val="Normal"/>
    <w:next w:val="Normal"/>
    <w:link w:val="03AfiliasiChar"/>
    <w:qFormat/>
    <w:rsid w:val="00C15CB7"/>
    <w:pPr>
      <w:spacing w:after="0" w:line="300" w:lineRule="auto"/>
      <w:jc w:val="center"/>
    </w:pPr>
    <w:rPr>
      <w:rFonts w:ascii="Arno Pro" w:eastAsia="Times New Roman" w:hAnsi="Arno Pro" w:cs="Times New Roman"/>
      <w:b/>
      <w:bCs/>
      <w:color w:val="000000"/>
      <w:kern w:val="28"/>
      <w:sz w:val="24"/>
      <w:szCs w:val="24"/>
      <w:lang w:val="en-US"/>
    </w:rPr>
  </w:style>
  <w:style w:type="character" w:customStyle="1" w:styleId="08BabChar">
    <w:name w:val="08. Bab Char"/>
    <w:link w:val="08Bab"/>
    <w:locked/>
    <w:rsid w:val="00C15CB7"/>
    <w:rPr>
      <w:rFonts w:ascii="Arno Pro" w:eastAsia="Times New Roman" w:hAnsi="Arno Pro" w:cs="Times New Roman"/>
      <w:b/>
      <w:bCs/>
      <w:color w:val="000000"/>
      <w:kern w:val="28"/>
      <w:sz w:val="24"/>
      <w:szCs w:val="24"/>
      <w:lang w:val="en-US"/>
    </w:rPr>
  </w:style>
  <w:style w:type="paragraph" w:customStyle="1" w:styleId="08Bab">
    <w:name w:val="08. Bab"/>
    <w:basedOn w:val="Normal"/>
    <w:link w:val="08BabChar"/>
    <w:qFormat/>
    <w:rsid w:val="00C15CB7"/>
    <w:pPr>
      <w:numPr>
        <w:numId w:val="10"/>
      </w:numPr>
      <w:spacing w:before="240" w:after="120" w:line="300" w:lineRule="auto"/>
    </w:pPr>
    <w:rPr>
      <w:rFonts w:ascii="Arno Pro" w:eastAsia="Times New Roman" w:hAnsi="Arno Pro" w:cs="Times New Roman"/>
      <w:b/>
      <w:bCs/>
      <w:color w:val="000000"/>
      <w:kern w:val="28"/>
      <w:sz w:val="24"/>
      <w:szCs w:val="24"/>
      <w:lang w:val="en-US"/>
    </w:rPr>
  </w:style>
  <w:style w:type="paragraph" w:customStyle="1" w:styleId="16bIsiAbstrak">
    <w:name w:val="1.6b Isi Abstrak"/>
    <w:basedOn w:val="Normal"/>
    <w:qFormat/>
    <w:rsid w:val="00A31F7C"/>
    <w:pPr>
      <w:widowControl w:val="0"/>
      <w:autoSpaceDE w:val="0"/>
      <w:autoSpaceDN w:val="0"/>
      <w:adjustRightInd w:val="0"/>
      <w:spacing w:after="80" w:line="240" w:lineRule="auto"/>
      <w:jc w:val="both"/>
    </w:pPr>
    <w:rPr>
      <w:rFonts w:ascii="Maiandra GD" w:eastAsia="Times New Roman" w:hAnsi="Maiandra GD" w:cs="Arial"/>
      <w:sz w:val="24"/>
      <w:lang w:eastAsia="id-ID"/>
    </w:rPr>
  </w:style>
  <w:style w:type="table" w:styleId="GridTable1Light">
    <w:name w:val="Grid Table 1 Light"/>
    <w:basedOn w:val="TableNormal"/>
    <w:uiPriority w:val="46"/>
    <w:rsid w:val="00B778C8"/>
    <w:pPr>
      <w:spacing w:after="0" w:line="240" w:lineRule="auto"/>
    </w:pPr>
    <w:rPr>
      <w:rFonts w:ascii="Times New Roman" w:eastAsia="SimSun" w:hAnsi="Times New Roman" w:cs="Times New Roman"/>
      <w:sz w:val="20"/>
      <w:szCs w:val="20"/>
      <w:lang w:val="en-ID" w:eastAsia="en-ID"/>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PEBody">
    <w:name w:val="JPE_Body"/>
    <w:basedOn w:val="Normal"/>
    <w:qFormat/>
    <w:rsid w:val="00BD75A9"/>
    <w:pPr>
      <w:spacing w:after="0" w:line="240" w:lineRule="auto"/>
      <w:ind w:firstLine="567"/>
      <w:jc w:val="both"/>
    </w:pPr>
    <w:rPr>
      <w:rFonts w:ascii="Times New Roman" w:eastAsia="Times New Roman" w:hAnsi="Times New Roman" w:cs="Times New Roman"/>
      <w:szCs w:val="24"/>
    </w:rPr>
  </w:style>
  <w:style w:type="paragraph" w:customStyle="1" w:styleId="JPEHeading1">
    <w:name w:val="JPE_Heading 1"/>
    <w:basedOn w:val="Normal"/>
    <w:qFormat/>
    <w:rsid w:val="00BD75A9"/>
    <w:pPr>
      <w:spacing w:before="120" w:after="120" w:line="240" w:lineRule="auto"/>
    </w:pPr>
    <w:rPr>
      <w:rFonts w:ascii="Times New Roman" w:eastAsia="Times New Roman" w:hAnsi="Times New Roman" w:cs="Times New Roman"/>
      <w:b/>
      <w:szCs w:val="24"/>
      <w:lang w:val="en-US"/>
    </w:rPr>
  </w:style>
  <w:style w:type="table" w:styleId="GridTable4-Accent3">
    <w:name w:val="Grid Table 4 Accent 3"/>
    <w:basedOn w:val="TableNormal"/>
    <w:uiPriority w:val="49"/>
    <w:rsid w:val="009840ED"/>
    <w:pPr>
      <w:spacing w:after="0" w:line="240" w:lineRule="auto"/>
    </w:pPr>
    <w:rPr>
      <w:kern w:val="2"/>
      <w:sz w:val="24"/>
      <w:szCs w:val="24"/>
      <w:lang w:eastAsia="id-ID"/>
      <w14:ligatures w14:val="standardContextual"/>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enulisChar">
    <w:name w:val="Penulis Char"/>
    <w:basedOn w:val="DefaultParagraphFont"/>
    <w:link w:val="Penulis"/>
    <w:locked/>
    <w:rsid w:val="004D7C84"/>
    <w:rPr>
      <w:rFonts w:ascii="Palatino Linotype" w:hAnsi="Palatino Linotype" w:cstheme="majorBidi"/>
      <w:b/>
      <w:bCs/>
      <w:color w:val="000000"/>
      <w:sz w:val="24"/>
      <w:szCs w:val="24"/>
    </w:rPr>
  </w:style>
  <w:style w:type="paragraph" w:customStyle="1" w:styleId="Penulis">
    <w:name w:val="Penulis"/>
    <w:basedOn w:val="Normal"/>
    <w:link w:val="PenulisChar"/>
    <w:qFormat/>
    <w:rsid w:val="004D7C84"/>
    <w:pPr>
      <w:spacing w:after="0" w:line="240" w:lineRule="auto"/>
      <w:jc w:val="center"/>
    </w:pPr>
    <w:rPr>
      <w:rFonts w:ascii="Palatino Linotype" w:hAnsi="Palatino Linotype" w:cstheme="majorBidi"/>
      <w:b/>
      <w:bCs/>
      <w:color w:val="000000"/>
      <w:sz w:val="24"/>
      <w:szCs w:val="24"/>
    </w:rPr>
  </w:style>
  <w:style w:type="paragraph" w:styleId="TOCHeading">
    <w:name w:val="TOC Heading"/>
    <w:basedOn w:val="Heading1"/>
    <w:next w:val="Normal"/>
    <w:uiPriority w:val="39"/>
    <w:semiHidden/>
    <w:unhideWhenUsed/>
    <w:qFormat/>
    <w:rsid w:val="00E42355"/>
    <w:pPr>
      <w:spacing w:before="240" w:line="256" w:lineRule="auto"/>
      <w:outlineLvl w:val="9"/>
    </w:pPr>
    <w:rPr>
      <w:rFonts w:ascii="Calibri Light" w:hAnsi="Calibri Light"/>
      <w:b w:val="0"/>
      <w:bCs w:val="0"/>
      <w:color w:val="2E74B5"/>
      <w:sz w:val="32"/>
      <w:szCs w:val="32"/>
    </w:rPr>
  </w:style>
  <w:style w:type="paragraph" w:customStyle="1" w:styleId="has-text-align-right">
    <w:name w:val="has-text-align-right"/>
    <w:basedOn w:val="Normal"/>
    <w:uiPriority w:val="99"/>
    <w:semiHidden/>
    <w:rsid w:val="00E423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lmuDakwah23BodyArtikelParagraf1">
    <w:name w:val="Ilmu Dakwah_2.3 Body Artikel Paragraf 1"/>
    <w:basedOn w:val="Normal"/>
    <w:uiPriority w:val="99"/>
    <w:semiHidden/>
    <w:qFormat/>
    <w:rsid w:val="00E42355"/>
    <w:pPr>
      <w:spacing w:after="0" w:line="240" w:lineRule="auto"/>
      <w:jc w:val="both"/>
    </w:pPr>
    <w:rPr>
      <w:rFonts w:ascii="Garamond" w:eastAsia="Times New Roman" w:hAnsi="Garamond" w:cs="Arial"/>
      <w:sz w:val="24"/>
      <w:lang w:eastAsia="id-ID"/>
    </w:rPr>
  </w:style>
  <w:style w:type="paragraph" w:customStyle="1" w:styleId="IlmuDakwah23BodyArtikelParagraf2dst">
    <w:name w:val="Ilmu Dakwah_2.3 Body Artikel Paragraf 2 dst"/>
    <w:basedOn w:val="Normal"/>
    <w:uiPriority w:val="99"/>
    <w:semiHidden/>
    <w:qFormat/>
    <w:rsid w:val="00E42355"/>
    <w:pPr>
      <w:widowControl w:val="0"/>
      <w:autoSpaceDE w:val="0"/>
      <w:autoSpaceDN w:val="0"/>
      <w:adjustRightInd w:val="0"/>
      <w:spacing w:after="0" w:line="240" w:lineRule="auto"/>
      <w:ind w:right="-34" w:firstLine="567"/>
      <w:jc w:val="both"/>
    </w:pPr>
    <w:rPr>
      <w:rFonts w:ascii="Garamond" w:eastAsia="Times New Roman" w:hAnsi="Garamond" w:cs="Arial"/>
      <w:sz w:val="24"/>
      <w:szCs w:val="24"/>
      <w:lang w:val="en-US" w:eastAsia="id-ID"/>
    </w:rPr>
  </w:style>
  <w:style w:type="character" w:customStyle="1" w:styleId="ffb">
    <w:name w:val="ffb"/>
    <w:rsid w:val="00E42355"/>
  </w:style>
  <w:style w:type="character" w:customStyle="1" w:styleId="value">
    <w:name w:val="value"/>
    <w:rsid w:val="00E42355"/>
    <w:rPr>
      <w:rFonts w:ascii="Times New Roman" w:hAnsi="Times New Roman" w:cs="Times New Roman" w:hint="default"/>
    </w:rPr>
  </w:style>
  <w:style w:type="table" w:styleId="PlainTable2">
    <w:name w:val="Plain Table 2"/>
    <w:basedOn w:val="TableNormal"/>
    <w:uiPriority w:val="42"/>
    <w:rsid w:val="00E42355"/>
    <w:pPr>
      <w:spacing w:after="0" w:line="240" w:lineRule="auto"/>
    </w:pPr>
    <w:rPr>
      <w:rFonts w:ascii="Calibri" w:eastAsia="Times New Roman" w:hAnsi="Calibri" w:cs="Arial"/>
      <w:lang w:val="en-ID" w:eastAsia="en-ID"/>
    </w:rPr>
    <w:tblPr>
      <w:tblStyleRowBandSize w:val="1"/>
      <w:tblStyleColBandSize w:val="1"/>
      <w:tblInd w:w="0" w:type="nil"/>
      <w:tblBorders>
        <w:top w:val="single" w:sz="4" w:space="0" w:color="7F7F7F"/>
        <w:bottom w:val="single" w:sz="4" w:space="0" w:color="7F7F7F"/>
      </w:tblBorders>
    </w:tblPr>
    <w:tblStylePr w:type="firstRow">
      <w:rPr>
        <w:rFonts w:ascii="Calibri" w:hAnsi="Calibri" w:cs="Arial" w:hint="default"/>
        <w:b/>
        <w:bCs/>
      </w:rPr>
      <w:tblPr/>
      <w:tcPr>
        <w:tcBorders>
          <w:bottom w:val="single" w:sz="4" w:space="0" w:color="7F7F7F"/>
        </w:tcBorders>
      </w:tcPr>
    </w:tblStylePr>
    <w:tblStylePr w:type="lastRow">
      <w:rPr>
        <w:rFonts w:ascii="Calibri" w:hAnsi="Calibri" w:cs="Arial" w:hint="default"/>
        <w:b/>
        <w:bCs/>
      </w:rPr>
      <w:tblPr/>
      <w:tcPr>
        <w:tcBorders>
          <w:top w:val="single" w:sz="4" w:space="0" w:color="7F7F7F"/>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tcBorders>
          <w:left w:val="single" w:sz="4" w:space="0" w:color="7F7F7F"/>
          <w:right w:val="single" w:sz="4" w:space="0" w:color="7F7F7F"/>
        </w:tcBorders>
      </w:tcPr>
    </w:tblStylePr>
    <w:tblStylePr w:type="band2Vert">
      <w:rPr>
        <w:rFonts w:ascii="Calibri" w:hAnsi="Calibri" w:cs="Arial" w:hint="default"/>
      </w:rPr>
      <w:tblPr/>
      <w:tcPr>
        <w:tcBorders>
          <w:left w:val="single" w:sz="4" w:space="0" w:color="7F7F7F"/>
          <w:right w:val="single" w:sz="4" w:space="0" w:color="7F7F7F"/>
        </w:tcBorders>
      </w:tcPr>
    </w:tblStylePr>
    <w:tblStylePr w:type="band1Horz">
      <w:rPr>
        <w:rFonts w:ascii="Calibri" w:hAnsi="Calibri" w:cs="Arial" w:hint="default"/>
      </w:rPr>
      <w:tblPr/>
      <w:tcPr>
        <w:tcBorders>
          <w:top w:val="single" w:sz="4" w:space="0" w:color="7F7F7F"/>
          <w:bottom w:val="single" w:sz="4" w:space="0" w:color="7F7F7F"/>
        </w:tcBorders>
      </w:tcPr>
    </w:tblStylePr>
  </w:style>
  <w:style w:type="paragraph" w:customStyle="1" w:styleId="10">
    <w:name w:val="10"/>
    <w:basedOn w:val="ListParagraph"/>
    <w:uiPriority w:val="99"/>
    <w:qFormat/>
    <w:rsid w:val="0022585E"/>
    <w:pPr>
      <w:numPr>
        <w:numId w:val="11"/>
      </w:numPr>
      <w:tabs>
        <w:tab w:val="num" w:pos="360"/>
      </w:tabs>
      <w:spacing w:after="160" w:line="254" w:lineRule="auto"/>
    </w:pPr>
    <w:rPr>
      <w:rFonts w:ascii="Times New Roman" w:hAnsi="Times New Roman" w:cs="Times New Roman"/>
      <w:b/>
      <w:sz w:val="24"/>
      <w:szCs w:val="24"/>
      <w:lang w:val="id-ID"/>
    </w:rPr>
  </w:style>
  <w:style w:type="table" w:styleId="MediumGrid3-Accent1">
    <w:name w:val="Medium Grid 3 Accent 1"/>
    <w:basedOn w:val="TableNormal"/>
    <w:uiPriority w:val="69"/>
    <w:semiHidden/>
    <w:unhideWhenUsed/>
    <w:qFormat/>
    <w:rsid w:val="00812E1E"/>
    <w:pPr>
      <w:spacing w:line="256" w:lineRule="auto"/>
    </w:pPr>
    <w:rPr>
      <w:rFonts w:ascii="Times New Roman" w:eastAsia="SimSun" w:hAnsi="Times New Roman" w:cs="Times New Roman"/>
      <w:sz w:val="20"/>
      <w:szCs w:val="20"/>
      <w:lang w:val="en-ID" w:eastAsia="en-ID"/>
    </w:rPr>
    <w:tblPr>
      <w:tblInd w:w="0" w:type="nil"/>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customStyle="1" w:styleId="TableGrid6">
    <w:name w:val="Table Grid6"/>
    <w:basedOn w:val="TableNormal"/>
    <w:next w:val="TableGrid"/>
    <w:uiPriority w:val="39"/>
    <w:qFormat/>
    <w:rsid w:val="00FA1F3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F7297"/>
  </w:style>
  <w:style w:type="numbering" w:customStyle="1" w:styleId="NoList7">
    <w:name w:val="No List7"/>
    <w:next w:val="NoList"/>
    <w:uiPriority w:val="99"/>
    <w:semiHidden/>
    <w:unhideWhenUsed/>
    <w:rsid w:val="001D0426"/>
  </w:style>
  <w:style w:type="paragraph" w:styleId="ListNumber2">
    <w:name w:val="List Number 2"/>
    <w:basedOn w:val="Normal"/>
    <w:uiPriority w:val="99"/>
    <w:semiHidden/>
    <w:unhideWhenUsed/>
    <w:qFormat/>
    <w:rsid w:val="001D0426"/>
    <w:pPr>
      <w:numPr>
        <w:numId w:val="12"/>
      </w:numPr>
      <w:spacing w:after="0" w:line="240" w:lineRule="auto"/>
    </w:pPr>
    <w:rPr>
      <w:rFonts w:ascii="Times New Roman" w:eastAsia="Times New Roman" w:hAnsi="Times New Roman" w:cs="Times New Roman"/>
      <w:sz w:val="20"/>
      <w:szCs w:val="20"/>
    </w:rPr>
  </w:style>
  <w:style w:type="paragraph" w:customStyle="1" w:styleId="selectionshareable">
    <w:name w:val="selectionshareable"/>
    <w:basedOn w:val="Normal"/>
    <w:uiPriority w:val="99"/>
    <w:semiHidden/>
    <w:qFormat/>
    <w:rsid w:val="001D042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2aIsiParagraf">
    <w:name w:val="2.2a Isi Paragraf"/>
    <w:basedOn w:val="Normal"/>
    <w:uiPriority w:val="99"/>
    <w:qFormat/>
    <w:rsid w:val="001D0426"/>
    <w:pPr>
      <w:spacing w:after="80" w:line="276" w:lineRule="auto"/>
      <w:ind w:firstLine="360"/>
      <w:jc w:val="both"/>
    </w:pPr>
    <w:rPr>
      <w:rFonts w:ascii="Cambria" w:eastAsia="SimSun" w:hAnsi="Cambria" w:cs="Arial"/>
      <w:sz w:val="24"/>
      <w:lang w:eastAsia="id-ID"/>
    </w:rPr>
  </w:style>
  <w:style w:type="paragraph" w:customStyle="1" w:styleId="Alishlah71References">
    <w:name w:val="Alishlah_7.1_References"/>
    <w:basedOn w:val="Normal"/>
    <w:uiPriority w:val="99"/>
    <w:qFormat/>
    <w:rsid w:val="001D0426"/>
    <w:pPr>
      <w:widowControl w:val="0"/>
      <w:autoSpaceDE w:val="0"/>
      <w:autoSpaceDN w:val="0"/>
      <w:adjustRightInd w:val="0"/>
      <w:spacing w:after="0" w:line="240" w:lineRule="atLeast"/>
      <w:ind w:left="480" w:hanging="480"/>
      <w:jc w:val="both"/>
    </w:pPr>
    <w:rPr>
      <w:rFonts w:ascii="Palatino Linotype" w:eastAsia="SimSun" w:hAnsi="Palatino Linotype" w:cs="Times New Roman"/>
      <w:noProof/>
      <w:sz w:val="20"/>
      <w:szCs w:val="20"/>
      <w:lang w:val="en-ID"/>
    </w:rPr>
  </w:style>
  <w:style w:type="paragraph" w:customStyle="1" w:styleId="terjemahan">
    <w:name w:val="terjemahan"/>
    <w:basedOn w:val="Normal"/>
    <w:uiPriority w:val="99"/>
    <w:qFormat/>
    <w:rsid w:val="001D042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ic">
    <w:name w:val="arabic"/>
    <w:basedOn w:val="Normal"/>
    <w:uiPriority w:val="99"/>
    <w:qFormat/>
    <w:rsid w:val="001D0426"/>
    <w:pPr>
      <w:spacing w:before="100" w:beforeAutospacing="1" w:after="100" w:afterAutospacing="1" w:line="240" w:lineRule="auto"/>
    </w:pPr>
    <w:rPr>
      <w:rFonts w:ascii="Times New Roman" w:eastAsia="Times New Roman" w:hAnsi="Times New Roman" w:cs="Arial"/>
      <w:sz w:val="24"/>
      <w:szCs w:val="24"/>
      <w:lang w:val="en-ID" w:eastAsia="en-ID"/>
    </w:rPr>
  </w:style>
  <w:style w:type="paragraph" w:customStyle="1" w:styleId="E-JOURNALBody">
    <w:name w:val="E-JOURNAL_Body"/>
    <w:basedOn w:val="Normal"/>
    <w:uiPriority w:val="99"/>
    <w:qFormat/>
    <w:rsid w:val="001D0426"/>
    <w:pPr>
      <w:spacing w:after="0" w:line="240" w:lineRule="auto"/>
      <w:ind w:firstLine="567"/>
      <w:jc w:val="both"/>
    </w:pPr>
    <w:rPr>
      <w:rFonts w:ascii="Times New Roman" w:eastAsia="Times New Roman" w:hAnsi="Times New Roman" w:cs="Times New Roman"/>
      <w:szCs w:val="24"/>
    </w:rPr>
  </w:style>
  <w:style w:type="character" w:customStyle="1" w:styleId="stabilored">
    <w:name w:val="stabilored"/>
    <w:basedOn w:val="DefaultParagraphFont"/>
    <w:rsid w:val="001D0426"/>
  </w:style>
  <w:style w:type="character" w:customStyle="1" w:styleId="pron">
    <w:name w:val="pron"/>
    <w:basedOn w:val="DefaultParagraphFont"/>
    <w:rsid w:val="001D0426"/>
  </w:style>
  <w:style w:type="character" w:customStyle="1" w:styleId="name">
    <w:name w:val="name"/>
    <w:basedOn w:val="DefaultParagraphFont"/>
    <w:rsid w:val="001D0426"/>
  </w:style>
  <w:style w:type="character" w:customStyle="1" w:styleId="styleswordwithsynonyms8m9z7">
    <w:name w:val="styles_wordwithsynonyms__8m9z7"/>
    <w:basedOn w:val="DefaultParagraphFont"/>
    <w:rsid w:val="001D0426"/>
  </w:style>
  <w:style w:type="character" w:customStyle="1" w:styleId="whitespace-nowrap">
    <w:name w:val="whitespace-nowrap"/>
    <w:basedOn w:val="DefaultParagraphFont"/>
    <w:rsid w:val="001D0426"/>
  </w:style>
  <w:style w:type="character" w:customStyle="1" w:styleId="c3">
    <w:name w:val="c3"/>
    <w:basedOn w:val="DefaultParagraphFont"/>
    <w:rsid w:val="001D0426"/>
  </w:style>
  <w:style w:type="character" w:customStyle="1" w:styleId="match">
    <w:name w:val="match"/>
    <w:basedOn w:val="DefaultParagraphFont"/>
    <w:rsid w:val="001D0426"/>
  </w:style>
  <w:style w:type="table" w:customStyle="1" w:styleId="TableGrid9">
    <w:name w:val="Table Grid9"/>
    <w:basedOn w:val="TableNormal"/>
    <w:next w:val="TableGrid"/>
    <w:uiPriority w:val="39"/>
    <w:qFormat/>
    <w:rsid w:val="001D042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1D042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
    <w:name w:val="Colorful Shading13"/>
    <w:basedOn w:val="TableNormal"/>
    <w:uiPriority w:val="71"/>
    <w:rsid w:val="001D0426"/>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
    <w:name w:val="Colorful Shading111"/>
    <w:basedOn w:val="TableNormal"/>
    <w:uiPriority w:val="71"/>
    <w:rsid w:val="001D042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
    <w:name w:val="Table Grid21"/>
    <w:basedOn w:val="TableNormal"/>
    <w:uiPriority w:val="59"/>
    <w:rsid w:val="001D042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1D042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
    <w:name w:val="Colorful Shading121"/>
    <w:basedOn w:val="TableNormal"/>
    <w:uiPriority w:val="71"/>
    <w:rsid w:val="001D042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
    <w:name w:val="Table Grid31"/>
    <w:basedOn w:val="TableNormal"/>
    <w:uiPriority w:val="59"/>
    <w:rsid w:val="001D042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1D042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
    <w:name w:val="Plain Table 211"/>
    <w:basedOn w:val="TableNormal"/>
    <w:uiPriority w:val="42"/>
    <w:rsid w:val="001D0426"/>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1">
    <w:name w:val="Table Normal11"/>
    <w:uiPriority w:val="2"/>
    <w:semiHidden/>
    <w:qFormat/>
    <w:rsid w:val="001D0426"/>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41">
    <w:name w:val="Table Grid41"/>
    <w:basedOn w:val="TableNormal"/>
    <w:uiPriority w:val="59"/>
    <w:rsid w:val="001D0426"/>
    <w:pPr>
      <w:spacing w:after="0" w:line="240" w:lineRule="auto"/>
    </w:pPr>
    <w:rPr>
      <w:rFonts w:ascii="Times New Roman" w:eastAsia="Times New Roman" w:hAnsi="Times New Roman"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1D0426"/>
    <w:pPr>
      <w:spacing w:after="0" w:line="240" w:lineRule="auto"/>
    </w:pPr>
    <w:rPr>
      <w:rFonts w:ascii="Times New Roman" w:eastAsia="Times New Roman" w:hAnsi="Times New Roman"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D0426"/>
    <w:pPr>
      <w:spacing w:after="0" w:line="240" w:lineRule="auto"/>
    </w:pPr>
    <w:rPr>
      <w:rFonts w:ascii="Times New Roman" w:eastAsia="Times New Roman" w:hAnsi="Times New Roman"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1D0426"/>
    <w:pPr>
      <w:spacing w:after="0" w:line="240" w:lineRule="auto"/>
    </w:pPr>
    <w:rPr>
      <w:rFonts w:ascii="Times New Roman" w:eastAsia="Times New Roman" w:hAnsi="Times New Roman" w:cs="Times New Roman"/>
      <w:sz w:val="20"/>
      <w:szCs w:val="20"/>
      <w:lang w:val="en-US"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A396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7F2406"/>
    <w:pPr>
      <w:spacing w:after="0" w:line="240" w:lineRule="auto"/>
    </w:pPr>
    <w:rPr>
      <w:rFonts w:ascii="Calibri" w:eastAsia="Calibri" w:hAnsi="Calibri" w:cs="Calibri"/>
      <w:lang w:val="en-GB" w:eastAsia="en-ID"/>
    </w:rPr>
    <w:tblPr>
      <w:tblStyleRowBandSize w:val="1"/>
      <w:tblStyleColBandSize w:val="1"/>
      <w:tblInd w:w="0" w:type="nil"/>
    </w:tblPr>
  </w:style>
  <w:style w:type="numbering" w:customStyle="1" w:styleId="NoList8">
    <w:name w:val="No List8"/>
    <w:next w:val="NoList"/>
    <w:uiPriority w:val="99"/>
    <w:semiHidden/>
    <w:unhideWhenUsed/>
    <w:rsid w:val="00EA2001"/>
  </w:style>
  <w:style w:type="table" w:customStyle="1" w:styleId="TableGrid14">
    <w:name w:val="Table Grid14"/>
    <w:basedOn w:val="TableNormal"/>
    <w:next w:val="TableGrid"/>
    <w:uiPriority w:val="39"/>
    <w:rsid w:val="00120BCD"/>
    <w:pPr>
      <w:spacing w:after="0" w:line="240" w:lineRule="auto"/>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2C1F0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D1944"/>
    <w:pPr>
      <w:spacing w:after="0" w:line="240" w:lineRule="auto"/>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1336C2"/>
    <w:pPr>
      <w:spacing w:after="0" w:line="240" w:lineRule="auto"/>
    </w:pPr>
    <w:rPr>
      <w:rFonts w:ascii="Calibri" w:eastAsia="Calibri" w:hAnsi="Calibri" w:cs="Arial"/>
      <w:kern w:val="2"/>
      <w:lang w:val="en-ID"/>
      <w14:ligatures w14:val="standardContextu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1336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7">
    <w:name w:val="Table Grid17"/>
    <w:basedOn w:val="TableNormal"/>
    <w:next w:val="TableGrid"/>
    <w:uiPriority w:val="39"/>
    <w:rsid w:val="00A60938"/>
    <w:pPr>
      <w:spacing w:after="0" w:line="240" w:lineRule="auto"/>
    </w:pPr>
    <w:rPr>
      <w:rFonts w:ascii="Calibri" w:eastAsia="Calibri" w:hAnsi="Calibri" w:cs="Calibri"/>
      <w:lang w:val="en-US"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1B7E9E"/>
    <w:pPr>
      <w:spacing w:after="0" w:line="240" w:lineRule="auto"/>
    </w:pPr>
    <w:rPr>
      <w:rFonts w:ascii="Calibri" w:eastAsia="Calibri" w:hAnsi="Calibri" w:cs="Times New Roman"/>
      <w:lang w:val="en-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B416E5"/>
    <w:pPr>
      <w:spacing w:after="0" w:line="240" w:lineRule="auto"/>
    </w:pPr>
    <w:rPr>
      <w:rFonts w:ascii="Calibri" w:eastAsia="Calibri" w:hAnsi="Calibri" w:cs="Times New Roman"/>
      <w:lang w:val="en-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59"/>
    <w:qFormat/>
    <w:rsid w:val="009A4CE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59"/>
    <w:qFormat/>
    <w:rsid w:val="0025180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4426B"/>
    <w:pPr>
      <w:spacing w:after="0" w:line="240" w:lineRule="auto"/>
    </w:pPr>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semiHidden/>
    <w:rsid w:val="0064426B"/>
    <w:rPr>
      <w:rFonts w:ascii="Consolas" w:eastAsiaTheme="minorHAnsi" w:hAnsi="Consolas" w:cs="Times New Roman"/>
      <w:sz w:val="21"/>
      <w:szCs w:val="21"/>
    </w:rPr>
  </w:style>
  <w:style w:type="table" w:customStyle="1" w:styleId="TableGrid22">
    <w:name w:val="Table Grid22"/>
    <w:basedOn w:val="TableNormal"/>
    <w:next w:val="TableGrid"/>
    <w:uiPriority w:val="39"/>
    <w:qFormat/>
    <w:rsid w:val="0064426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01477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4B6D6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BodyText"/>
    <w:rsid w:val="00482348"/>
    <w:pPr>
      <w:numPr>
        <w:numId w:val="13"/>
      </w:numPr>
      <w:suppressAutoHyphens/>
      <w:spacing w:after="0" w:line="360" w:lineRule="auto"/>
      <w:ind w:leftChars="-1" w:left="-1" w:hangingChars="1" w:hanging="1"/>
      <w:jc w:val="both"/>
      <w:textDirection w:val="btLr"/>
      <w:textAlignment w:val="top"/>
      <w:outlineLvl w:val="0"/>
    </w:pPr>
    <w:rPr>
      <w:rFonts w:ascii="Times New Roman" w:hAnsi="Times New Roman" w:cs="Times New Roman"/>
      <w:position w:val="-1"/>
      <w:sz w:val="20"/>
      <w:szCs w:val="20"/>
    </w:rPr>
  </w:style>
  <w:style w:type="paragraph" w:customStyle="1" w:styleId="footnote">
    <w:name w:val="footnote"/>
    <w:rsid w:val="00482348"/>
    <w:pPr>
      <w:framePr w:hSpace="187" w:vSpace="187" w:wrap="notBeside" w:vAnchor="text" w:hAnchor="text" w:x="6121" w:y="577"/>
      <w:numPr>
        <w:numId w:val="14"/>
      </w:numPr>
      <w:suppressAutoHyphens/>
      <w:spacing w:after="40" w:line="1"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rPr>
  </w:style>
  <w:style w:type="paragraph" w:customStyle="1" w:styleId="tablehead">
    <w:name w:val="table head"/>
    <w:rsid w:val="00482348"/>
    <w:pPr>
      <w:numPr>
        <w:numId w:val="15"/>
      </w:numPr>
      <w:suppressAutoHyphens/>
      <w:spacing w:before="240" w:after="120" w:line="216" w:lineRule="auto"/>
      <w:ind w:leftChars="-1" w:left="-1" w:hangingChars="1" w:hanging="1"/>
      <w:jc w:val="center"/>
      <w:textDirection w:val="btLr"/>
      <w:textAlignment w:val="top"/>
      <w:outlineLvl w:val="0"/>
    </w:pPr>
    <w:rPr>
      <w:rFonts w:ascii="Times New Roman" w:eastAsia="Times New Roman" w:hAnsi="Times New Roman" w:cs="Times New Roman"/>
      <w:smallCaps/>
      <w:noProof/>
      <w:position w:val="-1"/>
      <w:sz w:val="16"/>
      <w:szCs w:val="16"/>
    </w:rPr>
  </w:style>
  <w:style w:type="table" w:customStyle="1" w:styleId="TableGrid25">
    <w:name w:val="Table Grid25"/>
    <w:basedOn w:val="TableNormal"/>
    <w:next w:val="TableGrid"/>
    <w:uiPriority w:val="39"/>
    <w:qFormat/>
    <w:rsid w:val="009A14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2B62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A3E4A"/>
  </w:style>
  <w:style w:type="numbering" w:customStyle="1" w:styleId="NoList13">
    <w:name w:val="No List13"/>
    <w:next w:val="NoList"/>
    <w:uiPriority w:val="99"/>
    <w:semiHidden/>
    <w:unhideWhenUsed/>
    <w:rsid w:val="005A3E4A"/>
  </w:style>
  <w:style w:type="paragraph" w:customStyle="1" w:styleId="Quote1">
    <w:name w:val="Quote1"/>
    <w:basedOn w:val="Normal"/>
    <w:next w:val="Normal"/>
    <w:uiPriority w:val="29"/>
    <w:qFormat/>
    <w:rsid w:val="005A3E4A"/>
    <w:pPr>
      <w:widowControl w:val="0"/>
      <w:autoSpaceDE w:val="0"/>
      <w:autoSpaceDN w:val="0"/>
      <w:spacing w:before="200" w:line="240" w:lineRule="auto"/>
      <w:ind w:left="864" w:right="864"/>
      <w:jc w:val="center"/>
    </w:pPr>
    <w:rPr>
      <w:rFonts w:ascii="Times New Roman" w:eastAsia="Times New Roman" w:hAnsi="Times New Roman" w:cs="Times New Roman"/>
      <w:i/>
      <w:iCs/>
      <w:color w:val="404040"/>
      <w:lang w:val="en-US"/>
    </w:rPr>
  </w:style>
  <w:style w:type="character" w:customStyle="1" w:styleId="QuoteChar">
    <w:name w:val="Quote Char"/>
    <w:basedOn w:val="DefaultParagraphFont"/>
    <w:link w:val="Quote"/>
    <w:uiPriority w:val="29"/>
    <w:rsid w:val="005A3E4A"/>
    <w:rPr>
      <w:rFonts w:ascii="Times New Roman" w:eastAsia="Times New Roman" w:hAnsi="Times New Roman" w:cs="Times New Roman"/>
      <w:i/>
      <w:iCs/>
      <w:color w:val="404040"/>
      <w:kern w:val="0"/>
      <w:szCs w:val="22"/>
      <w:lang w:val="en-US" w:bidi="ar-SA"/>
      <w14:ligatures w14:val="none"/>
    </w:rPr>
  </w:style>
  <w:style w:type="paragraph" w:customStyle="1" w:styleId="IntenseQuote1">
    <w:name w:val="Intense Quote1"/>
    <w:basedOn w:val="Normal"/>
    <w:next w:val="Normal"/>
    <w:uiPriority w:val="30"/>
    <w:qFormat/>
    <w:rsid w:val="005A3E4A"/>
    <w:pPr>
      <w:widowControl w:val="0"/>
      <w:pBdr>
        <w:top w:val="single" w:sz="4" w:space="10" w:color="4F81BD"/>
        <w:bottom w:val="single" w:sz="4" w:space="10" w:color="4F81BD"/>
      </w:pBdr>
      <w:autoSpaceDE w:val="0"/>
      <w:autoSpaceDN w:val="0"/>
      <w:spacing w:before="360" w:after="360" w:line="240" w:lineRule="auto"/>
      <w:ind w:left="864" w:right="864"/>
      <w:jc w:val="center"/>
    </w:pPr>
    <w:rPr>
      <w:rFonts w:ascii="Times New Roman" w:eastAsia="Times New Roman" w:hAnsi="Times New Roman" w:cs="Times New Roman"/>
      <w:i/>
      <w:iCs/>
      <w:color w:val="4F81BD"/>
      <w:lang w:val="en-US"/>
    </w:rPr>
  </w:style>
  <w:style w:type="character" w:customStyle="1" w:styleId="IntenseQuoteChar">
    <w:name w:val="Intense Quote Char"/>
    <w:basedOn w:val="DefaultParagraphFont"/>
    <w:link w:val="IntenseQuote"/>
    <w:uiPriority w:val="30"/>
    <w:rsid w:val="005A3E4A"/>
    <w:rPr>
      <w:rFonts w:ascii="Times New Roman" w:eastAsia="Times New Roman" w:hAnsi="Times New Roman" w:cs="Times New Roman"/>
      <w:i/>
      <w:iCs/>
      <w:color w:val="4F81BD"/>
      <w:kern w:val="0"/>
      <w:szCs w:val="22"/>
      <w:lang w:val="en-US" w:bidi="ar-SA"/>
      <w14:ligatures w14:val="none"/>
    </w:rPr>
  </w:style>
  <w:style w:type="character" w:customStyle="1" w:styleId="IntenseEmphasis1">
    <w:name w:val="Intense Emphasis1"/>
    <w:basedOn w:val="DefaultParagraphFont"/>
    <w:uiPriority w:val="21"/>
    <w:qFormat/>
    <w:rsid w:val="005A3E4A"/>
    <w:rPr>
      <w:i/>
      <w:iCs/>
      <w:color w:val="4F81BD"/>
    </w:rPr>
  </w:style>
  <w:style w:type="paragraph" w:customStyle="1" w:styleId="Quote2">
    <w:name w:val="Quote2"/>
    <w:basedOn w:val="Normal"/>
    <w:next w:val="Normal"/>
    <w:uiPriority w:val="29"/>
    <w:qFormat/>
    <w:rsid w:val="005A3E4A"/>
    <w:pPr>
      <w:spacing w:before="200"/>
      <w:ind w:left="864" w:right="864"/>
      <w:jc w:val="center"/>
    </w:pPr>
    <w:rPr>
      <w:rFonts w:ascii="Times New Roman" w:eastAsia="Times New Roman" w:hAnsi="Times New Roman" w:cs="Times New Roman"/>
      <w:i/>
      <w:iCs/>
      <w:color w:val="404040"/>
      <w:lang w:val="en-US"/>
    </w:rPr>
  </w:style>
  <w:style w:type="character" w:customStyle="1" w:styleId="QuoteChar1">
    <w:name w:val="Quote Char1"/>
    <w:basedOn w:val="DefaultParagraphFont"/>
    <w:uiPriority w:val="29"/>
    <w:rsid w:val="005A3E4A"/>
    <w:rPr>
      <w:i/>
      <w:iCs/>
      <w:color w:val="404040"/>
    </w:rPr>
  </w:style>
  <w:style w:type="paragraph" w:customStyle="1" w:styleId="IntenseQuote2">
    <w:name w:val="Intense Quote2"/>
    <w:basedOn w:val="Normal"/>
    <w:next w:val="Normal"/>
    <w:uiPriority w:val="30"/>
    <w:qFormat/>
    <w:rsid w:val="005A3E4A"/>
    <w:pPr>
      <w:pBdr>
        <w:top w:val="single" w:sz="4" w:space="10" w:color="4472C4"/>
        <w:bottom w:val="single" w:sz="4" w:space="10" w:color="4472C4"/>
      </w:pBdr>
      <w:spacing w:before="360" w:after="360"/>
      <w:ind w:left="864" w:right="864"/>
      <w:jc w:val="center"/>
    </w:pPr>
    <w:rPr>
      <w:rFonts w:ascii="Times New Roman" w:eastAsia="Times New Roman" w:hAnsi="Times New Roman" w:cs="Times New Roman"/>
      <w:i/>
      <w:iCs/>
      <w:color w:val="4F81BD"/>
      <w:lang w:val="en-US"/>
    </w:rPr>
  </w:style>
  <w:style w:type="character" w:customStyle="1" w:styleId="IntenseQuoteChar1">
    <w:name w:val="Intense Quote Char1"/>
    <w:basedOn w:val="DefaultParagraphFont"/>
    <w:uiPriority w:val="30"/>
    <w:rsid w:val="005A3E4A"/>
    <w:rPr>
      <w:i/>
      <w:iCs/>
      <w:color w:val="4472C4"/>
    </w:rPr>
  </w:style>
  <w:style w:type="character" w:customStyle="1" w:styleId="IntenseEmphasis2">
    <w:name w:val="Intense Emphasis2"/>
    <w:basedOn w:val="DefaultParagraphFont"/>
    <w:uiPriority w:val="21"/>
    <w:qFormat/>
    <w:rsid w:val="005A3E4A"/>
    <w:rPr>
      <w:i/>
      <w:iCs/>
      <w:color w:val="4472C4"/>
    </w:rPr>
  </w:style>
  <w:style w:type="paragraph" w:styleId="Quote">
    <w:name w:val="Quote"/>
    <w:basedOn w:val="Normal"/>
    <w:next w:val="Normal"/>
    <w:link w:val="QuoteChar"/>
    <w:uiPriority w:val="29"/>
    <w:qFormat/>
    <w:rsid w:val="005A3E4A"/>
    <w:pPr>
      <w:spacing w:before="200"/>
      <w:ind w:left="864" w:right="864"/>
      <w:jc w:val="center"/>
    </w:pPr>
    <w:rPr>
      <w:rFonts w:ascii="Times New Roman" w:eastAsia="Times New Roman" w:hAnsi="Times New Roman" w:cs="Times New Roman"/>
      <w:i/>
      <w:iCs/>
      <w:color w:val="404040"/>
      <w:lang w:val="en-US"/>
    </w:rPr>
  </w:style>
  <w:style w:type="character" w:customStyle="1" w:styleId="QuoteChar2">
    <w:name w:val="Quote Char2"/>
    <w:basedOn w:val="DefaultParagraphFont"/>
    <w:uiPriority w:val="29"/>
    <w:rsid w:val="005A3E4A"/>
    <w:rPr>
      <w:i/>
      <w:iCs/>
      <w:color w:val="404040" w:themeColor="text1" w:themeTint="BF"/>
    </w:rPr>
  </w:style>
  <w:style w:type="paragraph" w:styleId="IntenseQuote">
    <w:name w:val="Intense Quote"/>
    <w:basedOn w:val="Normal"/>
    <w:next w:val="Normal"/>
    <w:link w:val="IntenseQuoteChar"/>
    <w:uiPriority w:val="30"/>
    <w:qFormat/>
    <w:rsid w:val="005A3E4A"/>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4F81BD"/>
      <w:lang w:val="en-US"/>
    </w:rPr>
  </w:style>
  <w:style w:type="character" w:customStyle="1" w:styleId="IntenseQuoteChar2">
    <w:name w:val="Intense Quote Char2"/>
    <w:basedOn w:val="DefaultParagraphFont"/>
    <w:uiPriority w:val="30"/>
    <w:rsid w:val="005A3E4A"/>
    <w:rPr>
      <w:i/>
      <w:iCs/>
      <w:color w:val="5B9BD5" w:themeColor="accent1"/>
    </w:rPr>
  </w:style>
  <w:style w:type="character" w:styleId="IntenseEmphasis">
    <w:name w:val="Intense Emphasis"/>
    <w:basedOn w:val="DefaultParagraphFont"/>
    <w:uiPriority w:val="21"/>
    <w:qFormat/>
    <w:rsid w:val="005A3E4A"/>
    <w:rPr>
      <w:i/>
      <w:iCs/>
      <w:color w:val="5B9BD5" w:themeColor="accent1"/>
    </w:rPr>
  </w:style>
  <w:style w:type="table" w:customStyle="1" w:styleId="TableGrid27">
    <w:name w:val="Table Grid27"/>
    <w:basedOn w:val="TableNormal"/>
    <w:next w:val="TableGrid"/>
    <w:uiPriority w:val="59"/>
    <w:rsid w:val="0070318B"/>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A531C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qFormat/>
    <w:rsid w:val="006D264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6466A"/>
    <w:pPr>
      <w:spacing w:after="0" w:line="240" w:lineRule="auto"/>
    </w:pPr>
    <w:rPr>
      <w:rFonts w:ascii="Calibri" w:eastAsia="Calibri" w:hAnsi="Calibri" w:cs="Times New Roman"/>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31161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qFormat/>
    <w:rsid w:val="00D6307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15CE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562D1"/>
  </w:style>
  <w:style w:type="paragraph" w:customStyle="1" w:styleId="Subtitle1">
    <w:name w:val="Subtitle1"/>
    <w:basedOn w:val="Normal"/>
    <w:next w:val="Normal"/>
    <w:uiPriority w:val="11"/>
    <w:qFormat/>
    <w:rsid w:val="004562D1"/>
    <w:pPr>
      <w:numPr>
        <w:ilvl w:val="1"/>
      </w:numPr>
    </w:pPr>
    <w:rPr>
      <w:rFonts w:eastAsia="DengXian Light" w:cs="Angsana New"/>
      <w:color w:val="595959"/>
      <w:spacing w:val="15"/>
      <w:kern w:val="2"/>
      <w:sz w:val="28"/>
      <w:szCs w:val="35"/>
      <w:lang w:val="en-ID" w:bidi="th-TH"/>
      <w14:ligatures w14:val="standardContextual"/>
    </w:rPr>
  </w:style>
  <w:style w:type="character" w:customStyle="1" w:styleId="SubtitleChar">
    <w:name w:val="Subtitle Char"/>
    <w:basedOn w:val="DefaultParagraphFont"/>
    <w:link w:val="Subtitle"/>
    <w:uiPriority w:val="11"/>
    <w:rsid w:val="004562D1"/>
    <w:rPr>
      <w:rFonts w:eastAsia="DengXian Light" w:cs="Angsana New"/>
      <w:color w:val="595959"/>
      <w:spacing w:val="15"/>
      <w:sz w:val="28"/>
      <w:szCs w:val="35"/>
    </w:rPr>
  </w:style>
  <w:style w:type="character" w:customStyle="1" w:styleId="IntenseReference1">
    <w:name w:val="Intense Reference1"/>
    <w:basedOn w:val="DefaultParagraphFont"/>
    <w:uiPriority w:val="32"/>
    <w:qFormat/>
    <w:rsid w:val="004562D1"/>
    <w:rPr>
      <w:b/>
      <w:bCs/>
      <w:smallCaps/>
      <w:color w:val="2F5496"/>
      <w:spacing w:val="5"/>
    </w:rPr>
  </w:style>
  <w:style w:type="table" w:customStyle="1" w:styleId="TableGrid35">
    <w:name w:val="Table Grid35"/>
    <w:basedOn w:val="TableNormal"/>
    <w:next w:val="TableGrid"/>
    <w:uiPriority w:val="39"/>
    <w:rsid w:val="004562D1"/>
    <w:pPr>
      <w:widowControl w:val="0"/>
      <w:autoSpaceDE w:val="0"/>
      <w:autoSpaceDN w:val="0"/>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562D1"/>
    <w:pPr>
      <w:numPr>
        <w:ilvl w:val="1"/>
      </w:numPr>
    </w:pPr>
    <w:rPr>
      <w:rFonts w:eastAsia="DengXian Light" w:cs="Angsana New"/>
      <w:color w:val="595959"/>
      <w:spacing w:val="15"/>
      <w:sz w:val="28"/>
      <w:szCs w:val="35"/>
    </w:rPr>
  </w:style>
  <w:style w:type="character" w:customStyle="1" w:styleId="SubtitleChar1">
    <w:name w:val="Subtitle Char1"/>
    <w:basedOn w:val="DefaultParagraphFont"/>
    <w:uiPriority w:val="11"/>
    <w:rsid w:val="004562D1"/>
    <w:rPr>
      <w:color w:val="5A5A5A" w:themeColor="text1" w:themeTint="A5"/>
      <w:spacing w:val="15"/>
    </w:rPr>
  </w:style>
  <w:style w:type="character" w:styleId="IntenseReference">
    <w:name w:val="Intense Reference"/>
    <w:basedOn w:val="DefaultParagraphFont"/>
    <w:uiPriority w:val="32"/>
    <w:qFormat/>
    <w:rsid w:val="004562D1"/>
    <w:rPr>
      <w:b/>
      <w:bCs/>
      <w:smallCaps/>
      <w:color w:val="5B9BD5" w:themeColor="accent1"/>
      <w:spacing w:val="5"/>
    </w:rPr>
  </w:style>
  <w:style w:type="table" w:customStyle="1" w:styleId="TableGrid36">
    <w:name w:val="Table Grid36"/>
    <w:basedOn w:val="TableNormal"/>
    <w:next w:val="TableGrid"/>
    <w:uiPriority w:val="59"/>
    <w:rsid w:val="006C1CCF"/>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110C91"/>
  </w:style>
  <w:style w:type="table" w:customStyle="1" w:styleId="TableGrid37">
    <w:name w:val="Table Grid37"/>
    <w:basedOn w:val="TableNormal"/>
    <w:next w:val="TableGrid"/>
    <w:uiPriority w:val="39"/>
    <w:qFormat/>
    <w:rsid w:val="00414BC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uiPriority w:val="42"/>
    <w:rsid w:val="003110DE"/>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5">
    <w:name w:val="No List15"/>
    <w:next w:val="NoList"/>
    <w:uiPriority w:val="99"/>
    <w:semiHidden/>
    <w:unhideWhenUsed/>
    <w:rsid w:val="00995529"/>
  </w:style>
  <w:style w:type="paragraph" w:customStyle="1" w:styleId="Subjudulsubtitle1">
    <w:name w:val="Subjudul/subtitle 1"/>
    <w:basedOn w:val="BodyText"/>
    <w:autoRedefine/>
    <w:uiPriority w:val="99"/>
    <w:qFormat/>
    <w:rsid w:val="00995529"/>
    <w:pPr>
      <w:spacing w:before="240" w:line="240" w:lineRule="auto"/>
    </w:pPr>
    <w:rPr>
      <w:rFonts w:ascii="Times New Roman" w:hAnsi="Times New Roman" w:cs="Times New Roman"/>
      <w:b/>
    </w:rPr>
  </w:style>
  <w:style w:type="paragraph" w:customStyle="1" w:styleId="PythagorasHeading1">
    <w:name w:val="Pythagoras_Heading1"/>
    <w:basedOn w:val="Normal"/>
    <w:uiPriority w:val="99"/>
    <w:qFormat/>
    <w:rsid w:val="00995529"/>
    <w:pPr>
      <w:spacing w:before="120" w:after="120" w:line="240" w:lineRule="auto"/>
      <w:jc w:val="center"/>
    </w:pPr>
    <w:rPr>
      <w:rFonts w:ascii="Calibri" w:eastAsia="Times New Roman" w:hAnsi="Calibri" w:cs="Times New Roman"/>
      <w:b/>
      <w:color w:val="800000"/>
      <w:spacing w:val="-6"/>
      <w:szCs w:val="24"/>
      <w:lang w:val="en-US"/>
    </w:rPr>
  </w:style>
  <w:style w:type="paragraph" w:customStyle="1" w:styleId="Pythagoras931Paragraf">
    <w:name w:val="Pythagoras_931Paragraf"/>
    <w:basedOn w:val="Normal"/>
    <w:uiPriority w:val="99"/>
    <w:qFormat/>
    <w:rsid w:val="00995529"/>
    <w:pPr>
      <w:spacing w:after="0" w:line="240" w:lineRule="auto"/>
      <w:ind w:firstLine="425"/>
      <w:contextualSpacing/>
      <w:jc w:val="both"/>
    </w:pPr>
    <w:rPr>
      <w:rFonts w:ascii="Calibri" w:eastAsia="Times New Roman" w:hAnsi="Calibri" w:cs="Times New Roman"/>
      <w:spacing w:val="-10"/>
      <w:szCs w:val="24"/>
    </w:rPr>
  </w:style>
  <w:style w:type="paragraph" w:customStyle="1" w:styleId="Bulleteda">
    <w:name w:val="Bulleted (a)"/>
    <w:basedOn w:val="Normal"/>
    <w:uiPriority w:val="99"/>
    <w:qFormat/>
    <w:rsid w:val="00995529"/>
    <w:pPr>
      <w:numPr>
        <w:numId w:val="16"/>
      </w:numPr>
      <w:tabs>
        <w:tab w:val="left" w:pos="284"/>
      </w:tabs>
      <w:spacing w:after="0" w:line="240" w:lineRule="auto"/>
      <w:jc w:val="both"/>
    </w:pPr>
    <w:rPr>
      <w:rFonts w:ascii="Times New Roman" w:eastAsia="Times New Roman" w:hAnsi="Times New Roman" w:cs="Times New Roman"/>
      <w:sz w:val="20"/>
      <w:szCs w:val="20"/>
      <w:lang w:eastAsia="zh-CN"/>
    </w:rPr>
  </w:style>
  <w:style w:type="paragraph" w:customStyle="1" w:styleId="Pustakajudul">
    <w:name w:val="Pustaka judul"/>
    <w:basedOn w:val="Normal"/>
    <w:uiPriority w:val="99"/>
    <w:qFormat/>
    <w:rsid w:val="00995529"/>
    <w:pPr>
      <w:tabs>
        <w:tab w:val="num" w:pos="1080"/>
      </w:tabs>
      <w:overflowPunct w:val="0"/>
      <w:autoSpaceDE w:val="0"/>
      <w:autoSpaceDN w:val="0"/>
      <w:adjustRightInd w:val="0"/>
      <w:spacing w:after="0" w:line="240" w:lineRule="auto"/>
      <w:jc w:val="both"/>
    </w:pPr>
    <w:rPr>
      <w:rFonts w:ascii="Times New Roman" w:eastAsia="Times New Roman" w:hAnsi="Times New Roman" w:cs="Times New Roman"/>
      <w:b/>
      <w:caps/>
      <w:sz w:val="20"/>
      <w:szCs w:val="20"/>
      <w:lang w:val="nb-NO" w:eastAsia="zh-CN"/>
    </w:rPr>
  </w:style>
  <w:style w:type="character" w:customStyle="1" w:styleId="q4iawc">
    <w:name w:val="q4iawc"/>
    <w:basedOn w:val="DefaultParagraphFont"/>
    <w:rsid w:val="00995529"/>
  </w:style>
  <w:style w:type="character" w:customStyle="1" w:styleId="UnresolvedMention2">
    <w:name w:val="Unresolved Mention2"/>
    <w:basedOn w:val="DefaultParagraphFont"/>
    <w:uiPriority w:val="99"/>
    <w:semiHidden/>
    <w:rsid w:val="00995529"/>
    <w:rPr>
      <w:color w:val="605E5C"/>
      <w:shd w:val="clear" w:color="auto" w:fill="E1DFDD"/>
    </w:rPr>
  </w:style>
  <w:style w:type="table" w:customStyle="1" w:styleId="TableGrid38">
    <w:name w:val="Table Grid38"/>
    <w:basedOn w:val="TableNormal"/>
    <w:next w:val="TableGrid"/>
    <w:uiPriority w:val="59"/>
    <w:rsid w:val="0099552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99552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
    <w:name w:val="Light Grid - Accent 31"/>
    <w:basedOn w:val="TableNormal"/>
    <w:next w:val="LightGrid-Accent3"/>
    <w:uiPriority w:val="62"/>
    <w:semiHidden/>
    <w:unhideWhenUsed/>
    <w:rsid w:val="0099552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
    <w:name w:val="Light Grid - Accent 51"/>
    <w:basedOn w:val="TableNormal"/>
    <w:next w:val="LightGrid-Accent5"/>
    <w:uiPriority w:val="62"/>
    <w:semiHidden/>
    <w:unhideWhenUsed/>
    <w:rsid w:val="0099552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24">
    <w:name w:val="Plain Table 24"/>
    <w:basedOn w:val="TableNormal"/>
    <w:next w:val="PlainTable2"/>
    <w:uiPriority w:val="42"/>
    <w:rsid w:val="00995529"/>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0">
    <w:name w:val="Table Grid110"/>
    <w:basedOn w:val="TableNormal"/>
    <w:uiPriority w:val="39"/>
    <w:rsid w:val="0099552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4">
    <w:name w:val="Colorful Shading14"/>
    <w:basedOn w:val="TableNormal"/>
    <w:uiPriority w:val="71"/>
    <w:rsid w:val="00995529"/>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2">
    <w:name w:val="Colorful Shading112"/>
    <w:basedOn w:val="TableNormal"/>
    <w:uiPriority w:val="71"/>
    <w:rsid w:val="00995529"/>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0">
    <w:name w:val="Table Grid210"/>
    <w:basedOn w:val="TableNormal"/>
    <w:uiPriority w:val="39"/>
    <w:rsid w:val="00995529"/>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99552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2">
    <w:name w:val="Colorful Shading122"/>
    <w:basedOn w:val="TableNormal"/>
    <w:uiPriority w:val="71"/>
    <w:rsid w:val="00995529"/>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9">
    <w:name w:val="Table Grid39"/>
    <w:basedOn w:val="TableNormal"/>
    <w:uiPriority w:val="39"/>
    <w:rsid w:val="00995529"/>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99552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995529"/>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2">
    <w:name w:val="Table Grid52"/>
    <w:basedOn w:val="TableNormal"/>
    <w:uiPriority w:val="59"/>
    <w:rsid w:val="0099552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99552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99552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leNormal"/>
    <w:uiPriority w:val="59"/>
    <w:rsid w:val="00995529"/>
    <w:pPr>
      <w:widowControl w:val="0"/>
      <w:spacing w:after="0" w:line="240" w:lineRule="auto"/>
      <w:jc w:val="both"/>
    </w:pPr>
    <w:rPr>
      <w:rFonts w:ascii="Calibri" w:eastAsia="SimSun" w:hAnsi="Calibri" w:cs="Arial"/>
      <w:sz w:val="20"/>
      <w:szCs w:val="20"/>
      <w:lang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uiPriority w:val="59"/>
    <w:rsid w:val="00995529"/>
    <w:pPr>
      <w:widowControl w:val="0"/>
      <w:spacing w:after="0" w:line="240" w:lineRule="auto"/>
      <w:jc w:val="both"/>
    </w:pPr>
    <w:rPr>
      <w:rFonts w:ascii="Calibri" w:eastAsia="SimSun" w:hAnsi="Calibri" w:cs="Arial"/>
      <w:sz w:val="20"/>
      <w:szCs w:val="20"/>
      <w:lang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995529"/>
    <w:pPr>
      <w:spacing w:after="0" w:line="240" w:lineRule="auto"/>
    </w:pPr>
    <w:rPr>
      <w:rFonts w:ascii="Calibri" w:eastAsia="SimSun" w:hAnsi="Calibri" w:cs="Arial"/>
      <w:lang w:val="en-US"/>
    </w:rPr>
    <w:tblPr>
      <w:tblCellMar>
        <w:top w:w="0" w:type="dxa"/>
        <w:left w:w="0" w:type="dxa"/>
        <w:bottom w:w="0" w:type="dxa"/>
        <w:right w:w="0" w:type="dxa"/>
      </w:tblCellMar>
    </w:tblPr>
  </w:style>
  <w:style w:type="table" w:customStyle="1" w:styleId="TableGrid40">
    <w:name w:val="Table Grid40"/>
    <w:basedOn w:val="TableNormal"/>
    <w:next w:val="TableGrid"/>
    <w:uiPriority w:val="59"/>
    <w:qFormat/>
    <w:rsid w:val="00620B2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qFormat/>
    <w:rsid w:val="00D675B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3">
    <w:name w:val="Tabel3"/>
    <w:basedOn w:val="TableNormal"/>
    <w:next w:val="TableGrid"/>
    <w:uiPriority w:val="59"/>
    <w:qFormat/>
    <w:rsid w:val="0076581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791A0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F8205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8132B"/>
  </w:style>
  <w:style w:type="paragraph" w:customStyle="1" w:styleId="5">
    <w:name w:val="5"/>
    <w:basedOn w:val="Normal"/>
    <w:uiPriority w:val="99"/>
    <w:qFormat/>
    <w:rsid w:val="0078132B"/>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character" w:customStyle="1" w:styleId="ReferencesChar">
    <w:name w:val="References Char"/>
    <w:basedOn w:val="DefaultParagraphFont"/>
    <w:link w:val="References0"/>
    <w:locked/>
    <w:rsid w:val="0078132B"/>
    <w:rPr>
      <w:rFonts w:ascii="Calibri" w:hAnsi="Calibri" w:cs="Calibri"/>
      <w:lang w:val="en-US"/>
    </w:rPr>
  </w:style>
  <w:style w:type="paragraph" w:customStyle="1" w:styleId="References0">
    <w:name w:val="References"/>
    <w:basedOn w:val="NoSpacing"/>
    <w:link w:val="ReferencesChar"/>
    <w:qFormat/>
    <w:rsid w:val="0078132B"/>
    <w:pPr>
      <w:jc w:val="both"/>
    </w:pPr>
    <w:rPr>
      <w:rFonts w:ascii="Calibri" w:hAnsi="Calibri" w:cs="Calibri"/>
    </w:rPr>
  </w:style>
  <w:style w:type="paragraph" w:customStyle="1" w:styleId="ISI">
    <w:name w:val="ISI"/>
    <w:basedOn w:val="Normal"/>
    <w:link w:val="ISIChar"/>
    <w:uiPriority w:val="99"/>
    <w:qFormat/>
    <w:rsid w:val="0078132B"/>
    <w:pPr>
      <w:autoSpaceDE w:val="0"/>
      <w:autoSpaceDN w:val="0"/>
      <w:adjustRightInd w:val="0"/>
      <w:spacing w:after="0" w:line="288" w:lineRule="auto"/>
      <w:ind w:firstLine="547"/>
      <w:jc w:val="both"/>
    </w:pPr>
    <w:rPr>
      <w:rFonts w:ascii="Calisto MT" w:eastAsia="Calibri" w:hAnsi="Calisto MT" w:cs="Calisto MT"/>
      <w:color w:val="000000"/>
      <w:lang w:val="fi-FI"/>
    </w:rPr>
  </w:style>
  <w:style w:type="character" w:customStyle="1" w:styleId="2phjq">
    <w:name w:val="_2phjq"/>
    <w:basedOn w:val="DefaultParagraphFont"/>
    <w:rsid w:val="0078132B"/>
  </w:style>
  <w:style w:type="character" w:customStyle="1" w:styleId="l">
    <w:name w:val="l"/>
    <w:basedOn w:val="DefaultParagraphFont"/>
    <w:rsid w:val="0078132B"/>
  </w:style>
  <w:style w:type="character" w:customStyle="1" w:styleId="l8">
    <w:name w:val="l8"/>
    <w:basedOn w:val="DefaultParagraphFont"/>
    <w:rsid w:val="0078132B"/>
  </w:style>
  <w:style w:type="character" w:customStyle="1" w:styleId="l9">
    <w:name w:val="l9"/>
    <w:basedOn w:val="DefaultParagraphFont"/>
    <w:rsid w:val="0078132B"/>
  </w:style>
  <w:style w:type="character" w:customStyle="1" w:styleId="katex-mathml">
    <w:name w:val="katex-mathml"/>
    <w:basedOn w:val="DefaultParagraphFont"/>
    <w:rsid w:val="0078132B"/>
  </w:style>
  <w:style w:type="character" w:customStyle="1" w:styleId="mord">
    <w:name w:val="mord"/>
    <w:basedOn w:val="DefaultParagraphFont"/>
    <w:rsid w:val="0078132B"/>
  </w:style>
  <w:style w:type="character" w:customStyle="1" w:styleId="mrel">
    <w:name w:val="mrel"/>
    <w:basedOn w:val="DefaultParagraphFont"/>
    <w:rsid w:val="0078132B"/>
  </w:style>
  <w:style w:type="character" w:customStyle="1" w:styleId="mbin">
    <w:name w:val="mbin"/>
    <w:basedOn w:val="DefaultParagraphFont"/>
    <w:rsid w:val="0078132B"/>
  </w:style>
  <w:style w:type="character" w:customStyle="1" w:styleId="vlist-s">
    <w:name w:val="vlist-s"/>
    <w:basedOn w:val="DefaultParagraphFont"/>
    <w:rsid w:val="0078132B"/>
  </w:style>
  <w:style w:type="table" w:customStyle="1" w:styleId="TableGrid45">
    <w:name w:val="Table Grid45"/>
    <w:basedOn w:val="TableNormal"/>
    <w:next w:val="TableGrid"/>
    <w:uiPriority w:val="59"/>
    <w:qFormat/>
    <w:rsid w:val="0078132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
    <w:name w:val="Light Grid - Accent 12"/>
    <w:basedOn w:val="TableNormal"/>
    <w:next w:val="LightGrid-Accent1"/>
    <w:uiPriority w:val="62"/>
    <w:semiHidden/>
    <w:unhideWhenUsed/>
    <w:rsid w:val="0078132B"/>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2">
    <w:name w:val="Light List Accent 2"/>
    <w:basedOn w:val="TableNormal"/>
    <w:uiPriority w:val="61"/>
    <w:semiHidden/>
    <w:unhideWhenUsed/>
    <w:rsid w:val="0078132B"/>
    <w:pPr>
      <w:spacing w:after="0" w:line="240" w:lineRule="auto"/>
    </w:pPr>
    <w:rPr>
      <w:rFonts w:ascii="Calibri Light" w:eastAsia="SimSun" w:hAnsi="Calibri Light" w:cs="Times New Roman"/>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Grid-Accent32">
    <w:name w:val="Light Grid - Accent 32"/>
    <w:basedOn w:val="TableNormal"/>
    <w:next w:val="LightGrid-Accent3"/>
    <w:uiPriority w:val="62"/>
    <w:semiHidden/>
    <w:unhideWhenUsed/>
    <w:rsid w:val="0078132B"/>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2">
    <w:name w:val="Light Grid - Accent 52"/>
    <w:basedOn w:val="TableNormal"/>
    <w:next w:val="LightGrid-Accent5"/>
    <w:uiPriority w:val="62"/>
    <w:semiHidden/>
    <w:unhideWhenUsed/>
    <w:rsid w:val="0078132B"/>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ediumGrid1-Accent6">
    <w:name w:val="Medium Grid 1 Accent 6"/>
    <w:basedOn w:val="TableNormal"/>
    <w:uiPriority w:val="67"/>
    <w:semiHidden/>
    <w:unhideWhenUsed/>
    <w:rsid w:val="0078132B"/>
    <w:pPr>
      <w:spacing w:after="0" w:line="240" w:lineRule="auto"/>
    </w:pPr>
    <w:rPr>
      <w:rFonts w:ascii="Calibri Light" w:eastAsia="SimSun" w:hAnsi="Calibri Light" w:cs="Times New Roman"/>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12">
    <w:name w:val="Table Grid112"/>
    <w:basedOn w:val="TableNormal"/>
    <w:uiPriority w:val="39"/>
    <w:rsid w:val="0078132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5">
    <w:name w:val="Colorful Shading15"/>
    <w:basedOn w:val="TableNormal"/>
    <w:uiPriority w:val="71"/>
    <w:rsid w:val="0078132B"/>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3">
    <w:name w:val="Colorful Shading113"/>
    <w:basedOn w:val="TableNormal"/>
    <w:uiPriority w:val="71"/>
    <w:rsid w:val="0078132B"/>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1">
    <w:name w:val="Table Grid211"/>
    <w:basedOn w:val="TableNormal"/>
    <w:uiPriority w:val="59"/>
    <w:rsid w:val="0078132B"/>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uiPriority w:val="59"/>
    <w:rsid w:val="0078132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3">
    <w:name w:val="Colorful Shading123"/>
    <w:basedOn w:val="TableNormal"/>
    <w:uiPriority w:val="71"/>
    <w:rsid w:val="0078132B"/>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0">
    <w:name w:val="Table Grid310"/>
    <w:basedOn w:val="TableNormal"/>
    <w:uiPriority w:val="59"/>
    <w:rsid w:val="0078132B"/>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uiPriority w:val="59"/>
    <w:rsid w:val="0078132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qFormat/>
    <w:rsid w:val="0078132B"/>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46">
    <w:name w:val="Table Grid46"/>
    <w:basedOn w:val="TableNormal"/>
    <w:uiPriority w:val="39"/>
    <w:rsid w:val="0078132B"/>
    <w:pPr>
      <w:spacing w:after="0" w:line="240" w:lineRule="auto"/>
    </w:pPr>
    <w:rPr>
      <w:rFonts w:ascii="Calibri" w:eastAsia="Calibri" w:hAnsi="Calibri" w:cs="Ari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314C75"/>
    <w:pPr>
      <w:spacing w:after="0" w:line="240" w:lineRule="auto"/>
    </w:pPr>
    <w:rPr>
      <w:rFonts w:ascii="Calibri" w:eastAsia="MS Mincho"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2F2D19"/>
    <w:pPr>
      <w:spacing w:after="0" w:line="240" w:lineRule="auto"/>
    </w:pPr>
    <w:rPr>
      <w:rFonts w:ascii="Calibri" w:eastAsia="Calibri" w:hAnsi="Calibri" w:cs="Calibri"/>
      <w:color w:val="000000" w:themeColor="text1"/>
      <w:lang w:val="sv-SE"/>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48">
    <w:name w:val="Table Grid48"/>
    <w:basedOn w:val="TableNormal"/>
    <w:next w:val="TableGrid"/>
    <w:uiPriority w:val="39"/>
    <w:rsid w:val="0088456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qFormat/>
    <w:rsid w:val="00A82F12"/>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qFormat/>
    <w:rsid w:val="0028250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F5776"/>
  </w:style>
  <w:style w:type="character" w:customStyle="1" w:styleId="Heading1Char1">
    <w:name w:val="Heading 1 Char1"/>
    <w:aliases w:val="BAB Char1,JUDUL BAB Char1"/>
    <w:basedOn w:val="DefaultParagraphFont"/>
    <w:uiPriority w:val="9"/>
    <w:rsid w:val="002F5776"/>
    <w:rPr>
      <w:rFonts w:asciiTheme="majorHAnsi" w:eastAsiaTheme="majorEastAsia" w:hAnsiTheme="majorHAnsi" w:cstheme="majorBidi"/>
      <w:color w:val="2E74B5" w:themeColor="accent1" w:themeShade="BF"/>
      <w:sz w:val="40"/>
      <w:szCs w:val="40"/>
    </w:rPr>
  </w:style>
  <w:style w:type="character" w:customStyle="1" w:styleId="Heading2Char1">
    <w:name w:val="Heading 2 Char1"/>
    <w:aliases w:val="subab1 Char1,SUBBAB Char1"/>
    <w:basedOn w:val="DefaultParagraphFont"/>
    <w:uiPriority w:val="9"/>
    <w:semiHidden/>
    <w:rsid w:val="002F5776"/>
    <w:rPr>
      <w:rFonts w:asciiTheme="majorHAnsi" w:eastAsiaTheme="majorEastAsia" w:hAnsiTheme="majorHAnsi" w:cstheme="majorBidi"/>
      <w:color w:val="2E74B5" w:themeColor="accent1" w:themeShade="BF"/>
      <w:sz w:val="32"/>
      <w:szCs w:val="32"/>
    </w:rPr>
  </w:style>
  <w:style w:type="character" w:customStyle="1" w:styleId="Heading3Char1">
    <w:name w:val="Heading 3 Char1"/>
    <w:aliases w:val="SUB BAB 2 Char1,TABEL Char1"/>
    <w:basedOn w:val="DefaultParagraphFont"/>
    <w:semiHidden/>
    <w:rsid w:val="002F5776"/>
    <w:rPr>
      <w:rFonts w:asciiTheme="minorHAnsi" w:eastAsiaTheme="majorEastAsia" w:hAnsiTheme="minorHAnsi" w:cstheme="majorBidi"/>
      <w:color w:val="2E74B5" w:themeColor="accent1" w:themeShade="BF"/>
      <w:sz w:val="28"/>
      <w:szCs w:val="28"/>
    </w:rPr>
  </w:style>
  <w:style w:type="character" w:customStyle="1" w:styleId="Heading4Char1">
    <w:name w:val="Heading 4 Char1"/>
    <w:aliases w:val="1111 Char1"/>
    <w:basedOn w:val="DefaultParagraphFont"/>
    <w:uiPriority w:val="9"/>
    <w:semiHidden/>
    <w:rsid w:val="002F5776"/>
    <w:rPr>
      <w:rFonts w:asciiTheme="minorHAnsi" w:eastAsiaTheme="majorEastAsia" w:hAnsiTheme="minorHAnsi" w:cstheme="majorBidi"/>
      <w:i/>
      <w:iCs/>
      <w:color w:val="2E74B5" w:themeColor="accent1" w:themeShade="BF"/>
    </w:rPr>
  </w:style>
  <w:style w:type="character" w:customStyle="1" w:styleId="Heading5Char1">
    <w:name w:val="Heading 5 Char1"/>
    <w:aliases w:val="22222 Char1"/>
    <w:basedOn w:val="DefaultParagraphFont"/>
    <w:uiPriority w:val="9"/>
    <w:semiHidden/>
    <w:rsid w:val="002F5776"/>
    <w:rPr>
      <w:rFonts w:asciiTheme="minorHAnsi" w:eastAsiaTheme="majorEastAsia" w:hAnsiTheme="minorHAnsi" w:cstheme="majorBidi"/>
      <w:color w:val="2E74B5" w:themeColor="accent1" w:themeShade="BF"/>
    </w:rPr>
  </w:style>
  <w:style w:type="character" w:customStyle="1" w:styleId="Heading6Char1">
    <w:name w:val="Heading 6 Char1"/>
    <w:aliases w:val="3333333 Char1"/>
    <w:basedOn w:val="DefaultParagraphFont"/>
    <w:uiPriority w:val="9"/>
    <w:semiHidden/>
    <w:rsid w:val="002F5776"/>
    <w:rPr>
      <w:rFonts w:asciiTheme="minorHAnsi" w:eastAsiaTheme="majorEastAsia" w:hAnsiTheme="minorHAnsi" w:cstheme="majorBidi"/>
      <w:i/>
      <w:iCs/>
      <w:color w:val="595959" w:themeColor="text1" w:themeTint="A6"/>
    </w:rPr>
  </w:style>
  <w:style w:type="paragraph" w:styleId="TOC4">
    <w:name w:val="toc 4"/>
    <w:basedOn w:val="Normal"/>
    <w:next w:val="Normal"/>
    <w:autoRedefine/>
    <w:uiPriority w:val="1"/>
    <w:semiHidden/>
    <w:unhideWhenUsed/>
    <w:qFormat/>
    <w:rsid w:val="002F5776"/>
    <w:pPr>
      <w:widowControl w:val="0"/>
      <w:numPr>
        <w:ilvl w:val="1"/>
        <w:numId w:val="17"/>
      </w:numPr>
      <w:tabs>
        <w:tab w:val="right" w:leader="dot" w:pos="8080"/>
      </w:tabs>
      <w:autoSpaceDE w:val="0"/>
      <w:autoSpaceDN w:val="0"/>
      <w:spacing w:before="276" w:after="0" w:line="240" w:lineRule="auto"/>
      <w:jc w:val="center"/>
    </w:pPr>
    <w:rPr>
      <w:rFonts w:ascii="Calibri" w:eastAsia="Calibri" w:hAnsi="Calibri" w:cs="Calibri"/>
      <w:sz w:val="20"/>
      <w:szCs w:val="20"/>
      <w:lang w:val="en-US"/>
      <w14:ligatures w14:val="standardContextual"/>
    </w:rPr>
  </w:style>
  <w:style w:type="paragraph" w:styleId="TOC5">
    <w:name w:val="toc 5"/>
    <w:basedOn w:val="Normal"/>
    <w:next w:val="Normal"/>
    <w:autoRedefine/>
    <w:uiPriority w:val="1"/>
    <w:semiHidden/>
    <w:unhideWhenUsed/>
    <w:qFormat/>
    <w:rsid w:val="002F5776"/>
    <w:pPr>
      <w:tabs>
        <w:tab w:val="left" w:leader="dot" w:pos="7938"/>
      </w:tabs>
      <w:spacing w:after="0" w:line="374" w:lineRule="auto"/>
    </w:pPr>
    <w:rPr>
      <w:rFonts w:ascii="Calibri" w:eastAsia="Calibri" w:hAnsi="Calibri" w:cs="Calibri"/>
      <w:sz w:val="20"/>
      <w:szCs w:val="20"/>
      <w:lang w:val="en-US"/>
      <w14:ligatures w14:val="standardContextual"/>
    </w:rPr>
  </w:style>
  <w:style w:type="paragraph" w:styleId="TOC6">
    <w:name w:val="toc 6"/>
    <w:basedOn w:val="Normal"/>
    <w:next w:val="Normal"/>
    <w:autoRedefine/>
    <w:uiPriority w:val="39"/>
    <w:semiHidden/>
    <w:unhideWhenUsed/>
    <w:qFormat/>
    <w:rsid w:val="002F5776"/>
    <w:pPr>
      <w:spacing w:after="0" w:line="256" w:lineRule="auto"/>
      <w:ind w:left="1100"/>
    </w:pPr>
    <w:rPr>
      <w:rFonts w:ascii="Calibri" w:eastAsia="Calibri" w:hAnsi="Calibri" w:cs="Calibri"/>
      <w:sz w:val="20"/>
      <w:szCs w:val="20"/>
      <w:lang w:val="en-US"/>
      <w14:ligatures w14:val="standardContextual"/>
    </w:rPr>
  </w:style>
  <w:style w:type="paragraph" w:styleId="TOC7">
    <w:name w:val="toc 7"/>
    <w:basedOn w:val="Normal"/>
    <w:next w:val="Normal"/>
    <w:autoRedefine/>
    <w:uiPriority w:val="39"/>
    <w:semiHidden/>
    <w:unhideWhenUsed/>
    <w:qFormat/>
    <w:rsid w:val="002F5776"/>
    <w:pPr>
      <w:spacing w:after="0" w:line="256" w:lineRule="auto"/>
      <w:ind w:left="1320"/>
    </w:pPr>
    <w:rPr>
      <w:rFonts w:ascii="Calibri" w:eastAsia="Calibri" w:hAnsi="Calibri" w:cs="Calibri"/>
      <w:sz w:val="20"/>
      <w:szCs w:val="20"/>
      <w:lang w:val="en-US"/>
      <w14:ligatures w14:val="standardContextual"/>
    </w:rPr>
  </w:style>
  <w:style w:type="paragraph" w:styleId="TOC8">
    <w:name w:val="toc 8"/>
    <w:basedOn w:val="Normal"/>
    <w:next w:val="Normal"/>
    <w:autoRedefine/>
    <w:uiPriority w:val="39"/>
    <w:semiHidden/>
    <w:unhideWhenUsed/>
    <w:qFormat/>
    <w:rsid w:val="002F5776"/>
    <w:pPr>
      <w:spacing w:after="0" w:line="256" w:lineRule="auto"/>
      <w:ind w:left="1540"/>
    </w:pPr>
    <w:rPr>
      <w:rFonts w:ascii="Calibri" w:eastAsia="Calibri" w:hAnsi="Calibri" w:cs="Calibri"/>
      <w:sz w:val="20"/>
      <w:szCs w:val="20"/>
      <w:lang w:val="en-US"/>
      <w14:ligatures w14:val="standardContextual"/>
    </w:rPr>
  </w:style>
  <w:style w:type="paragraph" w:styleId="TOC9">
    <w:name w:val="toc 9"/>
    <w:basedOn w:val="Normal"/>
    <w:next w:val="Normal"/>
    <w:autoRedefine/>
    <w:uiPriority w:val="39"/>
    <w:semiHidden/>
    <w:unhideWhenUsed/>
    <w:qFormat/>
    <w:rsid w:val="002F5776"/>
    <w:pPr>
      <w:spacing w:after="0" w:line="256" w:lineRule="auto"/>
      <w:ind w:left="1760"/>
    </w:pPr>
    <w:rPr>
      <w:rFonts w:ascii="Calibri" w:eastAsia="Calibri" w:hAnsi="Calibri" w:cs="Calibri"/>
      <w:sz w:val="20"/>
      <w:szCs w:val="20"/>
      <w:lang w:val="en-US"/>
      <w14:ligatures w14:val="standardContextual"/>
    </w:rPr>
  </w:style>
  <w:style w:type="character" w:customStyle="1" w:styleId="CaptionChar">
    <w:name w:val="Caption Char"/>
    <w:aliases w:val="JUDUL TABEL &amp;  GAMBAR Char"/>
    <w:link w:val="Caption"/>
    <w:uiPriority w:val="35"/>
    <w:locked/>
    <w:rsid w:val="002F5776"/>
    <w:rPr>
      <w:rFonts w:ascii="Calibri" w:eastAsia="Calibri" w:hAnsi="Calibri" w:cs="Arial"/>
      <w:b/>
      <w:bCs/>
      <w:color w:val="5B9BD5" w:themeColor="accent1"/>
      <w:sz w:val="18"/>
      <w:szCs w:val="18"/>
    </w:rPr>
  </w:style>
  <w:style w:type="paragraph" w:styleId="TableofFigures">
    <w:name w:val="table of figures"/>
    <w:basedOn w:val="Normal"/>
    <w:next w:val="Normal"/>
    <w:uiPriority w:val="99"/>
    <w:semiHidden/>
    <w:unhideWhenUsed/>
    <w:qFormat/>
    <w:rsid w:val="002F5776"/>
    <w:pPr>
      <w:spacing w:after="0" w:line="256" w:lineRule="auto"/>
    </w:pPr>
    <w:rPr>
      <w:rFonts w:ascii="Calibri" w:eastAsia="Calibri" w:hAnsi="Calibri" w:cs="Arial"/>
      <w:lang w:val="en-US"/>
      <w14:ligatures w14:val="standardContextual"/>
    </w:rPr>
  </w:style>
  <w:style w:type="character" w:customStyle="1" w:styleId="TitleChar1">
    <w:name w:val="Title Char1"/>
    <w:aliases w:val="3333 Char1"/>
    <w:basedOn w:val="DefaultParagraphFont"/>
    <w:uiPriority w:val="10"/>
    <w:rsid w:val="002F5776"/>
    <w:rPr>
      <w:rFonts w:asciiTheme="majorHAnsi" w:eastAsiaTheme="majorEastAsia" w:hAnsiTheme="majorHAnsi" w:cstheme="majorBidi"/>
      <w:spacing w:val="-10"/>
      <w:kern w:val="28"/>
      <w:sz w:val="56"/>
      <w:szCs w:val="56"/>
    </w:rPr>
  </w:style>
  <w:style w:type="character" w:customStyle="1" w:styleId="DAFTARTABELChar">
    <w:name w:val="DAFTAR TABEL Char"/>
    <w:basedOn w:val="ListParagraphChar"/>
    <w:link w:val="DAFTARTABEL"/>
    <w:locked/>
    <w:rsid w:val="002F5776"/>
    <w:rPr>
      <w:rFonts w:ascii="Times New Roman" w:eastAsia="Calibri" w:hAnsi="Times New Roman" w:cs="Times New Roman"/>
      <w:b/>
      <w:sz w:val="24"/>
      <w:szCs w:val="24"/>
      <w:lang w:val="en-US"/>
    </w:rPr>
  </w:style>
  <w:style w:type="paragraph" w:customStyle="1" w:styleId="DAFTARTABEL">
    <w:name w:val="DAFTAR TABEL"/>
    <w:basedOn w:val="Heading2"/>
    <w:link w:val="DAFTARTABELChar"/>
    <w:qFormat/>
    <w:rsid w:val="002F5776"/>
    <w:pPr>
      <w:keepNext w:val="0"/>
      <w:keepLines w:val="0"/>
      <w:spacing w:before="100" w:after="100" w:line="480" w:lineRule="auto"/>
      <w:ind w:firstLine="709"/>
      <w:contextualSpacing/>
      <w:jc w:val="center"/>
    </w:pPr>
    <w:rPr>
      <w:rFonts w:ascii="Times New Roman" w:eastAsia="Calibri" w:hAnsi="Times New Roman"/>
      <w:bCs w:val="0"/>
      <w:color w:val="auto"/>
      <w:sz w:val="24"/>
      <w:szCs w:val="24"/>
    </w:rPr>
  </w:style>
  <w:style w:type="character" w:customStyle="1" w:styleId="SUBBABChar">
    <w:name w:val="SUB BAB Char"/>
    <w:basedOn w:val="DefaultParagraphFont"/>
    <w:link w:val="SUBBAB"/>
    <w:locked/>
    <w:rsid w:val="002F5776"/>
    <w:rPr>
      <w:rFonts w:ascii="Calibri" w:hAnsi="Calibri" w:cs="Calibri"/>
      <w:b/>
      <w:bCs/>
      <w:color w:val="000000" w:themeColor="text1"/>
      <w:sz w:val="24"/>
      <w:szCs w:val="24"/>
      <w:lang w:val="en-US"/>
      <w14:ligatures w14:val="standardContextual"/>
    </w:rPr>
  </w:style>
  <w:style w:type="paragraph" w:customStyle="1" w:styleId="SUBBAB">
    <w:name w:val="SUB BAB"/>
    <w:basedOn w:val="Heading2"/>
    <w:link w:val="SUBBABChar"/>
    <w:rsid w:val="002F5776"/>
    <w:pPr>
      <w:keepNext w:val="0"/>
      <w:keepLines w:val="0"/>
      <w:spacing w:before="0" w:line="360" w:lineRule="auto"/>
      <w:ind w:left="357" w:hanging="357"/>
      <w:contextualSpacing/>
    </w:pPr>
    <w:rPr>
      <w:rFonts w:ascii="Calibri" w:eastAsiaTheme="minorEastAsia" w:hAnsi="Calibri" w:cs="Calibri"/>
      <w:color w:val="000000" w:themeColor="text1"/>
      <w:sz w:val="24"/>
      <w:szCs w:val="24"/>
      <w14:ligatures w14:val="standardContextual"/>
    </w:rPr>
  </w:style>
  <w:style w:type="character" w:customStyle="1" w:styleId="SUBBAB3Char">
    <w:name w:val="SUB BAB 3 Char"/>
    <w:basedOn w:val="Heading2Char"/>
    <w:link w:val="SUBBAB3"/>
    <w:locked/>
    <w:rsid w:val="002F5776"/>
    <w:rPr>
      <w:rFonts w:ascii="Cambria" w:eastAsia="Times New Roman" w:hAnsi="Cambria" w:cs="Calibri"/>
      <w:b w:val="0"/>
      <w:bCs w:val="0"/>
      <w:color w:val="000000" w:themeColor="text1"/>
      <w:sz w:val="24"/>
      <w:szCs w:val="24"/>
      <w:lang w:val="en-US"/>
      <w14:ligatures w14:val="standardContextual"/>
    </w:rPr>
  </w:style>
  <w:style w:type="paragraph" w:customStyle="1" w:styleId="SUBBAB3">
    <w:name w:val="SUB BAB 3"/>
    <w:basedOn w:val="Heading2"/>
    <w:next w:val="Heading2"/>
    <w:link w:val="SUBBAB3Char"/>
    <w:rsid w:val="002F5776"/>
    <w:pPr>
      <w:keepNext w:val="0"/>
      <w:keepLines w:val="0"/>
      <w:numPr>
        <w:numId w:val="18"/>
      </w:numPr>
      <w:spacing w:before="0" w:line="360" w:lineRule="auto"/>
      <w:contextualSpacing/>
    </w:pPr>
    <w:rPr>
      <w:rFonts w:cs="Calibri"/>
      <w:b w:val="0"/>
      <w:bCs w:val="0"/>
      <w:color w:val="000000" w:themeColor="text1"/>
      <w:sz w:val="24"/>
      <w:szCs w:val="24"/>
      <w14:ligatures w14:val="standardContextual"/>
    </w:rPr>
  </w:style>
  <w:style w:type="character" w:customStyle="1" w:styleId="LAMPIRAAAANChar">
    <w:name w:val="LAMPIRAAAAN Char"/>
    <w:basedOn w:val="DefaultParagraphFont"/>
    <w:link w:val="LAMPIRAAAAN"/>
    <w:locked/>
    <w:rsid w:val="002F5776"/>
    <w:rPr>
      <w:rFonts w:ascii="Calibri" w:hAnsi="Calibri" w:cs="Calibri"/>
      <w:b/>
      <w:bCs/>
      <w:sz w:val="24"/>
      <w:szCs w:val="24"/>
      <w:lang w:val="en-US"/>
      <w14:ligatures w14:val="standardContextual"/>
    </w:rPr>
  </w:style>
  <w:style w:type="paragraph" w:customStyle="1" w:styleId="LAMPIRAAAAN">
    <w:name w:val="LAMPIRAAAAN"/>
    <w:basedOn w:val="Normal"/>
    <w:link w:val="LAMPIRAAAANChar"/>
    <w:rsid w:val="002F5776"/>
    <w:pPr>
      <w:spacing w:line="256" w:lineRule="auto"/>
    </w:pPr>
    <w:rPr>
      <w:rFonts w:ascii="Calibri" w:hAnsi="Calibri" w:cs="Calibri"/>
      <w:b/>
      <w:bCs/>
      <w:sz w:val="24"/>
      <w:szCs w:val="24"/>
      <w:lang w:val="en-US"/>
      <w14:ligatures w14:val="standardContextual"/>
    </w:rPr>
  </w:style>
  <w:style w:type="character" w:customStyle="1" w:styleId="SUBBABBABChar">
    <w:name w:val="SUB BAB BAB Char"/>
    <w:basedOn w:val="DefaultParagraphFont"/>
    <w:link w:val="SUBBABBAB"/>
    <w:locked/>
    <w:rsid w:val="002F5776"/>
    <w:rPr>
      <w:rFonts w:ascii="Calibri" w:eastAsia="Calibri" w:hAnsi="Calibri" w:cs="Calibri"/>
      <w:b/>
      <w:sz w:val="24"/>
      <w:szCs w:val="24"/>
      <w:lang w:val="en-US"/>
      <w14:ligatures w14:val="standardContextual"/>
    </w:rPr>
  </w:style>
  <w:style w:type="paragraph" w:customStyle="1" w:styleId="SUBBABBAB">
    <w:name w:val="SUB BAB BAB"/>
    <w:basedOn w:val="ListParagraph"/>
    <w:link w:val="SUBBABBABChar"/>
    <w:rsid w:val="002F5776"/>
    <w:pPr>
      <w:numPr>
        <w:numId w:val="19"/>
      </w:numPr>
      <w:spacing w:after="161" w:line="360" w:lineRule="auto"/>
    </w:pPr>
    <w:rPr>
      <w:rFonts w:ascii="Calibri" w:eastAsia="Calibri" w:hAnsi="Calibri" w:cs="Calibri"/>
      <w:b/>
      <w:sz w:val="24"/>
      <w:szCs w:val="24"/>
      <w14:ligatures w14:val="standardContextual"/>
    </w:rPr>
  </w:style>
  <w:style w:type="character" w:customStyle="1" w:styleId="BABUTAMAChar">
    <w:name w:val="BAB UTAMA Char"/>
    <w:basedOn w:val="Heading1Char"/>
    <w:link w:val="BABUTAMA"/>
    <w:locked/>
    <w:rsid w:val="002F5776"/>
    <w:rPr>
      <w:rFonts w:ascii="Times New Roman" w:eastAsia="Times New Roman" w:hAnsi="Times New Roman" w:cs="Calibri"/>
      <w:b w:val="0"/>
      <w:bCs/>
      <w:color w:val="365F91"/>
      <w:sz w:val="24"/>
      <w:szCs w:val="24"/>
      <w:lang w:val="en-US"/>
    </w:rPr>
  </w:style>
  <w:style w:type="paragraph" w:customStyle="1" w:styleId="BABUTAMA">
    <w:name w:val="BAB UTAMA"/>
    <w:basedOn w:val="Heading1"/>
    <w:link w:val="BABUTAMAChar"/>
    <w:rsid w:val="002F5776"/>
    <w:pPr>
      <w:keepNext w:val="0"/>
      <w:keepLines w:val="0"/>
      <w:spacing w:before="0" w:after="160" w:line="360" w:lineRule="auto"/>
      <w:ind w:left="360"/>
      <w:contextualSpacing/>
      <w:jc w:val="center"/>
    </w:pPr>
    <w:rPr>
      <w:rFonts w:ascii="Times New Roman" w:hAnsi="Times New Roman" w:cs="Calibri"/>
      <w:b w:val="0"/>
      <w:sz w:val="24"/>
      <w:szCs w:val="24"/>
    </w:rPr>
  </w:style>
  <w:style w:type="paragraph" w:customStyle="1" w:styleId="BABIV">
    <w:name w:val="BAB IV"/>
    <w:basedOn w:val="DAFTARTABEL"/>
    <w:next w:val="DAFTARTABEL"/>
    <w:link w:val="BABIVChar"/>
    <w:autoRedefine/>
    <w:qFormat/>
    <w:rsid w:val="002F5776"/>
    <w:pPr>
      <w:numPr>
        <w:numId w:val="20"/>
      </w:numPr>
      <w:jc w:val="left"/>
    </w:pPr>
  </w:style>
  <w:style w:type="character" w:customStyle="1" w:styleId="BABIVChar">
    <w:name w:val="BAB IV Char"/>
    <w:basedOn w:val="ListParagraphChar"/>
    <w:link w:val="BABIV"/>
    <w:locked/>
    <w:rsid w:val="002F5776"/>
    <w:rPr>
      <w:rFonts w:ascii="Times New Roman" w:eastAsia="Calibri" w:hAnsi="Times New Roman" w:cs="Times New Roman"/>
      <w:b/>
      <w:sz w:val="24"/>
      <w:szCs w:val="24"/>
      <w:lang w:val="en-US"/>
    </w:rPr>
  </w:style>
  <w:style w:type="character" w:customStyle="1" w:styleId="fontstyle51">
    <w:name w:val="fontstyle51"/>
    <w:basedOn w:val="DefaultParagraphFont"/>
    <w:rsid w:val="002F5776"/>
    <w:rPr>
      <w:rFonts w:ascii="Calibri" w:hAnsi="Calibri" w:cs="Calibri" w:hint="default"/>
      <w:b w:val="0"/>
      <w:bCs w:val="0"/>
      <w:i w:val="0"/>
      <w:iCs w:val="0"/>
      <w:color w:val="000000"/>
      <w:sz w:val="24"/>
      <w:szCs w:val="24"/>
    </w:rPr>
  </w:style>
  <w:style w:type="table" w:customStyle="1" w:styleId="TableGrid53">
    <w:name w:val="Table Grid53"/>
    <w:basedOn w:val="TableNormal"/>
    <w:next w:val="TableGrid"/>
    <w:uiPriority w:val="39"/>
    <w:qFormat/>
    <w:rsid w:val="002F577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3">
    <w:name w:val="Light Grid - Accent 13"/>
    <w:basedOn w:val="TableNormal"/>
    <w:next w:val="LightGrid-Accent1"/>
    <w:uiPriority w:val="62"/>
    <w:semiHidden/>
    <w:unhideWhenUsed/>
    <w:rsid w:val="002F577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21">
    <w:name w:val="Light List - Accent 21"/>
    <w:basedOn w:val="TableNormal"/>
    <w:next w:val="LightList-Accent2"/>
    <w:uiPriority w:val="61"/>
    <w:semiHidden/>
    <w:unhideWhenUsed/>
    <w:rsid w:val="002F5776"/>
    <w:pPr>
      <w:spacing w:after="0" w:line="240" w:lineRule="auto"/>
    </w:pPr>
    <w:rPr>
      <w:rFonts w:ascii="Calibri Light" w:eastAsia="SimSun" w:hAnsi="Calibri Light" w:cs="Times New Roman"/>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Grid-Accent33">
    <w:name w:val="Light Grid - Accent 33"/>
    <w:basedOn w:val="TableNormal"/>
    <w:next w:val="LightGrid-Accent3"/>
    <w:uiPriority w:val="62"/>
    <w:semiHidden/>
    <w:unhideWhenUsed/>
    <w:rsid w:val="002F577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3">
    <w:name w:val="Light Grid - Accent 53"/>
    <w:basedOn w:val="TableNormal"/>
    <w:next w:val="LightGrid-Accent5"/>
    <w:uiPriority w:val="62"/>
    <w:semiHidden/>
    <w:unhideWhenUsed/>
    <w:rsid w:val="002F577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25">
    <w:name w:val="Plain Table 25"/>
    <w:basedOn w:val="TableNormal"/>
    <w:next w:val="PlainTable2"/>
    <w:uiPriority w:val="42"/>
    <w:rsid w:val="002F5776"/>
    <w:pPr>
      <w:spacing w:after="0" w:line="240" w:lineRule="auto"/>
    </w:pPr>
    <w:rPr>
      <w:rFonts w:ascii="Calibri" w:eastAsia="Calibri" w:hAnsi="Calibri" w:cs="Arial"/>
      <w:kern w:val="2"/>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3">
    <w:name w:val="Table Grid113"/>
    <w:basedOn w:val="TableNormal"/>
    <w:uiPriority w:val="39"/>
    <w:rsid w:val="002F577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6">
    <w:name w:val="Colorful Shading16"/>
    <w:basedOn w:val="TableNormal"/>
    <w:uiPriority w:val="71"/>
    <w:rsid w:val="002F5776"/>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4">
    <w:name w:val="Colorful Shading114"/>
    <w:basedOn w:val="TableNormal"/>
    <w:uiPriority w:val="71"/>
    <w:rsid w:val="002F577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2">
    <w:name w:val="Table Grid212"/>
    <w:basedOn w:val="TableNormal"/>
    <w:uiPriority w:val="59"/>
    <w:rsid w:val="002F577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uiPriority w:val="59"/>
    <w:rsid w:val="002F577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4">
    <w:name w:val="Colorful Shading124"/>
    <w:basedOn w:val="TableNormal"/>
    <w:uiPriority w:val="71"/>
    <w:rsid w:val="002F577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1">
    <w:name w:val="Table Grid311"/>
    <w:basedOn w:val="TableNormal"/>
    <w:uiPriority w:val="59"/>
    <w:rsid w:val="002F577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uiPriority w:val="59"/>
    <w:rsid w:val="002F577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uiPriority w:val="2"/>
    <w:semiHidden/>
    <w:qFormat/>
    <w:rsid w:val="002F5776"/>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410">
    <w:name w:val="Table Grid410"/>
    <w:basedOn w:val="TableNormal"/>
    <w:uiPriority w:val="39"/>
    <w:rsid w:val="002F5776"/>
    <w:pPr>
      <w:spacing w:after="0" w:line="240" w:lineRule="auto"/>
    </w:pPr>
    <w:rPr>
      <w:rFonts w:ascii="Calibri" w:eastAsia="Calibri" w:hAnsi="Calibri" w:cs="Ari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2F5776"/>
    <w:pPr>
      <w:spacing w:after="0" w:line="240" w:lineRule="auto"/>
    </w:pPr>
    <w:rPr>
      <w:rFonts w:ascii="Calibri" w:eastAsia="SimSun" w:hAnsi="Calibri" w:cs="Arial"/>
      <w:lang w:val="en-US"/>
      <w14:ligatures w14:val="standardContextual"/>
    </w:rPr>
    <w:tblPr>
      <w:tblCellMar>
        <w:top w:w="0" w:type="dxa"/>
        <w:left w:w="0" w:type="dxa"/>
        <w:bottom w:w="0" w:type="dxa"/>
        <w:right w:w="0" w:type="dxa"/>
      </w:tblCellMar>
    </w:tblPr>
  </w:style>
  <w:style w:type="table" w:customStyle="1" w:styleId="TableGrid54">
    <w:name w:val="Table Grid54"/>
    <w:basedOn w:val="TableNormal"/>
    <w:next w:val="TableGrid"/>
    <w:uiPriority w:val="39"/>
    <w:qFormat/>
    <w:rsid w:val="00D57CD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B45D32"/>
    <w:pPr>
      <w:spacing w:after="0" w:line="240" w:lineRule="auto"/>
    </w:pPr>
    <w:rPr>
      <w:rFonts w:ascii="Calibri" w:eastAsia="Calibri" w:hAnsi="Calibri" w:cs="Arial"/>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542F8"/>
  </w:style>
  <w:style w:type="table" w:customStyle="1" w:styleId="TableGrid56">
    <w:name w:val="Table Grid56"/>
    <w:basedOn w:val="TableNormal"/>
    <w:next w:val="TableGrid"/>
    <w:uiPriority w:val="59"/>
    <w:qFormat/>
    <w:rsid w:val="005542F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4">
    <w:name w:val="Light Grid - Accent 14"/>
    <w:basedOn w:val="TableNormal"/>
    <w:next w:val="LightGrid-Accent1"/>
    <w:uiPriority w:val="62"/>
    <w:semiHidden/>
    <w:unhideWhenUsed/>
    <w:rsid w:val="005542F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4">
    <w:name w:val="Light Grid - Accent 34"/>
    <w:basedOn w:val="TableNormal"/>
    <w:next w:val="LightGrid-Accent3"/>
    <w:uiPriority w:val="62"/>
    <w:semiHidden/>
    <w:unhideWhenUsed/>
    <w:rsid w:val="005542F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4">
    <w:name w:val="Light Grid - Accent 54"/>
    <w:basedOn w:val="TableNormal"/>
    <w:next w:val="LightGrid-Accent5"/>
    <w:uiPriority w:val="62"/>
    <w:semiHidden/>
    <w:unhideWhenUsed/>
    <w:rsid w:val="005542F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14">
    <w:name w:val="Table Grid114"/>
    <w:basedOn w:val="TableNormal"/>
    <w:uiPriority w:val="39"/>
    <w:rsid w:val="005542F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7">
    <w:name w:val="Colorful Shading17"/>
    <w:basedOn w:val="TableNormal"/>
    <w:uiPriority w:val="71"/>
    <w:rsid w:val="005542F8"/>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5">
    <w:name w:val="Colorful Shading115"/>
    <w:basedOn w:val="TableNormal"/>
    <w:uiPriority w:val="71"/>
    <w:rsid w:val="005542F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3">
    <w:name w:val="Table Grid213"/>
    <w:basedOn w:val="TableNormal"/>
    <w:uiPriority w:val="59"/>
    <w:rsid w:val="005542F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uiPriority w:val="59"/>
    <w:rsid w:val="005542F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5">
    <w:name w:val="Colorful Shading125"/>
    <w:basedOn w:val="TableNormal"/>
    <w:uiPriority w:val="71"/>
    <w:rsid w:val="005542F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2">
    <w:name w:val="Table Grid312"/>
    <w:basedOn w:val="TableNormal"/>
    <w:uiPriority w:val="59"/>
    <w:rsid w:val="005542F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uiPriority w:val="59"/>
    <w:rsid w:val="005542F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
    <w:name w:val="Table Normal14"/>
    <w:uiPriority w:val="2"/>
    <w:semiHidden/>
    <w:qFormat/>
    <w:rsid w:val="005542F8"/>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57">
    <w:name w:val="Table Grid57"/>
    <w:basedOn w:val="TableNormal"/>
    <w:next w:val="TableGrid"/>
    <w:uiPriority w:val="39"/>
    <w:qFormat/>
    <w:rsid w:val="005515D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F50160"/>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B12615"/>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36CC3"/>
  </w:style>
  <w:style w:type="table" w:customStyle="1" w:styleId="TableGrid59">
    <w:name w:val="Table Grid59"/>
    <w:basedOn w:val="TableNormal"/>
    <w:next w:val="TableGrid"/>
    <w:uiPriority w:val="59"/>
    <w:qFormat/>
    <w:rsid w:val="00B36CC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B36CC3"/>
    <w:pPr>
      <w:widowControl w:val="0"/>
      <w:autoSpaceDE w:val="0"/>
      <w:autoSpaceDN w:val="0"/>
      <w:spacing w:after="0" w:line="240" w:lineRule="auto"/>
    </w:pPr>
    <w:rPr>
      <w:rFonts w:ascii="Calibri" w:eastAsia="Calibri" w:hAnsi="Calibri" w:cs="Arial"/>
      <w:color w:val="000000" w:themeColor="text1" w:themeShade="BF"/>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36CC3"/>
    <w:pPr>
      <w:widowControl w:val="0"/>
      <w:autoSpaceDE w:val="0"/>
      <w:autoSpaceDN w:val="0"/>
      <w:spacing w:after="0" w:line="240" w:lineRule="auto"/>
    </w:pPr>
    <w:rPr>
      <w:rFonts w:ascii="Calibri" w:eastAsia="Calibri" w:hAnsi="Calibri" w:cs="Arial"/>
      <w:color w:val="2E74B5" w:themeColor="accent1" w:themeShade="BF"/>
      <w:lang w:val="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Grid-Accent15">
    <w:name w:val="Light Grid - Accent 15"/>
    <w:basedOn w:val="TableNormal"/>
    <w:next w:val="LightGrid-Accent1"/>
    <w:uiPriority w:val="62"/>
    <w:semiHidden/>
    <w:unhideWhenUsed/>
    <w:rsid w:val="00B36CC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2">
    <w:name w:val="Light Shading Accent 2"/>
    <w:basedOn w:val="TableNormal"/>
    <w:uiPriority w:val="60"/>
    <w:semiHidden/>
    <w:unhideWhenUsed/>
    <w:rsid w:val="00B36CC3"/>
    <w:pPr>
      <w:widowControl w:val="0"/>
      <w:autoSpaceDE w:val="0"/>
      <w:autoSpaceDN w:val="0"/>
      <w:spacing w:after="0" w:line="240" w:lineRule="auto"/>
    </w:pPr>
    <w:rPr>
      <w:rFonts w:ascii="Calibri" w:eastAsia="Calibri" w:hAnsi="Calibri" w:cs="Arial"/>
      <w:color w:val="C45911" w:themeColor="accent2" w:themeShade="BF"/>
      <w:lang w:val="en-US"/>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Grid-Accent35">
    <w:name w:val="Light Grid - Accent 35"/>
    <w:basedOn w:val="TableNormal"/>
    <w:next w:val="LightGrid-Accent3"/>
    <w:uiPriority w:val="62"/>
    <w:semiHidden/>
    <w:unhideWhenUsed/>
    <w:rsid w:val="00B36CC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Accent4">
    <w:name w:val="Light Shading Accent 4"/>
    <w:basedOn w:val="TableNormal"/>
    <w:uiPriority w:val="60"/>
    <w:semiHidden/>
    <w:unhideWhenUsed/>
    <w:rsid w:val="00B36CC3"/>
    <w:pPr>
      <w:widowControl w:val="0"/>
      <w:autoSpaceDE w:val="0"/>
      <w:autoSpaceDN w:val="0"/>
      <w:spacing w:after="0" w:line="240" w:lineRule="auto"/>
    </w:pPr>
    <w:rPr>
      <w:rFonts w:ascii="Calibri" w:eastAsia="Calibri" w:hAnsi="Calibri" w:cs="Arial"/>
      <w:color w:val="BF8F00" w:themeColor="accent4" w:themeShade="BF"/>
      <w:lang w:val="en-US"/>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36CC3"/>
    <w:pPr>
      <w:widowControl w:val="0"/>
      <w:autoSpaceDE w:val="0"/>
      <w:autoSpaceDN w:val="0"/>
      <w:spacing w:after="0" w:line="240" w:lineRule="auto"/>
    </w:pPr>
    <w:rPr>
      <w:rFonts w:ascii="Calibri" w:eastAsia="Calibri" w:hAnsi="Calibri" w:cs="Arial"/>
      <w:color w:val="2F5496" w:themeColor="accent5" w:themeShade="BF"/>
      <w:lang w:val="en-US"/>
    </w:rPr>
    <w:tblPr>
      <w:tblStyleRowBandSize w:val="1"/>
      <w:tblStyleColBandSize w:val="1"/>
      <w:tblInd w:w="0" w:type="nil"/>
      <w:tblBorders>
        <w:top w:val="single" w:sz="8" w:space="0" w:color="4472C4" w:themeColor="accent5"/>
        <w:bottom w:val="single" w:sz="8" w:space="0" w:color="4472C4" w:themeColor="accent5"/>
      </w:tblBorders>
    </w:tblPr>
    <w:tblStylePr w:type="fir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Grid-Accent55">
    <w:name w:val="Light Grid - Accent 55"/>
    <w:basedOn w:val="TableNormal"/>
    <w:next w:val="LightGrid-Accent5"/>
    <w:uiPriority w:val="62"/>
    <w:semiHidden/>
    <w:unhideWhenUsed/>
    <w:rsid w:val="00B36CC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15">
    <w:name w:val="Table Grid115"/>
    <w:basedOn w:val="TableNormal"/>
    <w:uiPriority w:val="39"/>
    <w:rsid w:val="00B36CC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8">
    <w:name w:val="Colorful Shading18"/>
    <w:basedOn w:val="TableNormal"/>
    <w:uiPriority w:val="71"/>
    <w:rsid w:val="00B36CC3"/>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6">
    <w:name w:val="Colorful Shading116"/>
    <w:basedOn w:val="TableNormal"/>
    <w:uiPriority w:val="71"/>
    <w:rsid w:val="00B36CC3"/>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4">
    <w:name w:val="Table Grid214"/>
    <w:basedOn w:val="TableNormal"/>
    <w:uiPriority w:val="59"/>
    <w:rsid w:val="00B36CC3"/>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uiPriority w:val="59"/>
    <w:rsid w:val="00B36CC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6">
    <w:name w:val="Colorful Shading126"/>
    <w:basedOn w:val="TableNormal"/>
    <w:uiPriority w:val="71"/>
    <w:rsid w:val="00B36CC3"/>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3">
    <w:name w:val="Table Grid313"/>
    <w:basedOn w:val="TableNormal"/>
    <w:uiPriority w:val="59"/>
    <w:rsid w:val="00B36CC3"/>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uiPriority w:val="59"/>
    <w:rsid w:val="00B36CC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B36CC3"/>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92">
    <w:name w:val="Table Grid92"/>
    <w:basedOn w:val="TableNormal"/>
    <w:uiPriority w:val="59"/>
    <w:rsid w:val="00B36C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6">
    <w:name w:val="Plain Table 26"/>
    <w:basedOn w:val="TableNormal"/>
    <w:next w:val="PlainTable2"/>
    <w:uiPriority w:val="42"/>
    <w:rsid w:val="003D788B"/>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List1-Accent11">
    <w:name w:val="Medium List 1 - Accent 11"/>
    <w:basedOn w:val="TableNormal"/>
    <w:next w:val="MediumList1-Accent1"/>
    <w:uiPriority w:val="65"/>
    <w:rsid w:val="0020107D"/>
    <w:pPr>
      <w:spacing w:after="0" w:line="240" w:lineRule="auto"/>
    </w:pPr>
    <w:rPr>
      <w:rFonts w:eastAsia="Calibri"/>
      <w:color w:val="00000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1">
    <w:name w:val="Medium List 1 Accent 1"/>
    <w:basedOn w:val="TableNormal"/>
    <w:uiPriority w:val="65"/>
    <w:semiHidden/>
    <w:unhideWhenUsed/>
    <w:rsid w:val="0020107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numbering" w:customStyle="1" w:styleId="NoList20">
    <w:name w:val="No List20"/>
    <w:next w:val="NoList"/>
    <w:uiPriority w:val="99"/>
    <w:semiHidden/>
    <w:unhideWhenUsed/>
    <w:rsid w:val="00C33202"/>
  </w:style>
  <w:style w:type="paragraph" w:customStyle="1" w:styleId="z-TopofForm1">
    <w:name w:val="z-Top of Form1"/>
    <w:basedOn w:val="Normal"/>
    <w:next w:val="Normal"/>
    <w:uiPriority w:val="99"/>
    <w:semiHidden/>
    <w:qFormat/>
    <w:rsid w:val="00C33202"/>
    <w:pPr>
      <w:pBdr>
        <w:bottom w:val="single" w:sz="6" w:space="1" w:color="auto"/>
      </w:pBdr>
      <w:spacing w:after="0" w:line="240" w:lineRule="auto"/>
      <w:jc w:val="center"/>
    </w:pPr>
    <w:rPr>
      <w:rFonts w:ascii="Arial" w:eastAsia="Times New Roman" w:hAnsi="Arial" w:cs="Arial"/>
      <w:vanish/>
      <w:sz w:val="16"/>
      <w:szCs w:val="16"/>
      <w:lang w:eastAsia="id-ID"/>
    </w:rPr>
  </w:style>
  <w:style w:type="paragraph" w:customStyle="1" w:styleId="z-BottomofForm1">
    <w:name w:val="z-Bottom of Form1"/>
    <w:basedOn w:val="Normal"/>
    <w:next w:val="Normal"/>
    <w:uiPriority w:val="99"/>
    <w:semiHidden/>
    <w:qFormat/>
    <w:rsid w:val="00C33202"/>
    <w:pPr>
      <w:pBdr>
        <w:top w:val="single" w:sz="6" w:space="1" w:color="auto"/>
      </w:pBdr>
      <w:spacing w:after="0" w:line="240" w:lineRule="auto"/>
      <w:jc w:val="center"/>
    </w:pPr>
    <w:rPr>
      <w:rFonts w:ascii="Arial" w:eastAsia="Times New Roman" w:hAnsi="Arial" w:cs="Arial"/>
      <w:vanish/>
      <w:sz w:val="16"/>
      <w:szCs w:val="16"/>
      <w:lang w:eastAsia="id-ID"/>
    </w:rPr>
  </w:style>
  <w:style w:type="paragraph" w:customStyle="1" w:styleId="journal-details">
    <w:name w:val="journal-details"/>
    <w:basedOn w:val="Normal"/>
    <w:uiPriority w:val="99"/>
    <w:semiHidden/>
    <w:qFormat/>
    <w:rsid w:val="00C3320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Bibliography10">
    <w:name w:val="Bibliography 1"/>
    <w:basedOn w:val="Normal"/>
    <w:uiPriority w:val="99"/>
    <w:qFormat/>
    <w:rsid w:val="00C33202"/>
    <w:pPr>
      <w:suppressLineNumbers/>
      <w:suppressAutoHyphens/>
      <w:spacing w:after="0" w:line="480" w:lineRule="atLeast"/>
      <w:ind w:left="720" w:hanging="720"/>
    </w:pPr>
    <w:rPr>
      <w:rFonts w:ascii="Liberation Serif" w:eastAsia="Droid Sans Fallback" w:hAnsi="Liberation Serif" w:cs="Droid Sans Devanagari"/>
      <w:sz w:val="24"/>
      <w:szCs w:val="24"/>
      <w:lang w:val="en-US" w:eastAsia="zh-CN" w:bidi="hi-IN"/>
    </w:rPr>
  </w:style>
  <w:style w:type="paragraph" w:customStyle="1" w:styleId="Style10">
    <w:name w:val="Style 1"/>
    <w:uiPriority w:val="99"/>
    <w:qFormat/>
    <w:rsid w:val="00C33202"/>
    <w:pPr>
      <w:widowControl w:val="0"/>
      <w:autoSpaceDE w:val="0"/>
      <w:autoSpaceDN w:val="0"/>
      <w:adjustRightInd w:val="0"/>
      <w:spacing w:after="0" w:line="240" w:lineRule="auto"/>
    </w:pPr>
    <w:rPr>
      <w:rFonts w:ascii="Times New Roman" w:eastAsia="SimSun" w:hAnsi="Times New Roman" w:cs="Times New Roman"/>
      <w:sz w:val="20"/>
      <w:szCs w:val="20"/>
      <w:lang w:val="en-US"/>
    </w:rPr>
  </w:style>
  <w:style w:type="paragraph" w:customStyle="1" w:styleId="Style2">
    <w:name w:val="Style 2"/>
    <w:uiPriority w:val="99"/>
    <w:qFormat/>
    <w:rsid w:val="00C33202"/>
    <w:pPr>
      <w:widowControl w:val="0"/>
      <w:autoSpaceDE w:val="0"/>
      <w:autoSpaceDN w:val="0"/>
      <w:adjustRightInd w:val="0"/>
      <w:spacing w:after="0" w:line="240" w:lineRule="auto"/>
    </w:pPr>
    <w:rPr>
      <w:rFonts w:ascii="Times New Roman" w:eastAsia="SimSun" w:hAnsi="Times New Roman" w:cs="Times New Roman"/>
      <w:sz w:val="20"/>
      <w:szCs w:val="20"/>
      <w:lang w:val="en-US"/>
    </w:rPr>
  </w:style>
  <w:style w:type="paragraph" w:customStyle="1" w:styleId="Style3">
    <w:name w:val="Style 3"/>
    <w:uiPriority w:val="99"/>
    <w:qFormat/>
    <w:rsid w:val="00C33202"/>
    <w:pPr>
      <w:widowControl w:val="0"/>
      <w:autoSpaceDE w:val="0"/>
      <w:autoSpaceDN w:val="0"/>
      <w:spacing w:after="0" w:line="300" w:lineRule="auto"/>
    </w:pPr>
    <w:rPr>
      <w:rFonts w:ascii="Arial" w:eastAsia="SimSun" w:hAnsi="Arial" w:cs="Arial"/>
      <w:b/>
      <w:bCs/>
      <w:sz w:val="20"/>
      <w:szCs w:val="20"/>
      <w:lang w:val="en-US"/>
    </w:rPr>
  </w:style>
  <w:style w:type="paragraph" w:customStyle="1" w:styleId="Style100">
    <w:name w:val="Style 10"/>
    <w:uiPriority w:val="99"/>
    <w:qFormat/>
    <w:rsid w:val="00C33202"/>
    <w:pPr>
      <w:widowControl w:val="0"/>
      <w:autoSpaceDE w:val="0"/>
      <w:autoSpaceDN w:val="0"/>
      <w:spacing w:before="216" w:after="0" w:line="240" w:lineRule="auto"/>
      <w:ind w:left="360"/>
      <w:jc w:val="both"/>
    </w:pPr>
    <w:rPr>
      <w:rFonts w:ascii="Calibri" w:eastAsia="Times New Roman" w:hAnsi="Calibri" w:cs="Times New Roman"/>
      <w:sz w:val="20"/>
      <w:szCs w:val="20"/>
      <w:lang w:val="en-US"/>
    </w:rPr>
  </w:style>
  <w:style w:type="paragraph" w:customStyle="1" w:styleId="Style">
    <w:name w:val="Style"/>
    <w:uiPriority w:val="99"/>
    <w:qFormat/>
    <w:rsid w:val="00C3320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IJIECEABSTRACTKEYWORD">
    <w:name w:val="IJIECE_ABSTRACT KEYWORD"/>
    <w:basedOn w:val="Normal"/>
    <w:uiPriority w:val="99"/>
    <w:qFormat/>
    <w:rsid w:val="00C33202"/>
    <w:pPr>
      <w:spacing w:after="200" w:line="276" w:lineRule="auto"/>
    </w:pPr>
    <w:rPr>
      <w:rFonts w:ascii="Calibri" w:eastAsia="Calibri" w:hAnsi="Calibri" w:cs="Times New Roman"/>
    </w:rPr>
  </w:style>
  <w:style w:type="paragraph" w:customStyle="1" w:styleId="va-top">
    <w:name w:val="va-top"/>
    <w:basedOn w:val="Normal"/>
    <w:uiPriority w:val="99"/>
    <w:qFormat/>
    <w:rsid w:val="00C332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Heading1">
    <w:name w:val="TOC Heading1"/>
    <w:basedOn w:val="Heading1"/>
    <w:next w:val="Normal"/>
    <w:uiPriority w:val="39"/>
    <w:semiHidden/>
    <w:qFormat/>
    <w:rsid w:val="00C33202"/>
    <w:pPr>
      <w:outlineLvl w:val="9"/>
    </w:pPr>
    <w:rPr>
      <w:rFonts w:ascii="Calibri Light" w:eastAsia="SimSun" w:hAnsi="Calibri Light"/>
      <w:color w:val="2E74B5"/>
      <w:lang w:eastAsia="ja-JP"/>
    </w:rPr>
  </w:style>
  <w:style w:type="paragraph" w:customStyle="1" w:styleId="Photo">
    <w:name w:val="Photo"/>
    <w:basedOn w:val="Normal"/>
    <w:uiPriority w:val="1"/>
    <w:qFormat/>
    <w:rsid w:val="00C33202"/>
    <w:pPr>
      <w:spacing w:after="0" w:line="240" w:lineRule="auto"/>
      <w:jc w:val="center"/>
    </w:pPr>
    <w:rPr>
      <w:rFonts w:ascii="Calibri" w:eastAsia="Calibri" w:hAnsi="Calibri" w:cs="Times New Roman"/>
      <w:color w:val="595959"/>
      <w:lang w:val="en-US"/>
    </w:rPr>
  </w:style>
  <w:style w:type="paragraph" w:customStyle="1" w:styleId="TableParagraph0">
    <w:name w:val="&quot;Table Paragraph&quot;"/>
    <w:basedOn w:val="Normal"/>
    <w:uiPriority w:val="99"/>
    <w:qFormat/>
    <w:rsid w:val="00C33202"/>
    <w:pPr>
      <w:spacing w:after="0" w:line="254" w:lineRule="auto"/>
    </w:pPr>
    <w:rPr>
      <w:rFonts w:ascii="Times New Roman" w:eastAsia="Times New Roman" w:hAnsi="Times New Roman" w:cs="Times New Roman"/>
      <w:sz w:val="21"/>
    </w:rPr>
  </w:style>
  <w:style w:type="character" w:customStyle="1" w:styleId="12Char">
    <w:name w:val="12 Char"/>
    <w:basedOn w:val="DefaultParagraphFont"/>
    <w:link w:val="12"/>
    <w:locked/>
    <w:rsid w:val="00C33202"/>
    <w:rPr>
      <w:rFonts w:ascii="Times New Roman" w:hAnsi="Times New Roman" w:cs="Times New Roman"/>
      <w:b/>
      <w:sz w:val="24"/>
      <w:szCs w:val="24"/>
    </w:rPr>
  </w:style>
  <w:style w:type="paragraph" w:customStyle="1" w:styleId="12">
    <w:name w:val="12"/>
    <w:basedOn w:val="10"/>
    <w:link w:val="12Char"/>
    <w:qFormat/>
    <w:rsid w:val="00C33202"/>
    <w:pPr>
      <w:numPr>
        <w:numId w:val="7"/>
      </w:numPr>
      <w:tabs>
        <w:tab w:val="left" w:leader="dot" w:pos="8505"/>
      </w:tabs>
      <w:spacing w:line="480" w:lineRule="auto"/>
    </w:pPr>
  </w:style>
  <w:style w:type="paragraph" w:customStyle="1" w:styleId="h5">
    <w:name w:val="h5"/>
    <w:basedOn w:val="Normal"/>
    <w:uiPriority w:val="99"/>
    <w:qFormat/>
    <w:rsid w:val="00C33202"/>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2Char">
    <w:name w:val="2 Char"/>
    <w:basedOn w:val="ListParagraphChar"/>
    <w:link w:val="2"/>
    <w:locked/>
    <w:rsid w:val="00C33202"/>
    <w:rPr>
      <w:rFonts w:ascii="Times New Roman" w:hAnsi="Times New Roman" w:cs="Times New Roman"/>
      <w:b/>
      <w:bCs/>
      <w:sz w:val="24"/>
      <w:szCs w:val="24"/>
      <w:lang w:val="en-US"/>
    </w:rPr>
  </w:style>
  <w:style w:type="paragraph" w:customStyle="1" w:styleId="2">
    <w:name w:val="2"/>
    <w:basedOn w:val="ListParagraph"/>
    <w:link w:val="2Char"/>
    <w:qFormat/>
    <w:rsid w:val="00C33202"/>
    <w:pPr>
      <w:numPr>
        <w:numId w:val="21"/>
      </w:numPr>
      <w:spacing w:after="160" w:line="360" w:lineRule="auto"/>
    </w:pPr>
    <w:rPr>
      <w:rFonts w:ascii="Times New Roman" w:hAnsi="Times New Roman" w:cs="Times New Roman"/>
      <w:b/>
      <w:bCs/>
      <w:sz w:val="24"/>
      <w:szCs w:val="24"/>
    </w:rPr>
  </w:style>
  <w:style w:type="paragraph" w:customStyle="1" w:styleId="quranayahlist-itemarabic-text">
    <w:name w:val="quran__ayah__list-item__arabic-text"/>
    <w:basedOn w:val="Normal"/>
    <w:uiPriority w:val="99"/>
    <w:qFormat/>
    <w:rsid w:val="00C332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bJUDULPENDAHULUANdstChar">
    <w:name w:val="Sub JUDUL (PENDAHULUAN dst..) Char"/>
    <w:basedOn w:val="DefaultParagraphFont"/>
    <w:link w:val="SubJUDULPENDAHULUANdst"/>
    <w:semiHidden/>
    <w:locked/>
    <w:rsid w:val="00C33202"/>
    <w:rPr>
      <w:rFonts w:ascii="Palatino" w:eastAsia="Times New Roman" w:hAnsi="Palatino"/>
      <w:b/>
      <w:bCs/>
      <w:caps/>
      <w:sz w:val="24"/>
      <w:szCs w:val="24"/>
      <w:lang w:val="en-GB"/>
    </w:rPr>
  </w:style>
  <w:style w:type="paragraph" w:customStyle="1" w:styleId="SubJUDULPENDAHULUANdst">
    <w:name w:val="Sub JUDUL (PENDAHULUAN dst..)"/>
    <w:basedOn w:val="NormalWeb"/>
    <w:link w:val="SubJUDULPENDAHULUANdstChar"/>
    <w:semiHidden/>
    <w:qFormat/>
    <w:rsid w:val="00C33202"/>
    <w:pPr>
      <w:spacing w:line="274" w:lineRule="atLeast"/>
      <w:jc w:val="both"/>
    </w:pPr>
    <w:rPr>
      <w:rFonts w:ascii="Palatino" w:hAnsi="Palatino" w:cstheme="minorBidi"/>
      <w:b/>
      <w:bCs/>
      <w:caps/>
      <w:lang w:val="en-GB"/>
    </w:rPr>
  </w:style>
  <w:style w:type="character" w:customStyle="1" w:styleId="ISIChar">
    <w:name w:val="ISI Char"/>
    <w:basedOn w:val="DefaultParagraphFont"/>
    <w:link w:val="ISI"/>
    <w:locked/>
    <w:rsid w:val="00C33202"/>
    <w:rPr>
      <w:rFonts w:ascii="Calisto MT" w:eastAsia="Calibri" w:hAnsi="Calisto MT" w:cs="Calisto MT"/>
      <w:color w:val="000000"/>
      <w:lang w:val="fi-FI"/>
    </w:rPr>
  </w:style>
  <w:style w:type="character" w:customStyle="1" w:styleId="LISTSUBBABVChar">
    <w:name w:val="LIST SUB BAB V Char"/>
    <w:basedOn w:val="ListParagraphChar"/>
    <w:link w:val="LISTSUBBABV"/>
    <w:locked/>
    <w:rsid w:val="00C33202"/>
    <w:rPr>
      <w:rFonts w:ascii="Times New Roman" w:eastAsia="SimSun" w:hAnsi="Times New Roman" w:cs="Times New Roman"/>
      <w:b/>
      <w:bCs/>
      <w:sz w:val="24"/>
      <w:szCs w:val="24"/>
      <w:lang w:val="en-US"/>
    </w:rPr>
  </w:style>
  <w:style w:type="paragraph" w:customStyle="1" w:styleId="LISTSUBBABV">
    <w:name w:val="LIST SUB BAB V"/>
    <w:basedOn w:val="Heading3"/>
    <w:link w:val="LISTSUBBABVChar"/>
    <w:qFormat/>
    <w:rsid w:val="00C33202"/>
    <w:pPr>
      <w:numPr>
        <w:numId w:val="22"/>
      </w:numPr>
      <w:spacing w:before="40" w:line="360" w:lineRule="auto"/>
      <w:jc w:val="both"/>
    </w:pPr>
    <w:rPr>
      <w:rFonts w:ascii="Times New Roman" w:eastAsia="SimSun" w:hAnsi="Times New Roman" w:cs="Times New Roman"/>
      <w:color w:val="auto"/>
      <w:sz w:val="24"/>
      <w:szCs w:val="24"/>
      <w:lang w:val="en-US"/>
    </w:rPr>
  </w:style>
  <w:style w:type="character" w:customStyle="1" w:styleId="journal-title">
    <w:name w:val="journal-title"/>
    <w:basedOn w:val="DefaultParagraphFont"/>
    <w:rsid w:val="00C33202"/>
  </w:style>
  <w:style w:type="character" w:customStyle="1" w:styleId="issue-details">
    <w:name w:val="issue-details"/>
    <w:basedOn w:val="DefaultParagraphFont"/>
    <w:rsid w:val="00C33202"/>
  </w:style>
  <w:style w:type="character" w:customStyle="1" w:styleId="volume">
    <w:name w:val="volume"/>
    <w:basedOn w:val="DefaultParagraphFont"/>
    <w:rsid w:val="00C33202"/>
  </w:style>
  <w:style w:type="character" w:customStyle="1" w:styleId="number">
    <w:name w:val="number"/>
    <w:basedOn w:val="DefaultParagraphFont"/>
    <w:rsid w:val="00C33202"/>
  </w:style>
  <w:style w:type="character" w:customStyle="1" w:styleId="issn">
    <w:name w:val="issn"/>
    <w:basedOn w:val="DefaultParagraphFont"/>
    <w:rsid w:val="00C33202"/>
  </w:style>
  <w:style w:type="character" w:customStyle="1" w:styleId="z3988">
    <w:name w:val="z3988"/>
    <w:basedOn w:val="DefaultParagraphFont"/>
    <w:rsid w:val="00C33202"/>
  </w:style>
  <w:style w:type="character" w:customStyle="1" w:styleId="CharacterStyle2">
    <w:name w:val="Character Style 2"/>
    <w:rsid w:val="00C33202"/>
    <w:rPr>
      <w:rFonts w:ascii="Arial Narrow" w:hAnsi="Arial Narrow" w:hint="default"/>
      <w:sz w:val="26"/>
    </w:rPr>
  </w:style>
  <w:style w:type="character" w:customStyle="1" w:styleId="UnresolvedMention3">
    <w:name w:val="Unresolved Mention3"/>
    <w:basedOn w:val="DefaultParagraphFont"/>
    <w:uiPriority w:val="99"/>
    <w:semiHidden/>
    <w:rsid w:val="00C33202"/>
    <w:rPr>
      <w:color w:val="605E5C"/>
      <w:shd w:val="clear" w:color="auto" w:fill="E1DFDD"/>
    </w:rPr>
  </w:style>
  <w:style w:type="character" w:customStyle="1" w:styleId="characterstyle1">
    <w:name w:val="characterstyle1"/>
    <w:rsid w:val="00C33202"/>
  </w:style>
  <w:style w:type="character" w:customStyle="1" w:styleId="TeksCatatanKakiKAR">
    <w:name w:val="Teks Catatan Kaki KAR"/>
    <w:basedOn w:val="DefaultParagraphFont"/>
    <w:rsid w:val="00C33202"/>
    <w:rPr>
      <w:rFonts w:ascii="Times New Roman" w:eastAsia="Times New Roman" w:hAnsi="Times New Roman" w:cs="Arial" w:hint="default"/>
    </w:rPr>
  </w:style>
  <w:style w:type="character" w:customStyle="1" w:styleId="ts-alignment-element">
    <w:name w:val="ts-alignment-element"/>
    <w:basedOn w:val="DefaultParagraphFont"/>
    <w:rsid w:val="00C33202"/>
  </w:style>
  <w:style w:type="character" w:customStyle="1" w:styleId="textwebstyledtext-sc-1uxddwr-0">
    <w:name w:val="textweb__styledtext-sc-1uxddwr-0"/>
    <w:basedOn w:val="DefaultParagraphFont"/>
    <w:rsid w:val="00C33202"/>
  </w:style>
  <w:style w:type="table" w:customStyle="1" w:styleId="TableGrid60">
    <w:name w:val="Table Grid60"/>
    <w:basedOn w:val="TableNormal"/>
    <w:next w:val="TableGrid"/>
    <w:uiPriority w:val="39"/>
    <w:qFormat/>
    <w:rsid w:val="00C33202"/>
    <w:pPr>
      <w:spacing w:after="0" w:line="240" w:lineRule="auto"/>
    </w:pPr>
    <w:rPr>
      <w:rFonts w:ascii="Calibri" w:eastAsia="Calibri" w:hAnsi="Calibri" w:cs="Arial"/>
      <w:sz w:val="20"/>
      <w:szCs w:val="20"/>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6">
    <w:name w:val="Light Grid - Accent 16"/>
    <w:basedOn w:val="TableNormal"/>
    <w:next w:val="LightGrid-Accent1"/>
    <w:uiPriority w:val="62"/>
    <w:semiHidden/>
    <w:unhideWhenUsed/>
    <w:rsid w:val="00C33202"/>
    <w:pPr>
      <w:spacing w:after="0" w:line="240" w:lineRule="auto"/>
    </w:pPr>
    <w:rPr>
      <w:rFonts w:ascii="Times New Roman" w:eastAsia="Calibri" w:hAnsi="Times New Roman" w:cs="Traditional Arabic"/>
      <w:sz w:val="24"/>
      <w:szCs w:val="36"/>
      <w:lang w:val="en-US" w:eastAsia="en-ID"/>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LightGrid-Accent36">
    <w:name w:val="Light Grid - Accent 36"/>
    <w:basedOn w:val="TableNormal"/>
    <w:next w:val="LightGrid-Accent3"/>
    <w:uiPriority w:val="62"/>
    <w:semiHidden/>
    <w:unhideWhenUsed/>
    <w:rsid w:val="00C33202"/>
    <w:pPr>
      <w:spacing w:after="0" w:line="240" w:lineRule="auto"/>
    </w:pPr>
    <w:rPr>
      <w:rFonts w:ascii="Times New Roman" w:eastAsia="Calibri" w:hAnsi="Times New Roman" w:cs="Traditional Arabic"/>
      <w:sz w:val="24"/>
      <w:szCs w:val="36"/>
      <w:lang w:val="en-US" w:eastAsia="en-ID"/>
    </w:rPr>
    <w:tblPr>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uto"/>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uto"/>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uto"/>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uto"/>
        </w:tcBorders>
      </w:tcPr>
    </w:tblStylePr>
  </w:style>
  <w:style w:type="table" w:customStyle="1" w:styleId="LightGrid-Accent56">
    <w:name w:val="Light Grid - Accent 56"/>
    <w:basedOn w:val="TableNormal"/>
    <w:next w:val="LightGrid-Accent5"/>
    <w:uiPriority w:val="62"/>
    <w:semiHidden/>
    <w:unhideWhenUsed/>
    <w:rsid w:val="00C33202"/>
    <w:pPr>
      <w:spacing w:after="0" w:line="240" w:lineRule="auto"/>
    </w:pPr>
    <w:rPr>
      <w:rFonts w:ascii="Times New Roman" w:eastAsia="Calibri" w:hAnsi="Times New Roman" w:cs="Traditional Arabic"/>
      <w:sz w:val="24"/>
      <w:szCs w:val="36"/>
      <w:lang w:val="en-US" w:eastAsia="en-ID"/>
    </w:rPr>
    <w:tblPr>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auto"/>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auto"/>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auto"/>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auto"/>
        </w:tcBorders>
      </w:tcPr>
    </w:tblStylePr>
  </w:style>
  <w:style w:type="table" w:customStyle="1" w:styleId="TableGrid116">
    <w:name w:val="Table Grid116"/>
    <w:basedOn w:val="TableNormal"/>
    <w:uiPriority w:val="39"/>
    <w:rsid w:val="00C33202"/>
    <w:pPr>
      <w:spacing w:after="0" w:line="240" w:lineRule="auto"/>
    </w:pPr>
    <w:rPr>
      <w:rFonts w:ascii="Calibri" w:eastAsia="Calibri"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9">
    <w:name w:val="Colorful Shading19"/>
    <w:basedOn w:val="TableNormal"/>
    <w:uiPriority w:val="71"/>
    <w:rsid w:val="00C33202"/>
    <w:pPr>
      <w:spacing w:after="0" w:line="240" w:lineRule="auto"/>
    </w:pPr>
    <w:rPr>
      <w:rFonts w:ascii="Calibri" w:eastAsia="Calibri" w:hAnsi="Calibri" w:cs="Arial"/>
      <w:color w:val="000000"/>
      <w:sz w:val="20"/>
      <w:szCs w:val="20"/>
      <w:lang w:val="en-US" w:eastAsia="en-ID"/>
    </w:rPr>
    <w:tblPr>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117">
    <w:name w:val="Table Grid117"/>
    <w:basedOn w:val="TableNormal"/>
    <w:uiPriority w:val="59"/>
    <w:rsid w:val="00C33202"/>
    <w:pPr>
      <w:spacing w:after="0" w:line="240" w:lineRule="auto"/>
    </w:pPr>
    <w:rPr>
      <w:rFonts w:ascii="Calibri" w:eastAsia="Calibri"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17">
    <w:name w:val="Colorful Shading117"/>
    <w:basedOn w:val="TableNormal"/>
    <w:uiPriority w:val="71"/>
    <w:rsid w:val="00C33202"/>
    <w:pPr>
      <w:spacing w:after="0" w:line="240" w:lineRule="auto"/>
    </w:pPr>
    <w:rPr>
      <w:rFonts w:ascii="Calibri" w:eastAsia="Times New Roman" w:hAnsi="Calibri" w:cs="Arial"/>
      <w:color w:val="000000"/>
      <w:sz w:val="20"/>
      <w:szCs w:val="20"/>
      <w:lang w:val="en-US" w:eastAsia="en-ID"/>
    </w:rPr>
    <w:tblPr>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5">
    <w:name w:val="Table Grid215"/>
    <w:basedOn w:val="TableNormal"/>
    <w:uiPriority w:val="39"/>
    <w:rsid w:val="00C33202"/>
    <w:pPr>
      <w:spacing w:after="0" w:line="240" w:lineRule="auto"/>
    </w:pPr>
    <w:rPr>
      <w:rFonts w:ascii="Calibri" w:eastAsia="Times New Roman"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uiPriority w:val="59"/>
    <w:rsid w:val="00C33202"/>
    <w:pPr>
      <w:spacing w:after="0" w:line="240" w:lineRule="auto"/>
    </w:pPr>
    <w:rPr>
      <w:rFonts w:ascii="Calibri" w:eastAsia="Calibri"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7">
    <w:name w:val="Colorful Shading127"/>
    <w:basedOn w:val="TableNormal"/>
    <w:uiPriority w:val="71"/>
    <w:rsid w:val="00C33202"/>
    <w:pPr>
      <w:spacing w:after="0" w:line="240" w:lineRule="auto"/>
    </w:pPr>
    <w:rPr>
      <w:rFonts w:ascii="Calibri" w:eastAsia="Times New Roman" w:hAnsi="Calibri" w:cs="Arial"/>
      <w:color w:val="000000"/>
      <w:sz w:val="20"/>
      <w:szCs w:val="20"/>
      <w:lang w:val="en-US" w:eastAsia="en-ID"/>
    </w:rPr>
    <w:tblPr>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4">
    <w:name w:val="Table Grid314"/>
    <w:basedOn w:val="TableNormal"/>
    <w:uiPriority w:val="39"/>
    <w:rsid w:val="00C33202"/>
    <w:pPr>
      <w:spacing w:after="0" w:line="240" w:lineRule="auto"/>
    </w:pPr>
    <w:rPr>
      <w:rFonts w:ascii="Calibri" w:eastAsia="Times New Roman"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uiPriority w:val="59"/>
    <w:rsid w:val="00C33202"/>
    <w:pPr>
      <w:spacing w:after="0" w:line="240" w:lineRule="auto"/>
    </w:pPr>
    <w:rPr>
      <w:rFonts w:ascii="Calibri" w:eastAsia="Calibri" w:hAnsi="Calibri" w:cs="Arial"/>
      <w:sz w:val="20"/>
      <w:szCs w:val="20"/>
      <w:lang w:val="en-ID" w:eastAsia="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4">
    <w:name w:val="Plain Table 214"/>
    <w:basedOn w:val="TableNormal"/>
    <w:uiPriority w:val="42"/>
    <w:rsid w:val="00C33202"/>
    <w:pPr>
      <w:spacing w:after="0" w:line="240" w:lineRule="auto"/>
    </w:pPr>
    <w:rPr>
      <w:rFonts w:ascii="Calibri" w:eastAsia="Calibri" w:hAnsi="Calibri" w:cs="Arial"/>
      <w:sz w:val="20"/>
      <w:szCs w:val="20"/>
      <w:lang w:val="en-US" w:eastAsia="en-ID"/>
    </w:rPr>
    <w:tblPr>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C33202"/>
    <w:pPr>
      <w:spacing w:after="0" w:line="240" w:lineRule="auto"/>
    </w:pPr>
    <w:rPr>
      <w:rFonts w:ascii="Calibri" w:eastAsia="Calibri" w:hAnsi="Calibri" w:cs="Arial"/>
      <w:sz w:val="20"/>
      <w:szCs w:val="20"/>
      <w:lang w:val="en-US" w:eastAsia="en-ID"/>
    </w:rPr>
    <w:tblPr>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6">
    <w:name w:val="Table Normal16"/>
    <w:uiPriority w:val="2"/>
    <w:semiHidden/>
    <w:qFormat/>
    <w:rsid w:val="00C33202"/>
    <w:pPr>
      <w:widowControl w:val="0"/>
      <w:autoSpaceDE w:val="0"/>
      <w:autoSpaceDN w:val="0"/>
      <w:spacing w:after="0" w:line="240" w:lineRule="auto"/>
    </w:pPr>
    <w:rPr>
      <w:rFonts w:ascii="Calibri" w:eastAsia="Calibri" w:hAnsi="Calibri" w:cs="Arial"/>
      <w:sz w:val="20"/>
      <w:szCs w:val="20"/>
      <w:lang w:val="en-US" w:eastAsia="en-ID"/>
    </w:rPr>
    <w:tblPr>
      <w:tblCellMar>
        <w:top w:w="0" w:type="dxa"/>
        <w:left w:w="0" w:type="dxa"/>
        <w:bottom w:w="0" w:type="dxa"/>
        <w:right w:w="0" w:type="dxa"/>
      </w:tblCellMar>
    </w:tblPr>
  </w:style>
  <w:style w:type="table" w:customStyle="1" w:styleId="TableGrid510">
    <w:name w:val="Table Grid510"/>
    <w:basedOn w:val="TableNormal"/>
    <w:uiPriority w:val="59"/>
    <w:rsid w:val="00C33202"/>
    <w:pPr>
      <w:spacing w:after="0" w:line="240" w:lineRule="auto"/>
    </w:pPr>
    <w:rPr>
      <w:rFonts w:ascii="Calibri" w:eastAsia="Times New Roman" w:hAnsi="Calibri" w:cs="Times New Roman"/>
      <w:sz w:val="20"/>
      <w:szCs w:val="20"/>
      <w:lang w:val="en-US"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C33202"/>
    <w:pPr>
      <w:spacing w:after="0" w:line="240" w:lineRule="auto"/>
    </w:pPr>
    <w:rPr>
      <w:rFonts w:ascii="Calibri" w:eastAsia="Times New Roman" w:hAnsi="Calibri" w:cs="Times New Roman"/>
      <w:sz w:val="20"/>
      <w:szCs w:val="20"/>
      <w:lang w:val="en-US"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C33202"/>
    <w:pPr>
      <w:spacing w:after="0" w:line="240" w:lineRule="auto"/>
    </w:pPr>
    <w:rPr>
      <w:rFonts w:ascii="Calibri" w:eastAsia="Times New Roman" w:hAnsi="Calibri" w:cs="Times New Roman"/>
      <w:sz w:val="20"/>
      <w:szCs w:val="20"/>
      <w:lang w:val="en-US"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33202"/>
    <w:pPr>
      <w:spacing w:after="0" w:line="240" w:lineRule="auto"/>
    </w:pPr>
    <w:rPr>
      <w:rFonts w:ascii="Calibri" w:eastAsia="Times New Roman" w:hAnsi="Calibri" w:cs="Calibri"/>
      <w:sz w:val="20"/>
      <w:szCs w:val="20"/>
      <w:lang w:val="en-US" w:eastAsia="en-ID"/>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Calibri" w:hAnsi="Calibri" w:cs="Calibri" w:hint="default"/>
        <w:b/>
        <w:bCs/>
      </w:rPr>
      <w:tblPr/>
      <w:tcPr>
        <w:tcBorders>
          <w:bottom w:val="single" w:sz="12" w:space="0" w:color="666666"/>
        </w:tcBorders>
      </w:tcPr>
    </w:tblStylePr>
    <w:tblStylePr w:type="lastRow">
      <w:rPr>
        <w:rFonts w:ascii="Calibri" w:hAnsi="Calibri" w:cs="Calibri" w:hint="default"/>
        <w:b/>
        <w:bCs/>
      </w:rPr>
      <w:tblPr/>
      <w:tcPr>
        <w:tcBorders>
          <w:top w:val="double" w:sz="2" w:space="0" w:color="666666"/>
        </w:tcBorders>
      </w:tcPr>
    </w:tblStylePr>
    <w:tblStylePr w:type="firstCol">
      <w:rPr>
        <w:rFonts w:ascii="Calibri" w:hAnsi="Calibri" w:cs="Calibri" w:hint="default"/>
        <w:b/>
        <w:bCs/>
      </w:rPr>
    </w:tblStylePr>
    <w:tblStylePr w:type="lastCol">
      <w:rPr>
        <w:rFonts w:ascii="Calibri" w:hAnsi="Calibri" w:cs="Calibri" w:hint="default"/>
        <w:b/>
        <w:bCs/>
      </w:rPr>
    </w:tblStylePr>
  </w:style>
  <w:style w:type="numbering" w:customStyle="1" w:styleId="NoList23">
    <w:name w:val="No List23"/>
    <w:next w:val="NoList"/>
    <w:uiPriority w:val="99"/>
    <w:semiHidden/>
    <w:unhideWhenUsed/>
    <w:rsid w:val="00E81C8D"/>
  </w:style>
  <w:style w:type="table" w:customStyle="1" w:styleId="TableGrid62">
    <w:name w:val="Table Grid62"/>
    <w:basedOn w:val="TableNormal"/>
    <w:next w:val="TableGrid"/>
    <w:uiPriority w:val="59"/>
    <w:qFormat/>
    <w:rsid w:val="00E81C8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7">
    <w:name w:val="Light Grid - Accent 17"/>
    <w:basedOn w:val="TableNormal"/>
    <w:next w:val="LightGrid-Accent1"/>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7">
    <w:name w:val="Light Grid - Accent 37"/>
    <w:basedOn w:val="TableNormal"/>
    <w:next w:val="LightGrid-Accent3"/>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7">
    <w:name w:val="Light Grid - Accent 57"/>
    <w:basedOn w:val="TableNormal"/>
    <w:next w:val="LightGrid-Accent5"/>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18">
    <w:name w:val="Table Grid118"/>
    <w:basedOn w:val="TableNormal"/>
    <w:uiPriority w:val="3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10">
    <w:name w:val="Colorful Shading110"/>
    <w:basedOn w:val="TableNormal"/>
    <w:uiPriority w:val="71"/>
    <w:rsid w:val="00E81C8D"/>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8">
    <w:name w:val="Colorful Shading118"/>
    <w:basedOn w:val="TableNormal"/>
    <w:uiPriority w:val="71"/>
    <w:rsid w:val="00E81C8D"/>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6">
    <w:name w:val="Table Grid216"/>
    <w:basedOn w:val="TableNormal"/>
    <w:uiPriority w:val="59"/>
    <w:rsid w:val="00E81C8D"/>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uiPriority w:val="5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8">
    <w:name w:val="Colorful Shading128"/>
    <w:basedOn w:val="TableNormal"/>
    <w:uiPriority w:val="71"/>
    <w:rsid w:val="00E81C8D"/>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5">
    <w:name w:val="Table Grid315"/>
    <w:basedOn w:val="TableNormal"/>
    <w:uiPriority w:val="59"/>
    <w:rsid w:val="00E81C8D"/>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
    <w:name w:val="Table Grid128"/>
    <w:basedOn w:val="TableNormal"/>
    <w:uiPriority w:val="5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E81C8D"/>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numbering" w:customStyle="1" w:styleId="NoList24">
    <w:name w:val="No List24"/>
    <w:next w:val="NoList"/>
    <w:uiPriority w:val="99"/>
    <w:semiHidden/>
    <w:unhideWhenUsed/>
    <w:rsid w:val="00E81C8D"/>
  </w:style>
  <w:style w:type="table" w:customStyle="1" w:styleId="TableGrid63">
    <w:name w:val="Table Grid63"/>
    <w:basedOn w:val="TableNormal"/>
    <w:next w:val="TableGrid"/>
    <w:uiPriority w:val="59"/>
    <w:qFormat/>
    <w:rsid w:val="00E81C8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8">
    <w:name w:val="Light Grid - Accent 18"/>
    <w:basedOn w:val="TableNormal"/>
    <w:next w:val="LightGrid-Accent1"/>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8">
    <w:name w:val="Light Grid - Accent 38"/>
    <w:basedOn w:val="TableNormal"/>
    <w:next w:val="LightGrid-Accent3"/>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8">
    <w:name w:val="Light Grid - Accent 58"/>
    <w:basedOn w:val="TableNormal"/>
    <w:next w:val="LightGrid-Accent5"/>
    <w:uiPriority w:val="62"/>
    <w:semiHidden/>
    <w:unhideWhenUsed/>
    <w:rsid w:val="00E81C8D"/>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19">
    <w:name w:val="Table Grid119"/>
    <w:basedOn w:val="TableNormal"/>
    <w:uiPriority w:val="3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19">
    <w:name w:val="Colorful Shading119"/>
    <w:basedOn w:val="TableNormal"/>
    <w:uiPriority w:val="71"/>
    <w:rsid w:val="00E81C8D"/>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0">
    <w:name w:val="Colorful Shading1110"/>
    <w:basedOn w:val="TableNormal"/>
    <w:uiPriority w:val="71"/>
    <w:rsid w:val="00E81C8D"/>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7">
    <w:name w:val="Table Grid217"/>
    <w:basedOn w:val="TableNormal"/>
    <w:uiPriority w:val="59"/>
    <w:rsid w:val="00E81C8D"/>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uiPriority w:val="5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9">
    <w:name w:val="Colorful Shading129"/>
    <w:basedOn w:val="TableNormal"/>
    <w:uiPriority w:val="71"/>
    <w:rsid w:val="00E81C8D"/>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6">
    <w:name w:val="Table Grid316"/>
    <w:basedOn w:val="TableNormal"/>
    <w:uiPriority w:val="59"/>
    <w:rsid w:val="00E81C8D"/>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9">
    <w:name w:val="Table Grid129"/>
    <w:basedOn w:val="TableNormal"/>
    <w:uiPriority w:val="59"/>
    <w:rsid w:val="00E81C8D"/>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8">
    <w:name w:val="Table Normal18"/>
    <w:uiPriority w:val="2"/>
    <w:semiHidden/>
    <w:qFormat/>
    <w:rsid w:val="00E81C8D"/>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64">
    <w:name w:val="Table Grid64"/>
    <w:basedOn w:val="TableNormal"/>
    <w:next w:val="TableGrid"/>
    <w:uiPriority w:val="59"/>
    <w:qFormat/>
    <w:rsid w:val="00FA2D01"/>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qFormat/>
    <w:rsid w:val="005016F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qFormat/>
    <w:rsid w:val="0020463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5">
    <w:name w:val="Plain Table 215"/>
    <w:basedOn w:val="TableNormal"/>
    <w:uiPriority w:val="42"/>
    <w:rsid w:val="005B7C16"/>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7">
    <w:name w:val="Table Grid67"/>
    <w:basedOn w:val="TableNormal"/>
    <w:next w:val="TableGrid"/>
    <w:uiPriority w:val="39"/>
    <w:qFormat/>
    <w:rsid w:val="0045035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E339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D1570"/>
    <w:pPr>
      <w:spacing w:after="0" w:line="240" w:lineRule="auto"/>
    </w:pPr>
    <w:rPr>
      <w:rFonts w:ascii="Times New Roman" w:eastAsia="Calibri" w:hAnsi="Times New Roman" w:cs="Times New Roman"/>
      <w:color w:val="333333"/>
      <w:spacing w:val="-2"/>
      <w:sz w:val="24"/>
      <w:szCs w:val="24"/>
      <w:lang w:val="en-US"/>
      <w14:numSpacing w14:val="proportion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69">
    <w:name w:val="Table Grid69"/>
    <w:basedOn w:val="TableNormal"/>
    <w:next w:val="TableGrid"/>
    <w:uiPriority w:val="39"/>
    <w:qFormat/>
    <w:rsid w:val="00C603CF"/>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D16FCD"/>
  </w:style>
  <w:style w:type="table" w:customStyle="1" w:styleId="TableGrid70">
    <w:name w:val="Table Grid70"/>
    <w:basedOn w:val="TableNormal"/>
    <w:next w:val="TableGrid"/>
    <w:uiPriority w:val="39"/>
    <w:rsid w:val="00D16FCD"/>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52EF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qFormat/>
    <w:rsid w:val="00552EF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552EF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qFormat/>
    <w:rsid w:val="00552EF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552EF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5">
    <w:name w:val="Sub Bab 5"/>
    <w:basedOn w:val="Heading2"/>
    <w:qFormat/>
    <w:rsid w:val="005E159E"/>
    <w:pPr>
      <w:keepNext w:val="0"/>
      <w:keepLines w:val="0"/>
      <w:numPr>
        <w:ilvl w:val="2"/>
        <w:numId w:val="23"/>
      </w:numPr>
      <w:tabs>
        <w:tab w:val="num" w:pos="360"/>
        <w:tab w:val="left" w:pos="3068"/>
        <w:tab w:val="left" w:pos="4020"/>
      </w:tabs>
      <w:spacing w:before="240" w:line="480" w:lineRule="auto"/>
      <w:contextualSpacing/>
      <w:jc w:val="both"/>
    </w:pPr>
    <w:rPr>
      <w:rFonts w:ascii="Times New Roman" w:hAnsi="Times New Roman"/>
      <w:bCs w:val="0"/>
      <w:color w:val="auto"/>
      <w:spacing w:val="-2"/>
      <w:sz w:val="24"/>
      <w:szCs w:val="24"/>
    </w:rPr>
  </w:style>
  <w:style w:type="table" w:customStyle="1" w:styleId="Tabel4">
    <w:name w:val="Tabel4"/>
    <w:basedOn w:val="TableNormal"/>
    <w:next w:val="TableGrid"/>
    <w:uiPriority w:val="59"/>
    <w:qFormat/>
    <w:rsid w:val="005E159E"/>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E6157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ED5DA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E7732"/>
  </w:style>
  <w:style w:type="paragraph" w:customStyle="1" w:styleId="ANAKSUB">
    <w:name w:val="ANAK SUB"/>
    <w:basedOn w:val="Heading4"/>
    <w:next w:val="Heading4"/>
    <w:uiPriority w:val="99"/>
    <w:qFormat/>
    <w:rsid w:val="00FE7732"/>
    <w:pPr>
      <w:keepNext/>
      <w:keepLines/>
      <w:spacing w:before="200" w:beforeAutospacing="0" w:after="0" w:afterAutospacing="0" w:line="480" w:lineRule="auto"/>
    </w:pPr>
    <w:rPr>
      <w:rFonts w:eastAsia="SimSun"/>
      <w:iCs/>
      <w:szCs w:val="22"/>
      <w:lang w:val="id-ID"/>
    </w:rPr>
  </w:style>
  <w:style w:type="character" w:customStyle="1" w:styleId="identifier">
    <w:name w:val="identifier"/>
    <w:basedOn w:val="DefaultParagraphFont"/>
    <w:rsid w:val="00FE7732"/>
  </w:style>
  <w:style w:type="character" w:customStyle="1" w:styleId="pub-date-doi-text">
    <w:name w:val="pub-date-doi-text"/>
    <w:basedOn w:val="DefaultParagraphFont"/>
    <w:rsid w:val="00FE7732"/>
  </w:style>
  <w:style w:type="table" w:customStyle="1" w:styleId="TableGrid78">
    <w:name w:val="Table Grid78"/>
    <w:basedOn w:val="TableNormal"/>
    <w:next w:val="TableGrid"/>
    <w:uiPriority w:val="39"/>
    <w:qFormat/>
    <w:rsid w:val="00FE7732"/>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9">
    <w:name w:val="Light Grid - Accent 19"/>
    <w:basedOn w:val="TableNormal"/>
    <w:next w:val="LightGrid-Accent1"/>
    <w:uiPriority w:val="62"/>
    <w:semiHidden/>
    <w:unhideWhenUsed/>
    <w:rsid w:val="00FE773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9">
    <w:name w:val="Light Grid - Accent 39"/>
    <w:basedOn w:val="TableNormal"/>
    <w:next w:val="LightGrid-Accent3"/>
    <w:uiPriority w:val="62"/>
    <w:semiHidden/>
    <w:unhideWhenUsed/>
    <w:rsid w:val="00FE773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9">
    <w:name w:val="Light Grid - Accent 59"/>
    <w:basedOn w:val="TableNormal"/>
    <w:next w:val="LightGrid-Accent5"/>
    <w:uiPriority w:val="62"/>
    <w:semiHidden/>
    <w:unhideWhenUsed/>
    <w:rsid w:val="00FE773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27">
    <w:name w:val="Plain Table 27"/>
    <w:basedOn w:val="TableNormal"/>
    <w:next w:val="PlainTable2"/>
    <w:uiPriority w:val="42"/>
    <w:rsid w:val="00FE7732"/>
    <w:pPr>
      <w:spacing w:after="0" w:line="240" w:lineRule="auto"/>
    </w:pPr>
    <w:rPr>
      <w:rFonts w:ascii="Calibri" w:eastAsia="SimSun"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20">
    <w:name w:val="Table Grid120"/>
    <w:basedOn w:val="TableNormal"/>
    <w:uiPriority w:val="39"/>
    <w:rsid w:val="00FE773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0">
    <w:name w:val="Colorful Shading120"/>
    <w:basedOn w:val="TableNormal"/>
    <w:uiPriority w:val="71"/>
    <w:rsid w:val="00FE7732"/>
    <w:pPr>
      <w:spacing w:after="0" w:line="240" w:lineRule="auto"/>
    </w:pPr>
    <w:rPr>
      <w:rFonts w:ascii="Calibri" w:eastAsia="SimSu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1">
    <w:name w:val="Colorful Shading1111"/>
    <w:basedOn w:val="TableNormal"/>
    <w:uiPriority w:val="71"/>
    <w:rsid w:val="00FE7732"/>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8">
    <w:name w:val="Table Grid218"/>
    <w:basedOn w:val="TableNormal"/>
    <w:uiPriority w:val="39"/>
    <w:rsid w:val="00FE7732"/>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uiPriority w:val="59"/>
    <w:rsid w:val="00FE773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0">
    <w:name w:val="Colorful Shading1210"/>
    <w:basedOn w:val="TableNormal"/>
    <w:uiPriority w:val="71"/>
    <w:rsid w:val="00FE7732"/>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7">
    <w:name w:val="Table Grid317"/>
    <w:basedOn w:val="TableNormal"/>
    <w:uiPriority w:val="39"/>
    <w:qFormat/>
    <w:rsid w:val="00FE7732"/>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uiPriority w:val="59"/>
    <w:rsid w:val="00FE773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
    <w:name w:val="Table Normal19"/>
    <w:uiPriority w:val="2"/>
    <w:semiHidden/>
    <w:qFormat/>
    <w:rsid w:val="00FE7732"/>
    <w:pPr>
      <w:spacing w:after="0" w:line="240" w:lineRule="auto"/>
    </w:pPr>
    <w:rPr>
      <w:rFonts w:ascii="Calibri" w:eastAsia="SimSun" w:hAnsi="Calibri" w:cs="Arial"/>
      <w:sz w:val="20"/>
      <w:szCs w:val="20"/>
      <w:lang w:val="en-US"/>
    </w:rPr>
    <w:tblPr>
      <w:tblCellMar>
        <w:top w:w="0" w:type="dxa"/>
        <w:left w:w="0" w:type="dxa"/>
        <w:bottom w:w="0" w:type="dxa"/>
        <w:right w:w="0" w:type="dxa"/>
      </w:tblCellMar>
    </w:tblPr>
  </w:style>
  <w:style w:type="table" w:customStyle="1" w:styleId="TableGrid412">
    <w:name w:val="Table Grid412"/>
    <w:basedOn w:val="TableNormal"/>
    <w:uiPriority w:val="59"/>
    <w:qFormat/>
    <w:rsid w:val="00FE7732"/>
    <w:pPr>
      <w:spacing w:after="0" w:line="240" w:lineRule="auto"/>
    </w:pPr>
    <w:rPr>
      <w:rFonts w:ascii="Calibri" w:eastAsia="SimSun" w:hAnsi="Calibri" w:cs="Ari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FE7732"/>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1">
    <w:name w:val="Table Grid611"/>
    <w:basedOn w:val="TableNormal"/>
    <w:qFormat/>
    <w:rsid w:val="00FE7732"/>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1">
    <w:name w:val="Table Grid241"/>
    <w:basedOn w:val="TableNormal"/>
    <w:uiPriority w:val="39"/>
    <w:rsid w:val="00FE7732"/>
    <w:pPr>
      <w:spacing w:after="0" w:line="240" w:lineRule="auto"/>
    </w:pPr>
    <w:rPr>
      <w:rFonts w:ascii="Calibri" w:eastAsia="SimSu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
    <w:name w:val="Grid Table 4 - Accent 41"/>
    <w:basedOn w:val="TableNormal"/>
    <w:uiPriority w:val="49"/>
    <w:rsid w:val="00FE7732"/>
    <w:pPr>
      <w:spacing w:after="0" w:line="240" w:lineRule="auto"/>
    </w:pPr>
    <w:rPr>
      <w:rFonts w:ascii="Calibri" w:eastAsia="SimSun" w:hAnsi="Calibri" w:cs="Arial"/>
      <w:lang w:val="en-US"/>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Shading11">
    <w:name w:val="Light Shading11"/>
    <w:basedOn w:val="TableNormal"/>
    <w:uiPriority w:val="60"/>
    <w:rsid w:val="00FE7732"/>
    <w:pPr>
      <w:spacing w:after="0" w:line="240" w:lineRule="auto"/>
    </w:pPr>
    <w:rPr>
      <w:rFonts w:ascii="Calibri" w:eastAsia="Calibri" w:hAnsi="Calibri" w:cs="Arial"/>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79">
    <w:name w:val="Table Grid79"/>
    <w:basedOn w:val="TableNormal"/>
    <w:next w:val="TableGrid"/>
    <w:uiPriority w:val="39"/>
    <w:qFormat/>
    <w:rsid w:val="008E2EE4"/>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qFormat/>
    <w:rsid w:val="001F2465"/>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qFormat/>
    <w:rsid w:val="00354ED3"/>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qFormat/>
    <w:rsid w:val="007626D7"/>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30A2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2517C4"/>
    <w:pPr>
      <w:spacing w:after="0" w:line="240" w:lineRule="auto"/>
    </w:pPr>
    <w:rPr>
      <w:rFonts w:ascii="Calibri" w:eastAsia="Calibri" w:hAnsi="Calibri" w:cs="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21heading1">
    <w:name w:val="Alishlah_2.1_heading1"/>
    <w:basedOn w:val="Normal"/>
    <w:qFormat/>
    <w:rsid w:val="00F070C4"/>
    <w:pPr>
      <w:numPr>
        <w:numId w:val="24"/>
      </w:numPr>
      <w:adjustRightInd w:val="0"/>
      <w:snapToGrid w:val="0"/>
      <w:spacing w:before="240" w:after="120" w:line="260" w:lineRule="atLeast"/>
      <w:outlineLvl w:val="0"/>
    </w:pPr>
    <w:rPr>
      <w:rFonts w:ascii="Palatino Linotype" w:eastAsia="Times New Roman" w:hAnsi="Palatino Linotype" w:cs="Times New Roman"/>
      <w:b/>
      <w:color w:val="000000"/>
      <w:sz w:val="20"/>
      <w:lang w:val="en-US" w:eastAsia="zh-CN" w:bidi="en-US"/>
    </w:rPr>
  </w:style>
  <w:style w:type="table" w:customStyle="1" w:styleId="TableGrid3a">
    <w:name w:val="TableGrid3"/>
    <w:rsid w:val="006242F6"/>
    <w:pPr>
      <w:spacing w:after="0" w:line="240" w:lineRule="auto"/>
    </w:pPr>
    <w:rPr>
      <w:rFonts w:ascii="Calibri" w:eastAsia="SimSun" w:hAnsi="Calibri" w:cs="Arial"/>
      <w:kern w:val="2"/>
      <w:sz w:val="24"/>
      <w:szCs w:val="24"/>
      <w14:ligatures w14:val="standardContextual"/>
    </w:rPr>
    <w:tblPr>
      <w:tblCellMar>
        <w:top w:w="0" w:type="dxa"/>
        <w:left w:w="0" w:type="dxa"/>
        <w:bottom w:w="0" w:type="dxa"/>
        <w:right w:w="0" w:type="dxa"/>
      </w:tblCellMar>
    </w:tblPr>
  </w:style>
  <w:style w:type="table" w:customStyle="1" w:styleId="PlainTable216">
    <w:name w:val="Plain Table 216"/>
    <w:basedOn w:val="TableNormal"/>
    <w:uiPriority w:val="42"/>
    <w:rsid w:val="006242F6"/>
    <w:pPr>
      <w:spacing w:after="0" w:line="240" w:lineRule="auto"/>
    </w:pPr>
    <w:rPr>
      <w:rFonts w:ascii="Calibri" w:eastAsia="Calibri" w:hAnsi="Calibri" w:cs="Arial"/>
      <w:kern w:val="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87">
    <w:name w:val="Table Grid87"/>
    <w:basedOn w:val="TableNormal"/>
    <w:next w:val="TableGrid"/>
    <w:uiPriority w:val="39"/>
    <w:qFormat/>
    <w:rsid w:val="00A9494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qFormat/>
    <w:rsid w:val="00CA3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5">
    <w:name w:val="Tabel5"/>
    <w:basedOn w:val="TableNormal"/>
    <w:next w:val="TableGrid"/>
    <w:uiPriority w:val="59"/>
    <w:qFormat/>
    <w:rsid w:val="0007799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7">
    <w:name w:val="Plain Table 217"/>
    <w:basedOn w:val="TableNormal"/>
    <w:uiPriority w:val="42"/>
    <w:rsid w:val="00077994"/>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89">
    <w:name w:val="Table Grid89"/>
    <w:basedOn w:val="TableNormal"/>
    <w:next w:val="TableGrid"/>
    <w:uiPriority w:val="39"/>
    <w:qFormat/>
    <w:rsid w:val="003709BE"/>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uiPriority w:val="39"/>
    <w:rsid w:val="003709BE"/>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0">
    <w:name w:val="Table Grid90"/>
    <w:basedOn w:val="TableNormal"/>
    <w:next w:val="TableGrid"/>
    <w:uiPriority w:val="39"/>
    <w:qFormat/>
    <w:rsid w:val="00FC2BC5"/>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qFormat/>
    <w:rsid w:val="00FC2BC5"/>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39"/>
    <w:qFormat/>
    <w:rsid w:val="005574EB"/>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qFormat/>
    <w:rsid w:val="00A93368"/>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qFormat/>
    <w:rsid w:val="001B7B1D"/>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qFormat/>
    <w:rsid w:val="00A822BE"/>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qFormat/>
    <w:rsid w:val="002269A6"/>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qFormat/>
    <w:rsid w:val="00EF7A8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8">
    <w:name w:val="Plain Table 218"/>
    <w:basedOn w:val="TableNormal"/>
    <w:uiPriority w:val="42"/>
    <w:rsid w:val="00324ADD"/>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2">
    <w:name w:val="Light Shading2"/>
    <w:basedOn w:val="TableNormal"/>
    <w:uiPriority w:val="60"/>
    <w:rsid w:val="00B81FDF"/>
    <w:pPr>
      <w:spacing w:after="0" w:line="240" w:lineRule="auto"/>
      <w:ind w:left="720" w:hanging="720"/>
    </w:pPr>
    <w:rPr>
      <w:rFonts w:ascii="Calibri" w:eastAsia="Calibri" w:hAnsi="Calibri" w:cs="Arial"/>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99">
    <w:name w:val="Table Grid99"/>
    <w:basedOn w:val="TableNormal"/>
    <w:next w:val="TableGrid"/>
    <w:uiPriority w:val="39"/>
    <w:qFormat/>
    <w:rsid w:val="00532D86"/>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qFormat/>
    <w:rsid w:val="00532D86"/>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qFormat/>
    <w:rsid w:val="009805BE"/>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A90636"/>
    <w:pPr>
      <w:spacing w:after="0" w:line="240" w:lineRule="auto"/>
    </w:pPr>
    <w:rPr>
      <w:rFonts w:ascii="Calibri" w:eastAsia="Calibri" w:hAnsi="Calibri" w:cs="Cordia New"/>
      <w:kern w:val="2"/>
      <w:szCs w:val="28"/>
      <w:lang w:bidi="th-TH"/>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8">
    <w:name w:val="Plain Table 28"/>
    <w:basedOn w:val="TableNormal"/>
    <w:next w:val="PlainTable2"/>
    <w:uiPriority w:val="42"/>
    <w:rsid w:val="00544679"/>
    <w:pPr>
      <w:spacing w:after="0" w:line="240" w:lineRule="auto"/>
    </w:pPr>
    <w:rPr>
      <w:rFonts w:ascii="Calibri" w:eastAsia="SimSun"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7">
    <w:name w:val="No List27"/>
    <w:next w:val="NoList"/>
    <w:uiPriority w:val="99"/>
    <w:semiHidden/>
    <w:unhideWhenUsed/>
    <w:rsid w:val="00DE4C2E"/>
  </w:style>
  <w:style w:type="table" w:customStyle="1" w:styleId="TableGrid103">
    <w:name w:val="Table Grid103"/>
    <w:basedOn w:val="TableNormal"/>
    <w:next w:val="TableGrid"/>
    <w:uiPriority w:val="39"/>
    <w:qFormat/>
    <w:rsid w:val="00DE4C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0">
    <w:name w:val="Light Grid - Accent 110"/>
    <w:basedOn w:val="TableNormal"/>
    <w:next w:val="LightGrid-Accent1"/>
    <w:uiPriority w:val="62"/>
    <w:semiHidden/>
    <w:unhideWhenUsed/>
    <w:rsid w:val="00DE4C2E"/>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0">
    <w:name w:val="Light Grid - Accent 310"/>
    <w:basedOn w:val="TableNormal"/>
    <w:next w:val="LightGrid-Accent3"/>
    <w:uiPriority w:val="62"/>
    <w:semiHidden/>
    <w:unhideWhenUsed/>
    <w:rsid w:val="00DE4C2E"/>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0">
    <w:name w:val="Light Grid - Accent 510"/>
    <w:basedOn w:val="TableNormal"/>
    <w:next w:val="LightGrid-Accent5"/>
    <w:uiPriority w:val="62"/>
    <w:semiHidden/>
    <w:unhideWhenUsed/>
    <w:rsid w:val="00DE4C2E"/>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31">
    <w:name w:val="Table Grid131"/>
    <w:basedOn w:val="TableNormal"/>
    <w:uiPriority w:val="39"/>
    <w:rsid w:val="00DE4C2E"/>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0">
    <w:name w:val="Colorful Shading130"/>
    <w:basedOn w:val="TableNormal"/>
    <w:uiPriority w:val="71"/>
    <w:rsid w:val="00DE4C2E"/>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2">
    <w:name w:val="Colorful Shading1112"/>
    <w:basedOn w:val="TableNormal"/>
    <w:uiPriority w:val="71"/>
    <w:rsid w:val="00DE4C2E"/>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19">
    <w:name w:val="Table Grid219"/>
    <w:basedOn w:val="TableNormal"/>
    <w:uiPriority w:val="39"/>
    <w:rsid w:val="00DE4C2E"/>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DE4C2E"/>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1">
    <w:name w:val="Colorful Shading1211"/>
    <w:basedOn w:val="TableNormal"/>
    <w:uiPriority w:val="71"/>
    <w:rsid w:val="00DE4C2E"/>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19">
    <w:name w:val="Table Grid319"/>
    <w:basedOn w:val="TableNormal"/>
    <w:uiPriority w:val="39"/>
    <w:rsid w:val="00DE4C2E"/>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DE4C2E"/>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9">
    <w:name w:val="Plain Table 219"/>
    <w:basedOn w:val="TableNormal"/>
    <w:uiPriority w:val="42"/>
    <w:rsid w:val="00DE4C2E"/>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2">
    <w:name w:val="Plain Table 222"/>
    <w:basedOn w:val="TableNormal"/>
    <w:uiPriority w:val="42"/>
    <w:rsid w:val="00DE4C2E"/>
    <w:pPr>
      <w:spacing w:after="0" w:line="240" w:lineRule="auto"/>
    </w:pPr>
    <w:rPr>
      <w:rFonts w:ascii="Calibri" w:eastAsia="Calibri" w:hAnsi="Calibri" w:cs="Arial"/>
      <w:sz w:val="20"/>
      <w:szCs w:val="20"/>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10">
    <w:name w:val="Table Normal110"/>
    <w:uiPriority w:val="2"/>
    <w:semiHidden/>
    <w:qFormat/>
    <w:rsid w:val="00DE4C2E"/>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Grid513">
    <w:name w:val="Table Grid513"/>
    <w:basedOn w:val="TableNormal"/>
    <w:uiPriority w:val="59"/>
    <w:rsid w:val="00DE4C2E"/>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59"/>
    <w:rsid w:val="00DE4C2E"/>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uiPriority w:val="59"/>
    <w:rsid w:val="00DE4C2E"/>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DE4C2E"/>
    <w:pPr>
      <w:spacing w:after="0" w:line="240" w:lineRule="auto"/>
    </w:pPr>
    <w:rPr>
      <w:rFonts w:ascii="Calibri" w:eastAsia="Times New Roman" w:hAnsi="Calibri" w:cs="Calibri"/>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Calibri" w:hint="default"/>
        <w:b/>
        <w:bCs/>
      </w:rPr>
      <w:tblPr/>
      <w:tcPr>
        <w:tcBorders>
          <w:bottom w:val="single" w:sz="12" w:space="0" w:color="666666" w:themeColor="text1" w:themeTint="99"/>
        </w:tcBorders>
      </w:tcPr>
    </w:tblStylePr>
    <w:tblStylePr w:type="lastRow">
      <w:rPr>
        <w:rFonts w:ascii="Calibri" w:hAnsi="Calibri" w:cs="Calibri" w:hint="default"/>
        <w:b/>
        <w:bCs/>
      </w:rPr>
      <w:tblPr/>
      <w:tcPr>
        <w:tcBorders>
          <w:top w:val="double" w:sz="2" w:space="0" w:color="666666" w:themeColor="text1" w:themeTint="99"/>
        </w:tcBorders>
      </w:tcPr>
    </w:tblStylePr>
    <w:tblStylePr w:type="firstCol">
      <w:rPr>
        <w:rFonts w:ascii="Calibri" w:hAnsi="Calibri" w:cs="Calibri" w:hint="default"/>
        <w:b/>
        <w:bCs/>
      </w:rPr>
    </w:tblStylePr>
    <w:tblStylePr w:type="lastCol">
      <w:rPr>
        <w:rFonts w:ascii="Calibri" w:hAnsi="Calibri" w:cs="Calibri" w:hint="default"/>
        <w:b/>
        <w:bCs/>
      </w:rPr>
    </w:tblStylePr>
  </w:style>
  <w:style w:type="numbering" w:customStyle="1" w:styleId="NoList28">
    <w:name w:val="No List28"/>
    <w:next w:val="NoList"/>
    <w:uiPriority w:val="99"/>
    <w:semiHidden/>
    <w:unhideWhenUsed/>
    <w:rsid w:val="004563D9"/>
  </w:style>
  <w:style w:type="table" w:customStyle="1" w:styleId="TableGrid104">
    <w:name w:val="Table Grid104"/>
    <w:basedOn w:val="TableNormal"/>
    <w:next w:val="TableGrid"/>
    <w:uiPriority w:val="39"/>
    <w:qFormat/>
    <w:rsid w:val="004563D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next w:val="LightGrid-Accent1"/>
    <w:uiPriority w:val="62"/>
    <w:semiHidden/>
    <w:unhideWhenUsed/>
    <w:rsid w:val="004563D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1">
    <w:name w:val="Light Grid - Accent 311"/>
    <w:basedOn w:val="TableNormal"/>
    <w:next w:val="LightGrid-Accent3"/>
    <w:uiPriority w:val="62"/>
    <w:semiHidden/>
    <w:unhideWhenUsed/>
    <w:rsid w:val="004563D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1">
    <w:name w:val="Light Grid - Accent 511"/>
    <w:basedOn w:val="TableNormal"/>
    <w:next w:val="LightGrid-Accent5"/>
    <w:uiPriority w:val="62"/>
    <w:semiHidden/>
    <w:unhideWhenUsed/>
    <w:rsid w:val="004563D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32">
    <w:name w:val="Table Grid132"/>
    <w:basedOn w:val="TableNormal"/>
    <w:uiPriority w:val="39"/>
    <w:rsid w:val="004563D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1">
    <w:name w:val="Colorful Shading131"/>
    <w:basedOn w:val="TableNormal"/>
    <w:uiPriority w:val="71"/>
    <w:rsid w:val="004563D9"/>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3">
    <w:name w:val="Colorful Shading1113"/>
    <w:basedOn w:val="TableNormal"/>
    <w:uiPriority w:val="71"/>
    <w:rsid w:val="004563D9"/>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0">
    <w:name w:val="Table Grid220"/>
    <w:basedOn w:val="TableNormal"/>
    <w:uiPriority w:val="39"/>
    <w:rsid w:val="004563D9"/>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uiPriority w:val="59"/>
    <w:rsid w:val="004563D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2">
    <w:name w:val="Colorful Shading1212"/>
    <w:basedOn w:val="TableNormal"/>
    <w:uiPriority w:val="71"/>
    <w:rsid w:val="004563D9"/>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0">
    <w:name w:val="Table Grid320"/>
    <w:basedOn w:val="TableNormal"/>
    <w:uiPriority w:val="39"/>
    <w:rsid w:val="004563D9"/>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uiPriority w:val="59"/>
    <w:rsid w:val="004563D9"/>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0">
    <w:name w:val="Plain Table 2110"/>
    <w:basedOn w:val="TableNormal"/>
    <w:uiPriority w:val="42"/>
    <w:rsid w:val="004563D9"/>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3">
    <w:name w:val="Plain Table 223"/>
    <w:basedOn w:val="TableNormal"/>
    <w:uiPriority w:val="42"/>
    <w:rsid w:val="004563D9"/>
    <w:pPr>
      <w:spacing w:after="0" w:line="240" w:lineRule="auto"/>
    </w:pPr>
    <w:rPr>
      <w:rFonts w:ascii="Calibri" w:eastAsia="Calibri" w:hAnsi="Calibri" w:cs="Arial"/>
      <w:sz w:val="20"/>
      <w:szCs w:val="20"/>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11">
    <w:name w:val="Table Normal111"/>
    <w:uiPriority w:val="2"/>
    <w:semiHidden/>
    <w:qFormat/>
    <w:rsid w:val="004563D9"/>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Grid514">
    <w:name w:val="Table Grid514"/>
    <w:basedOn w:val="TableNormal"/>
    <w:uiPriority w:val="59"/>
    <w:rsid w:val="004563D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4563D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4563D9"/>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4563D9"/>
    <w:pPr>
      <w:spacing w:after="0" w:line="240" w:lineRule="auto"/>
    </w:pPr>
    <w:rPr>
      <w:rFonts w:ascii="Calibri" w:eastAsia="Times New Roman" w:hAnsi="Calibri" w:cs="Calibri"/>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Calibri" w:hint="default"/>
        <w:b/>
        <w:bCs/>
      </w:rPr>
      <w:tblPr/>
      <w:tcPr>
        <w:tcBorders>
          <w:bottom w:val="single" w:sz="12" w:space="0" w:color="666666" w:themeColor="text1" w:themeTint="99"/>
        </w:tcBorders>
      </w:tcPr>
    </w:tblStylePr>
    <w:tblStylePr w:type="lastRow">
      <w:rPr>
        <w:rFonts w:ascii="Calibri" w:hAnsi="Calibri" w:cs="Calibri" w:hint="default"/>
        <w:b/>
        <w:bCs/>
      </w:rPr>
      <w:tblPr/>
      <w:tcPr>
        <w:tcBorders>
          <w:top w:val="double" w:sz="2" w:space="0" w:color="666666" w:themeColor="text1" w:themeTint="99"/>
        </w:tcBorders>
      </w:tcPr>
    </w:tblStylePr>
    <w:tblStylePr w:type="firstCol">
      <w:rPr>
        <w:rFonts w:ascii="Calibri" w:hAnsi="Calibri" w:cs="Calibri" w:hint="default"/>
        <w:b/>
        <w:bCs/>
      </w:rPr>
    </w:tblStylePr>
    <w:tblStylePr w:type="lastCol">
      <w:rPr>
        <w:rFonts w:ascii="Calibri" w:hAnsi="Calibri" w:cs="Calibri" w:hint="default"/>
        <w:b/>
        <w:bCs/>
      </w:rPr>
    </w:tblStylePr>
  </w:style>
  <w:style w:type="table" w:customStyle="1" w:styleId="TableGrid105">
    <w:name w:val="Table Grid105"/>
    <w:basedOn w:val="TableNormal"/>
    <w:next w:val="TableGrid"/>
    <w:uiPriority w:val="39"/>
    <w:rsid w:val="0059714E"/>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9">
    <w:name w:val="Plain Table 29"/>
    <w:basedOn w:val="TableNormal"/>
    <w:next w:val="PlainTable2"/>
    <w:uiPriority w:val="42"/>
    <w:rsid w:val="00A15E4D"/>
    <w:pPr>
      <w:spacing w:after="0" w:line="240" w:lineRule="auto"/>
    </w:pPr>
    <w:rPr>
      <w:rFonts w:ascii="Calibri" w:eastAsia="SimSun"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1">
    <w:name w:val="Plain Table 2111"/>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4">
    <w:name w:val="Plain Table 224"/>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1">
    <w:name w:val="Plain Table 251"/>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1">
    <w:name w:val="Plain Table 261"/>
    <w:basedOn w:val="TableNormal"/>
    <w:uiPriority w:val="42"/>
    <w:rsid w:val="00A15E4D"/>
    <w:pPr>
      <w:widowControl w:val="0"/>
      <w:spacing w:after="0" w:line="240" w:lineRule="auto"/>
      <w:jc w:val="both"/>
    </w:pPr>
    <w:rPr>
      <w:rFonts w:ascii="Times New Roman" w:eastAsia="Times New Roman" w:hAnsi="Times New Roman" w:cs="Times New Roman"/>
      <w:sz w:val="20"/>
      <w:szCs w:val="20"/>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06">
    <w:name w:val="Table Grid106"/>
    <w:basedOn w:val="TableNormal"/>
    <w:next w:val="TableGrid"/>
    <w:uiPriority w:val="39"/>
    <w:rsid w:val="00A5073E"/>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qFormat/>
    <w:rsid w:val="008776BA"/>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qFormat/>
    <w:rsid w:val="00C30087"/>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qFormat/>
    <w:rsid w:val="00E906A3"/>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0776D"/>
  </w:style>
  <w:style w:type="character" w:customStyle="1" w:styleId="words">
    <w:name w:val="words"/>
    <w:basedOn w:val="DefaultParagraphFont"/>
    <w:rsid w:val="0060776D"/>
  </w:style>
  <w:style w:type="table" w:customStyle="1" w:styleId="TableGrid133">
    <w:name w:val="Table Grid133"/>
    <w:basedOn w:val="TableNormal"/>
    <w:next w:val="TableGrid"/>
    <w:uiPriority w:val="59"/>
    <w:qFormat/>
    <w:rsid w:val="0022705B"/>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2">
    <w:name w:val="Plain Table 2112"/>
    <w:basedOn w:val="TableNormal"/>
    <w:uiPriority w:val="42"/>
    <w:rsid w:val="003449EF"/>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34">
    <w:name w:val="Table Grid134"/>
    <w:basedOn w:val="TableNormal"/>
    <w:next w:val="TableGrid"/>
    <w:uiPriority w:val="39"/>
    <w:qFormat/>
    <w:rsid w:val="00436397"/>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D3477B"/>
    <w:pPr>
      <w:spacing w:after="0" w:line="240" w:lineRule="auto"/>
    </w:pPr>
    <w:rPr>
      <w:rFonts w:ascii="Calibri" w:eastAsia="Calibri" w:hAnsi="Calibri" w:cs="Arial"/>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21736F"/>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6031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07475"/>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39"/>
    <w:qFormat/>
    <w:rsid w:val="00B05C5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qFormat/>
    <w:rsid w:val="00FB5DC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22BC9"/>
    <w:pPr>
      <w:widowControl w:val="0"/>
      <w:autoSpaceDE w:val="0"/>
      <w:autoSpaceDN w:val="0"/>
      <w:spacing w:after="0" w:line="240" w:lineRule="auto"/>
    </w:pPr>
    <w:rPr>
      <w:rFonts w:ascii="Calibri" w:eastAsia="Calibri" w:hAnsi="Calibri" w:cs="Arial"/>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39"/>
    <w:rsid w:val="00986728"/>
    <w:pPr>
      <w:spacing w:after="0" w:line="240" w:lineRule="auto"/>
    </w:pPr>
    <w:rPr>
      <w:rFonts w:ascii="Calibri" w:eastAsia="Calibri" w:hAnsi="Calibri" w:cs="Arial"/>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qFormat/>
    <w:rsid w:val="00A83FE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qFormat/>
    <w:rsid w:val="001406D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F66BB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A14BF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511AD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035028"/>
  </w:style>
  <w:style w:type="table" w:customStyle="1" w:styleId="TableGrid148">
    <w:name w:val="Table Grid148"/>
    <w:basedOn w:val="TableNormal"/>
    <w:next w:val="TableGrid"/>
    <w:uiPriority w:val="39"/>
    <w:qFormat/>
    <w:rsid w:val="0003502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2">
    <w:name w:val="Light Grid - Accent 112"/>
    <w:basedOn w:val="TableNormal"/>
    <w:next w:val="LightGrid-Accent1"/>
    <w:uiPriority w:val="62"/>
    <w:semiHidden/>
    <w:unhideWhenUsed/>
    <w:rsid w:val="0003502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2">
    <w:name w:val="Light Grid - Accent 312"/>
    <w:basedOn w:val="TableNormal"/>
    <w:next w:val="LightGrid-Accent3"/>
    <w:uiPriority w:val="62"/>
    <w:semiHidden/>
    <w:unhideWhenUsed/>
    <w:rsid w:val="0003502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2">
    <w:name w:val="Light Grid - Accent 512"/>
    <w:basedOn w:val="TableNormal"/>
    <w:next w:val="LightGrid-Accent5"/>
    <w:uiPriority w:val="62"/>
    <w:semiHidden/>
    <w:unhideWhenUsed/>
    <w:rsid w:val="00035028"/>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49">
    <w:name w:val="Table Grid149"/>
    <w:basedOn w:val="TableNormal"/>
    <w:uiPriority w:val="39"/>
    <w:rsid w:val="0003502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2">
    <w:name w:val="Colorful Shading132"/>
    <w:basedOn w:val="TableNormal"/>
    <w:uiPriority w:val="71"/>
    <w:rsid w:val="00035028"/>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4">
    <w:name w:val="Colorful Shading1114"/>
    <w:basedOn w:val="TableNormal"/>
    <w:uiPriority w:val="71"/>
    <w:rsid w:val="0003502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1">
    <w:name w:val="Table Grid221"/>
    <w:basedOn w:val="TableNormal"/>
    <w:uiPriority w:val="39"/>
    <w:rsid w:val="0003502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uiPriority w:val="59"/>
    <w:rsid w:val="0003502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3">
    <w:name w:val="Colorful Shading1213"/>
    <w:basedOn w:val="TableNormal"/>
    <w:uiPriority w:val="71"/>
    <w:rsid w:val="0003502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1">
    <w:name w:val="Table Grid321"/>
    <w:basedOn w:val="TableNormal"/>
    <w:uiPriority w:val="39"/>
    <w:rsid w:val="0003502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uiPriority w:val="59"/>
    <w:rsid w:val="00035028"/>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3">
    <w:name w:val="Plain Table 2113"/>
    <w:basedOn w:val="TableNormal"/>
    <w:uiPriority w:val="42"/>
    <w:rsid w:val="00035028"/>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5">
    <w:name w:val="Plain Table 225"/>
    <w:basedOn w:val="TableNormal"/>
    <w:uiPriority w:val="42"/>
    <w:rsid w:val="00035028"/>
    <w:pPr>
      <w:spacing w:after="0" w:line="240" w:lineRule="auto"/>
    </w:pPr>
    <w:rPr>
      <w:rFonts w:ascii="Calibri" w:eastAsia="Calibri" w:hAnsi="Calibri" w:cs="Arial"/>
      <w:sz w:val="20"/>
      <w:szCs w:val="20"/>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12">
    <w:name w:val="Table Normal112"/>
    <w:uiPriority w:val="2"/>
    <w:semiHidden/>
    <w:qFormat/>
    <w:rsid w:val="00035028"/>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Grid515">
    <w:name w:val="Table Grid515"/>
    <w:basedOn w:val="TableNormal"/>
    <w:uiPriority w:val="59"/>
    <w:rsid w:val="00035028"/>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59"/>
    <w:rsid w:val="00035028"/>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59"/>
    <w:rsid w:val="00035028"/>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uiPriority w:val="46"/>
    <w:rsid w:val="00035028"/>
    <w:pPr>
      <w:spacing w:after="0" w:line="240" w:lineRule="auto"/>
    </w:pPr>
    <w:rPr>
      <w:rFonts w:ascii="Calibri" w:eastAsia="Times New Roman" w:hAnsi="Calibri" w:cs="Calibri"/>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Calibri" w:hint="default"/>
        <w:b/>
        <w:bCs/>
      </w:rPr>
      <w:tblPr/>
      <w:tcPr>
        <w:tcBorders>
          <w:bottom w:val="single" w:sz="12" w:space="0" w:color="666666" w:themeColor="text1" w:themeTint="99"/>
        </w:tcBorders>
      </w:tcPr>
    </w:tblStylePr>
    <w:tblStylePr w:type="lastRow">
      <w:rPr>
        <w:rFonts w:ascii="Calibri" w:hAnsi="Calibri" w:cs="Calibri" w:hint="default"/>
        <w:b/>
        <w:bCs/>
      </w:rPr>
      <w:tblPr/>
      <w:tcPr>
        <w:tcBorders>
          <w:top w:val="double" w:sz="2" w:space="0" w:color="666666" w:themeColor="text1" w:themeTint="99"/>
        </w:tcBorders>
      </w:tcPr>
    </w:tblStylePr>
    <w:tblStylePr w:type="firstCol">
      <w:rPr>
        <w:rFonts w:ascii="Calibri" w:hAnsi="Calibri" w:cs="Calibri" w:hint="default"/>
        <w:b/>
        <w:bCs/>
      </w:rPr>
    </w:tblStylePr>
    <w:tblStylePr w:type="lastCol">
      <w:rPr>
        <w:rFonts w:ascii="Calibri" w:hAnsi="Calibri" w:cs="Calibri" w:hint="default"/>
        <w:b/>
        <w:bCs/>
      </w:rPr>
    </w:tblStylePr>
  </w:style>
  <w:style w:type="table" w:customStyle="1" w:styleId="TableGrid150">
    <w:name w:val="Table Grid150"/>
    <w:basedOn w:val="TableNormal"/>
    <w:next w:val="TableGrid"/>
    <w:uiPriority w:val="59"/>
    <w:qFormat/>
    <w:rsid w:val="00420643"/>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20643"/>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39"/>
    <w:qFormat/>
    <w:rsid w:val="007B45B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qFormat/>
    <w:rsid w:val="007B45B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qFormat/>
    <w:rsid w:val="009D711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6">
    <w:name w:val="Tabel6"/>
    <w:basedOn w:val="TableNormal"/>
    <w:next w:val="TableGrid"/>
    <w:uiPriority w:val="59"/>
    <w:qFormat/>
    <w:rsid w:val="00FA209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7">
    <w:name w:val="Tabel7"/>
    <w:basedOn w:val="TableNormal"/>
    <w:next w:val="TableGrid"/>
    <w:uiPriority w:val="59"/>
    <w:qFormat/>
    <w:rsid w:val="00AB124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E5495"/>
  </w:style>
  <w:style w:type="character" w:customStyle="1" w:styleId="cf01">
    <w:name w:val="cf01"/>
    <w:basedOn w:val="DefaultParagraphFont"/>
    <w:rsid w:val="005E5495"/>
    <w:rPr>
      <w:rFonts w:ascii="Consolas" w:hAnsi="Consolas" w:hint="default"/>
      <w:sz w:val="22"/>
      <w:szCs w:val="22"/>
    </w:rPr>
  </w:style>
  <w:style w:type="table" w:customStyle="1" w:styleId="TableGrid155">
    <w:name w:val="Table Grid155"/>
    <w:basedOn w:val="TableNormal"/>
    <w:next w:val="TableGrid"/>
    <w:uiPriority w:val="39"/>
    <w:qFormat/>
    <w:rsid w:val="005E549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3">
    <w:name w:val="Light Grid - Accent 113"/>
    <w:basedOn w:val="TableNormal"/>
    <w:next w:val="LightGrid-Accent1"/>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3">
    <w:name w:val="Light Grid - Accent 313"/>
    <w:basedOn w:val="TableNormal"/>
    <w:next w:val="LightGrid-Accent3"/>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3">
    <w:name w:val="Light Grid - Accent 513"/>
    <w:basedOn w:val="TableNormal"/>
    <w:next w:val="LightGrid-Accent5"/>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56">
    <w:name w:val="Table Grid156"/>
    <w:basedOn w:val="TableNormal"/>
    <w:uiPriority w:val="3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3">
    <w:name w:val="Colorful Shading133"/>
    <w:basedOn w:val="TableNormal"/>
    <w:uiPriority w:val="71"/>
    <w:rsid w:val="005E5495"/>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5">
    <w:name w:val="Colorful Shading1115"/>
    <w:basedOn w:val="TableNormal"/>
    <w:uiPriority w:val="71"/>
    <w:rsid w:val="005E5495"/>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2">
    <w:name w:val="Table Grid222"/>
    <w:basedOn w:val="TableNormal"/>
    <w:uiPriority w:val="59"/>
    <w:rsid w:val="005E5495"/>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uiPriority w:val="5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4">
    <w:name w:val="Colorful Shading1214"/>
    <w:basedOn w:val="TableNormal"/>
    <w:uiPriority w:val="71"/>
    <w:rsid w:val="005E5495"/>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2">
    <w:name w:val="Table Grid322"/>
    <w:basedOn w:val="TableNormal"/>
    <w:uiPriority w:val="59"/>
    <w:rsid w:val="005E5495"/>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
    <w:name w:val="Table Grid1214"/>
    <w:basedOn w:val="TableNormal"/>
    <w:uiPriority w:val="5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3">
    <w:name w:val="Table Normal113"/>
    <w:uiPriority w:val="2"/>
    <w:semiHidden/>
    <w:qFormat/>
    <w:rsid w:val="005E5495"/>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5E5495"/>
  </w:style>
  <w:style w:type="table" w:customStyle="1" w:styleId="TableGrid157">
    <w:name w:val="Table Grid157"/>
    <w:basedOn w:val="TableNormal"/>
    <w:next w:val="TableGrid"/>
    <w:uiPriority w:val="39"/>
    <w:qFormat/>
    <w:rsid w:val="005E549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4">
    <w:name w:val="Light Grid - Accent 114"/>
    <w:basedOn w:val="TableNormal"/>
    <w:next w:val="LightGrid-Accent1"/>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4">
    <w:name w:val="Light Grid - Accent 314"/>
    <w:basedOn w:val="TableNormal"/>
    <w:next w:val="LightGrid-Accent3"/>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4">
    <w:name w:val="Light Grid - Accent 514"/>
    <w:basedOn w:val="TableNormal"/>
    <w:next w:val="LightGrid-Accent5"/>
    <w:uiPriority w:val="62"/>
    <w:semiHidden/>
    <w:unhideWhenUsed/>
    <w:rsid w:val="005E5495"/>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58">
    <w:name w:val="Table Grid158"/>
    <w:basedOn w:val="TableNormal"/>
    <w:uiPriority w:val="3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4">
    <w:name w:val="Colorful Shading134"/>
    <w:basedOn w:val="TableNormal"/>
    <w:uiPriority w:val="71"/>
    <w:rsid w:val="005E5495"/>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6">
    <w:name w:val="Colorful Shading1116"/>
    <w:basedOn w:val="TableNormal"/>
    <w:uiPriority w:val="71"/>
    <w:rsid w:val="005E5495"/>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3">
    <w:name w:val="Table Grid223"/>
    <w:basedOn w:val="TableNormal"/>
    <w:uiPriority w:val="59"/>
    <w:rsid w:val="005E5495"/>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
    <w:name w:val="Table Grid11115"/>
    <w:basedOn w:val="TableNormal"/>
    <w:uiPriority w:val="5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5">
    <w:name w:val="Colorful Shading1215"/>
    <w:basedOn w:val="TableNormal"/>
    <w:uiPriority w:val="71"/>
    <w:rsid w:val="005E5495"/>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3">
    <w:name w:val="Table Grid323"/>
    <w:basedOn w:val="TableNormal"/>
    <w:uiPriority w:val="59"/>
    <w:rsid w:val="005E5495"/>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5">
    <w:name w:val="Table Grid1215"/>
    <w:basedOn w:val="TableNormal"/>
    <w:uiPriority w:val="59"/>
    <w:rsid w:val="005E549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4">
    <w:name w:val="Table Normal114"/>
    <w:uiPriority w:val="2"/>
    <w:semiHidden/>
    <w:qFormat/>
    <w:rsid w:val="005E5495"/>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159">
    <w:name w:val="Table Grid159"/>
    <w:basedOn w:val="TableNormal"/>
    <w:next w:val="TableGrid"/>
    <w:uiPriority w:val="59"/>
    <w:qFormat/>
    <w:rsid w:val="009E72F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39"/>
    <w:qFormat/>
    <w:rsid w:val="00F4098B"/>
    <w:pPr>
      <w:spacing w:after="0" w:line="240" w:lineRule="auto"/>
    </w:pPr>
    <w:rPr>
      <w:rFonts w:ascii="Calibri" w:eastAsia="Times New Roman"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39"/>
    <w:qFormat/>
    <w:rsid w:val="0073479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0">
    <w:name w:val="Plain Table 210"/>
    <w:basedOn w:val="TableNormal"/>
    <w:next w:val="PlainTable2"/>
    <w:uiPriority w:val="42"/>
    <w:rsid w:val="00266B5B"/>
    <w:pPr>
      <w:spacing w:after="0" w:line="240" w:lineRule="auto"/>
    </w:pPr>
    <w:rPr>
      <w:rFonts w:ascii="Calibri" w:eastAsia="Calibri" w:hAnsi="Calibri" w:cs="Arial"/>
      <w:kern w:val="2"/>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62">
    <w:name w:val="Table Grid162"/>
    <w:basedOn w:val="TableNormal"/>
    <w:uiPriority w:val="39"/>
    <w:rsid w:val="00266B5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
    <w:name w:val="Table Grid163"/>
    <w:basedOn w:val="TableNormal"/>
    <w:next w:val="TableGrid"/>
    <w:uiPriority w:val="39"/>
    <w:qFormat/>
    <w:rsid w:val="008750F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rsid w:val="005F444F"/>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5">
    <w:name w:val="Table Grid165"/>
    <w:basedOn w:val="TableNormal"/>
    <w:next w:val="TableGrid"/>
    <w:uiPriority w:val="39"/>
    <w:rsid w:val="002A5326"/>
    <w:pPr>
      <w:spacing w:after="0" w:line="240" w:lineRule="auto"/>
    </w:pPr>
    <w:rPr>
      <w:rFonts w:ascii="Calibri" w:eastAsia="Calibri" w:hAnsi="Calibri" w:cs="Arial"/>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8">
    <w:name w:val="Tabel8"/>
    <w:basedOn w:val="TableNormal"/>
    <w:next w:val="TableGrid"/>
    <w:uiPriority w:val="59"/>
    <w:qFormat/>
    <w:rsid w:val="00AA167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E14C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27113"/>
  </w:style>
  <w:style w:type="paragraph" w:customStyle="1" w:styleId="xl65">
    <w:name w:val="xl65"/>
    <w:basedOn w:val="Normal"/>
    <w:uiPriority w:val="99"/>
    <w:rsid w:val="00427113"/>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xl66">
    <w:name w:val="xl66"/>
    <w:basedOn w:val="Normal"/>
    <w:uiPriority w:val="99"/>
    <w:rsid w:val="00427113"/>
    <w:pPr>
      <w:shd w:val="clear" w:color="auto" w:fill="F8F9FA"/>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xl67">
    <w:name w:val="xl67"/>
    <w:basedOn w:val="Normal"/>
    <w:uiPriority w:val="99"/>
    <w:rsid w:val="00427113"/>
    <w:pPr>
      <w:pBdr>
        <w:top w:val="single" w:sz="4" w:space="0" w:color="FFFFFF"/>
        <w:left w:val="single" w:sz="4" w:space="0" w:color="FFFFFF"/>
        <w:bottom w:val="single" w:sz="4" w:space="0" w:color="FFFFFF"/>
        <w:right w:val="single" w:sz="4" w:space="0" w:color="FFFFFF"/>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68">
    <w:name w:val="xl68"/>
    <w:basedOn w:val="Normal"/>
    <w:uiPriority w:val="99"/>
    <w:rsid w:val="00427113"/>
    <w:pPr>
      <w:pBdr>
        <w:top w:val="single" w:sz="4" w:space="0" w:color="FFFFFF"/>
        <w:left w:val="single" w:sz="4" w:space="0" w:color="FFFFFF"/>
        <w:bottom w:val="single" w:sz="4" w:space="0" w:color="FFFFFF"/>
        <w:right w:val="single" w:sz="4" w:space="0" w:color="442F65"/>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69">
    <w:name w:val="xl69"/>
    <w:basedOn w:val="Normal"/>
    <w:uiPriority w:val="99"/>
    <w:rsid w:val="00427113"/>
    <w:pPr>
      <w:pBdr>
        <w:top w:val="single" w:sz="4" w:space="0" w:color="F8F9FA"/>
        <w:left w:val="single" w:sz="4" w:space="0" w:color="F8F9FA"/>
        <w:bottom w:val="single" w:sz="4" w:space="0" w:color="F8F9FA"/>
        <w:right w:val="single" w:sz="4" w:space="0" w:color="F8F9FA"/>
      </w:pBdr>
      <w:shd w:val="clear" w:color="auto" w:fill="F8F9FA"/>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0">
    <w:name w:val="xl70"/>
    <w:basedOn w:val="Normal"/>
    <w:uiPriority w:val="99"/>
    <w:rsid w:val="00427113"/>
    <w:pPr>
      <w:pBdr>
        <w:top w:val="single" w:sz="4" w:space="0" w:color="F8F9FA"/>
        <w:left w:val="single" w:sz="4" w:space="0" w:color="F8F9FA"/>
        <w:bottom w:val="single" w:sz="4" w:space="0" w:color="F8F9FA"/>
        <w:right w:val="single" w:sz="4" w:space="0" w:color="442F65"/>
      </w:pBdr>
      <w:shd w:val="clear" w:color="auto" w:fill="F8F9FA"/>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1">
    <w:name w:val="xl71"/>
    <w:basedOn w:val="Normal"/>
    <w:uiPriority w:val="99"/>
    <w:rsid w:val="00427113"/>
    <w:pPr>
      <w:pBdr>
        <w:top w:val="single" w:sz="4" w:space="0" w:color="F8F9FA"/>
        <w:left w:val="single" w:sz="4" w:space="0" w:color="F8F9FA"/>
        <w:bottom w:val="single" w:sz="4" w:space="0" w:color="F8F9FA"/>
        <w:right w:val="single" w:sz="4" w:space="0" w:color="F8F9FA"/>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2">
    <w:name w:val="xl72"/>
    <w:basedOn w:val="Normal"/>
    <w:uiPriority w:val="99"/>
    <w:rsid w:val="00427113"/>
    <w:pPr>
      <w:pBdr>
        <w:top w:val="single" w:sz="4" w:space="0" w:color="F8F9FA"/>
        <w:left w:val="single" w:sz="4" w:space="0" w:color="F8F9FA"/>
        <w:bottom w:val="single" w:sz="4" w:space="0" w:color="F8F9FA"/>
        <w:right w:val="single" w:sz="4" w:space="0" w:color="442F65"/>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3">
    <w:name w:val="xl73"/>
    <w:basedOn w:val="Normal"/>
    <w:uiPriority w:val="99"/>
    <w:rsid w:val="00427113"/>
    <w:pPr>
      <w:pBdr>
        <w:top w:val="single" w:sz="4" w:space="0" w:color="FFFFFF"/>
        <w:left w:val="single" w:sz="4" w:space="0" w:color="FFFFFF"/>
        <w:bottom w:val="single" w:sz="4" w:space="0" w:color="FFFFFF"/>
        <w:right w:val="single" w:sz="4" w:space="0" w:color="FFFFFF"/>
      </w:pBdr>
      <w:shd w:val="clear" w:color="auto" w:fill="F8F9FA"/>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4">
    <w:name w:val="xl74"/>
    <w:basedOn w:val="Normal"/>
    <w:uiPriority w:val="99"/>
    <w:rsid w:val="00427113"/>
    <w:pPr>
      <w:pBdr>
        <w:top w:val="single" w:sz="4" w:space="0" w:color="FFFFFF"/>
        <w:left w:val="single" w:sz="4" w:space="0" w:color="FFFFFF"/>
        <w:bottom w:val="single" w:sz="4" w:space="0" w:color="FFFFFF"/>
        <w:right w:val="single" w:sz="4" w:space="0" w:color="442F65"/>
      </w:pBdr>
      <w:shd w:val="clear" w:color="auto" w:fill="F8F9FA"/>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5">
    <w:name w:val="xl75"/>
    <w:basedOn w:val="Normal"/>
    <w:uiPriority w:val="99"/>
    <w:rsid w:val="00427113"/>
    <w:pPr>
      <w:pBdr>
        <w:top w:val="single" w:sz="4" w:space="0" w:color="F8F9FA"/>
        <w:left w:val="single" w:sz="4" w:space="0" w:color="F8F9FA"/>
        <w:bottom w:val="single" w:sz="4" w:space="0" w:color="442F65"/>
        <w:right w:val="single" w:sz="4" w:space="0" w:color="F8F9FA"/>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6">
    <w:name w:val="xl76"/>
    <w:basedOn w:val="Normal"/>
    <w:uiPriority w:val="99"/>
    <w:rsid w:val="00427113"/>
    <w:pPr>
      <w:pBdr>
        <w:top w:val="single" w:sz="4" w:space="0" w:color="F8F9FA"/>
        <w:left w:val="single" w:sz="4" w:space="0" w:color="F8F9FA"/>
        <w:bottom w:val="single" w:sz="4" w:space="0" w:color="442F65"/>
        <w:right w:val="single" w:sz="4" w:space="0" w:color="442F65"/>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paragraph" w:customStyle="1" w:styleId="xl77">
    <w:name w:val="xl77"/>
    <w:basedOn w:val="Normal"/>
    <w:uiPriority w:val="99"/>
    <w:rsid w:val="00427113"/>
    <w:pPr>
      <w:pBdr>
        <w:right w:val="single" w:sz="4" w:space="0" w:color="442F65"/>
      </w:pBdr>
      <w:shd w:val="clear" w:color="auto" w:fill="F8F9FA"/>
      <w:spacing w:before="100" w:beforeAutospacing="1" w:after="100" w:afterAutospacing="1" w:line="240" w:lineRule="auto"/>
    </w:pPr>
    <w:rPr>
      <w:rFonts w:ascii="Times New Roman" w:eastAsia="Times New Roman" w:hAnsi="Times New Roman" w:cs="Times New Roman"/>
      <w:color w:val="000000"/>
      <w:sz w:val="24"/>
      <w:szCs w:val="24"/>
      <w:lang w:val="en-US" w:eastAsia="zh-CN"/>
    </w:rPr>
  </w:style>
  <w:style w:type="character" w:customStyle="1" w:styleId="tabelChar">
    <w:name w:val="tabel Char"/>
    <w:basedOn w:val="DefaultParagraphFont"/>
    <w:link w:val="tabel"/>
    <w:locked/>
    <w:rsid w:val="00427113"/>
    <w:rPr>
      <w:rFonts w:ascii="Times New Roman" w:eastAsia="Times New Roman" w:hAnsi="Times New Roman" w:cs="Times New Roman"/>
      <w:bCs/>
      <w:sz w:val="24"/>
      <w:szCs w:val="24"/>
      <w:lang w:val="en-US"/>
    </w:rPr>
  </w:style>
  <w:style w:type="paragraph" w:customStyle="1" w:styleId="tabel">
    <w:name w:val="tabel"/>
    <w:basedOn w:val="Normal"/>
    <w:link w:val="tabelChar"/>
    <w:qFormat/>
    <w:rsid w:val="00427113"/>
    <w:pPr>
      <w:widowControl w:val="0"/>
      <w:autoSpaceDE w:val="0"/>
      <w:autoSpaceDN w:val="0"/>
      <w:spacing w:after="0" w:line="360" w:lineRule="auto"/>
      <w:ind w:left="360" w:right="1096"/>
    </w:pPr>
    <w:rPr>
      <w:rFonts w:ascii="Times New Roman" w:eastAsia="Times New Roman" w:hAnsi="Times New Roman" w:cs="Times New Roman"/>
      <w:bCs/>
      <w:sz w:val="24"/>
      <w:szCs w:val="24"/>
      <w:lang w:val="en-US"/>
    </w:rPr>
  </w:style>
  <w:style w:type="character" w:customStyle="1" w:styleId="angketChar">
    <w:name w:val="angket Char"/>
    <w:basedOn w:val="DefaultParagraphFont"/>
    <w:link w:val="angket"/>
    <w:locked/>
    <w:rsid w:val="00427113"/>
    <w:rPr>
      <w:rFonts w:ascii="Bahnschrift" w:hAnsi="Bahnschrift" w:cs="Bahnschrift"/>
      <w:kern w:val="2"/>
      <w:szCs w:val="24"/>
    </w:rPr>
  </w:style>
  <w:style w:type="paragraph" w:customStyle="1" w:styleId="angket">
    <w:name w:val="angket"/>
    <w:basedOn w:val="Normal"/>
    <w:link w:val="angketChar"/>
    <w:rsid w:val="00427113"/>
    <w:pPr>
      <w:widowControl w:val="0"/>
      <w:spacing w:after="0" w:line="240" w:lineRule="auto"/>
      <w:jc w:val="center"/>
    </w:pPr>
    <w:rPr>
      <w:rFonts w:ascii="Bahnschrift" w:hAnsi="Bahnschrift" w:cs="Bahnschrift"/>
      <w:kern w:val="2"/>
      <w:szCs w:val="24"/>
    </w:rPr>
  </w:style>
  <w:style w:type="character" w:customStyle="1" w:styleId="lampiranChar">
    <w:name w:val="lampiran Char"/>
    <w:basedOn w:val="DefaultParagraphFont"/>
    <w:link w:val="lampiran"/>
    <w:locked/>
    <w:rsid w:val="00427113"/>
    <w:rPr>
      <w:rFonts w:ascii="Times New Roman" w:eastAsia="Calibri" w:hAnsi="Times New Roman" w:cs="Times New Roman"/>
      <w:sz w:val="24"/>
      <w:lang w:val="en-US"/>
    </w:rPr>
  </w:style>
  <w:style w:type="paragraph" w:customStyle="1" w:styleId="lampiran">
    <w:name w:val="lampiran"/>
    <w:basedOn w:val="Normal"/>
    <w:link w:val="lampiranChar"/>
    <w:qFormat/>
    <w:rsid w:val="00427113"/>
    <w:pPr>
      <w:spacing w:before="120" w:after="120" w:line="276" w:lineRule="auto"/>
    </w:pPr>
    <w:rPr>
      <w:rFonts w:ascii="Times New Roman" w:eastAsia="Calibri" w:hAnsi="Times New Roman" w:cs="Times New Roman"/>
      <w:sz w:val="24"/>
      <w:lang w:val="en-US"/>
    </w:rPr>
  </w:style>
  <w:style w:type="character" w:customStyle="1" w:styleId="apple-tab-span">
    <w:name w:val="apple-tab-span"/>
    <w:basedOn w:val="DefaultParagraphFont"/>
    <w:rsid w:val="00427113"/>
  </w:style>
  <w:style w:type="character" w:customStyle="1" w:styleId="whitespace-nowrap0">
    <w:name w:val="whitespace-nowrap!"/>
    <w:basedOn w:val="DefaultParagraphFont"/>
    <w:rsid w:val="00427113"/>
  </w:style>
  <w:style w:type="character" w:customStyle="1" w:styleId="relative">
    <w:name w:val="relative"/>
    <w:basedOn w:val="DefaultParagraphFont"/>
    <w:rsid w:val="00427113"/>
  </w:style>
  <w:style w:type="character" w:customStyle="1" w:styleId="ms-1">
    <w:name w:val="ms-1"/>
    <w:basedOn w:val="DefaultParagraphFont"/>
    <w:rsid w:val="00427113"/>
  </w:style>
  <w:style w:type="character" w:customStyle="1" w:styleId="max-w-full">
    <w:name w:val="max-w-full"/>
    <w:rsid w:val="00427113"/>
    <w:rPr>
      <w:rFonts w:ascii="Times New Roman" w:hAnsi="Times New Roman" w:cs="Times New Roman" w:hint="default"/>
    </w:rPr>
  </w:style>
  <w:style w:type="character" w:customStyle="1" w:styleId="selected">
    <w:name w:val="selected"/>
    <w:rsid w:val="00427113"/>
    <w:rPr>
      <w:rFonts w:ascii="Times New Roman" w:hAnsi="Times New Roman" w:cs="Times New Roman" w:hint="default"/>
    </w:rPr>
  </w:style>
  <w:style w:type="table" w:customStyle="1" w:styleId="Tabel9">
    <w:name w:val="Tabel9"/>
    <w:basedOn w:val="TableNormal"/>
    <w:next w:val="TableGrid"/>
    <w:uiPriority w:val="39"/>
    <w:qFormat/>
    <w:rsid w:val="0042711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5">
    <w:name w:val="Light Grid - Accent 115"/>
    <w:basedOn w:val="TableNormal"/>
    <w:next w:val="LightGrid-Accent1"/>
    <w:uiPriority w:val="62"/>
    <w:semiHidden/>
    <w:unhideWhenUsed/>
    <w:rsid w:val="0042711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5">
    <w:name w:val="Light Grid - Accent 315"/>
    <w:basedOn w:val="TableNormal"/>
    <w:next w:val="LightGrid-Accent3"/>
    <w:uiPriority w:val="62"/>
    <w:semiHidden/>
    <w:unhideWhenUsed/>
    <w:rsid w:val="0042711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5">
    <w:name w:val="Light Grid - Accent 515"/>
    <w:basedOn w:val="TableNormal"/>
    <w:next w:val="LightGrid-Accent5"/>
    <w:uiPriority w:val="62"/>
    <w:semiHidden/>
    <w:unhideWhenUsed/>
    <w:rsid w:val="00427113"/>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67">
    <w:name w:val="Table Grid167"/>
    <w:basedOn w:val="TableNormal"/>
    <w:uiPriority w:val="59"/>
    <w:rsid w:val="0042711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5">
    <w:name w:val="Colorful Shading135"/>
    <w:basedOn w:val="TableNormal"/>
    <w:uiPriority w:val="71"/>
    <w:rsid w:val="00427113"/>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7">
    <w:name w:val="Colorful Shading1117"/>
    <w:basedOn w:val="TableNormal"/>
    <w:uiPriority w:val="71"/>
    <w:rsid w:val="00427113"/>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4">
    <w:name w:val="Table Grid224"/>
    <w:basedOn w:val="TableNormal"/>
    <w:uiPriority w:val="59"/>
    <w:qFormat/>
    <w:rsid w:val="00427113"/>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TableNormal"/>
    <w:uiPriority w:val="59"/>
    <w:rsid w:val="0042711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6">
    <w:name w:val="Colorful Shading1216"/>
    <w:basedOn w:val="TableNormal"/>
    <w:uiPriority w:val="71"/>
    <w:rsid w:val="00427113"/>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4">
    <w:name w:val="Table Grid324"/>
    <w:basedOn w:val="TableNormal"/>
    <w:uiPriority w:val="59"/>
    <w:qFormat/>
    <w:rsid w:val="00427113"/>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uiPriority w:val="59"/>
    <w:rsid w:val="00427113"/>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qFormat/>
    <w:rsid w:val="00427113"/>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20">
    <w:name w:val="20"/>
    <w:basedOn w:val="TableNormal1"/>
    <w:rsid w:val="00427113"/>
    <w:pPr>
      <w:widowControl/>
    </w:pPr>
    <w:rPr>
      <w:rFonts w:ascii="Calibri" w:eastAsia="Calibri" w:hAnsi="Calibri" w:cs="Calibri"/>
      <w:lang w:val="id-ID"/>
    </w:rPr>
    <w:tblPr>
      <w:tblStyleRowBandSize w:val="1"/>
      <w:tblStyleColBandSize w:val="1"/>
      <w:tblCellMar>
        <w:left w:w="108" w:type="dxa"/>
        <w:right w:w="108" w:type="dxa"/>
      </w:tblCellMar>
    </w:tblPr>
  </w:style>
  <w:style w:type="table" w:customStyle="1" w:styleId="19">
    <w:name w:val="19"/>
    <w:basedOn w:val="TableNormal1"/>
    <w:rsid w:val="00427113"/>
    <w:pPr>
      <w:widowControl/>
      <w:spacing w:after="200" w:line="276" w:lineRule="auto"/>
    </w:pPr>
    <w:rPr>
      <w:rFonts w:ascii="Calibri" w:eastAsia="Calibri" w:hAnsi="Calibri" w:cs="Calibri"/>
      <w:lang w:val="id-ID"/>
    </w:rPr>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427113"/>
    <w:pPr>
      <w:widowControl/>
      <w:spacing w:after="200" w:line="276" w:lineRule="auto"/>
    </w:pPr>
    <w:rPr>
      <w:rFonts w:ascii="Calibri" w:eastAsia="Calibri" w:hAnsi="Calibri" w:cs="Calibri"/>
      <w:lang w:val="id-ID"/>
    </w:rPr>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427113"/>
    <w:pPr>
      <w:widowControl/>
      <w:spacing w:after="200" w:line="276" w:lineRule="auto"/>
    </w:pPr>
    <w:rPr>
      <w:rFonts w:ascii="Calibri" w:eastAsia="Calibri" w:hAnsi="Calibri" w:cs="Calibri"/>
      <w:lang w:val="id-ID"/>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427113"/>
    <w:pPr>
      <w:spacing w:after="0" w:line="240" w:lineRule="auto"/>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13">
    <w:name w:val="13"/>
    <w:basedOn w:val="TableNormal"/>
    <w:rsid w:val="00427113"/>
    <w:pPr>
      <w:spacing w:after="0" w:line="240" w:lineRule="auto"/>
    </w:pPr>
    <w:rPr>
      <w:rFonts w:ascii="Calibri" w:eastAsia="Calibri" w:hAnsi="Calibri" w:cs="Calibri"/>
    </w:rPr>
    <w:tblPr>
      <w:tblStyleRowBandSize w:val="1"/>
      <w:tblStyleColBandSize w:val="1"/>
      <w:tblInd w:w="0" w:type="nil"/>
      <w:tblCellMar>
        <w:left w:w="115" w:type="dxa"/>
        <w:right w:w="115" w:type="dxa"/>
      </w:tblCellMar>
    </w:tblPr>
  </w:style>
  <w:style w:type="table" w:customStyle="1" w:styleId="11">
    <w:name w:val="11"/>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9">
    <w:name w:val="9"/>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8">
    <w:name w:val="8"/>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7">
    <w:name w:val="7"/>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4">
    <w:name w:val="4"/>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31">
    <w:name w:val="31"/>
    <w:basedOn w:val="TableNormal"/>
    <w:rsid w:val="00427113"/>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TableGrid413">
    <w:name w:val="Table Grid413"/>
    <w:basedOn w:val="TableNormal"/>
    <w:uiPriority w:val="59"/>
    <w:qFormat/>
    <w:rsid w:val="00427113"/>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uiPriority w:val="59"/>
    <w:rsid w:val="00427113"/>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427113"/>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427113"/>
    <w:pPr>
      <w:spacing w:after="0" w:line="240" w:lineRule="auto"/>
    </w:pPr>
    <w:rPr>
      <w:rFonts w:ascii="Calibri" w:eastAsia="SimSun" w:hAnsi="Calibri" w:cs="Arial"/>
      <w:kern w:val="2"/>
      <w:lang w:eastAsia="id-ID"/>
      <w14:ligatures w14:val="standardContextual"/>
    </w:rPr>
    <w:tblPr>
      <w:tblCellMar>
        <w:top w:w="0" w:type="dxa"/>
        <w:left w:w="0" w:type="dxa"/>
        <w:bottom w:w="0" w:type="dxa"/>
        <w:right w:w="0" w:type="dxa"/>
      </w:tblCellMar>
    </w:tblPr>
  </w:style>
  <w:style w:type="table" w:customStyle="1" w:styleId="GridTable4-Accent61">
    <w:name w:val="Grid Table 4 - Accent 61"/>
    <w:basedOn w:val="TableNormal"/>
    <w:uiPriority w:val="49"/>
    <w:rsid w:val="00427113"/>
    <w:pPr>
      <w:spacing w:after="0" w:line="240" w:lineRule="auto"/>
    </w:pPr>
    <w:rPr>
      <w:rFonts w:ascii="Calibri" w:eastAsia="Calibri" w:hAnsi="Calibri" w:cs="Arial"/>
      <w:kern w:val="2"/>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NoList34">
    <w:name w:val="No List34"/>
    <w:next w:val="NoList"/>
    <w:uiPriority w:val="99"/>
    <w:semiHidden/>
    <w:unhideWhenUsed/>
    <w:rsid w:val="00A63A9C"/>
  </w:style>
  <w:style w:type="table" w:customStyle="1" w:styleId="TableGrid168">
    <w:name w:val="Table Grid168"/>
    <w:basedOn w:val="TableNormal"/>
    <w:next w:val="TableGrid"/>
    <w:uiPriority w:val="39"/>
    <w:qFormat/>
    <w:rsid w:val="00A63A9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6">
    <w:name w:val="Light Grid - Accent 116"/>
    <w:basedOn w:val="TableNormal"/>
    <w:next w:val="LightGrid-Accent1"/>
    <w:uiPriority w:val="62"/>
    <w:semiHidden/>
    <w:unhideWhenUsed/>
    <w:rsid w:val="00A63A9C"/>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6">
    <w:name w:val="Light Grid - Accent 316"/>
    <w:basedOn w:val="TableNormal"/>
    <w:next w:val="LightGrid-Accent3"/>
    <w:uiPriority w:val="62"/>
    <w:semiHidden/>
    <w:unhideWhenUsed/>
    <w:rsid w:val="00A63A9C"/>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6">
    <w:name w:val="Light Grid - Accent 516"/>
    <w:basedOn w:val="TableNormal"/>
    <w:next w:val="LightGrid-Accent5"/>
    <w:uiPriority w:val="62"/>
    <w:semiHidden/>
    <w:unhideWhenUsed/>
    <w:rsid w:val="00A63A9C"/>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GridTable1Light2">
    <w:name w:val="Grid Table 1 Light2"/>
    <w:basedOn w:val="TableNormal"/>
    <w:next w:val="GridTable1Light"/>
    <w:uiPriority w:val="46"/>
    <w:rsid w:val="00A63A9C"/>
    <w:pPr>
      <w:spacing w:after="0" w:line="240" w:lineRule="auto"/>
    </w:pPr>
    <w:rPr>
      <w:rFonts w:ascii="Calibri" w:eastAsia="Times New Roman" w:hAnsi="Calibri" w:cs="Calibri"/>
      <w:lang w:val="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Calibri" w:hint="default"/>
        <w:b/>
        <w:bCs/>
      </w:rPr>
      <w:tblPr/>
      <w:tcPr>
        <w:tcBorders>
          <w:bottom w:val="single" w:sz="12" w:space="0" w:color="666666" w:themeColor="text1" w:themeTint="99"/>
        </w:tcBorders>
      </w:tcPr>
    </w:tblStylePr>
    <w:tblStylePr w:type="lastRow">
      <w:rPr>
        <w:rFonts w:ascii="Calibri" w:hAnsi="Calibri" w:cs="Calibri" w:hint="default"/>
        <w:b/>
        <w:bCs/>
      </w:rPr>
      <w:tblPr/>
      <w:tcPr>
        <w:tcBorders>
          <w:top w:val="double" w:sz="2" w:space="0" w:color="666666" w:themeColor="text1" w:themeTint="99"/>
        </w:tcBorders>
      </w:tcPr>
    </w:tblStylePr>
    <w:tblStylePr w:type="firstCol">
      <w:rPr>
        <w:rFonts w:ascii="Calibri" w:hAnsi="Calibri" w:cs="Calibri" w:hint="default"/>
        <w:b/>
        <w:bCs/>
      </w:rPr>
    </w:tblStylePr>
    <w:tblStylePr w:type="lastCol">
      <w:rPr>
        <w:rFonts w:ascii="Calibri" w:hAnsi="Calibri" w:cs="Calibri" w:hint="default"/>
        <w:b/>
        <w:bCs/>
      </w:rPr>
    </w:tblStylePr>
  </w:style>
  <w:style w:type="table" w:customStyle="1" w:styleId="TableGrid169">
    <w:name w:val="Table Grid169"/>
    <w:basedOn w:val="TableNormal"/>
    <w:uiPriority w:val="39"/>
    <w:rsid w:val="00A63A9C"/>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6">
    <w:name w:val="Colorful Shading136"/>
    <w:basedOn w:val="TableNormal"/>
    <w:uiPriority w:val="71"/>
    <w:rsid w:val="00A63A9C"/>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8">
    <w:name w:val="Colorful Shading1118"/>
    <w:basedOn w:val="TableNormal"/>
    <w:uiPriority w:val="71"/>
    <w:rsid w:val="00A63A9C"/>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5">
    <w:name w:val="Table Grid225"/>
    <w:basedOn w:val="TableNormal"/>
    <w:uiPriority w:val="39"/>
    <w:rsid w:val="00A63A9C"/>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7">
    <w:name w:val="Table Grid11117"/>
    <w:basedOn w:val="TableNormal"/>
    <w:uiPriority w:val="59"/>
    <w:rsid w:val="00A63A9C"/>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7">
    <w:name w:val="Colorful Shading1217"/>
    <w:basedOn w:val="TableNormal"/>
    <w:uiPriority w:val="71"/>
    <w:rsid w:val="00A63A9C"/>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5">
    <w:name w:val="Table Grid325"/>
    <w:basedOn w:val="TableNormal"/>
    <w:uiPriority w:val="39"/>
    <w:rsid w:val="00A63A9C"/>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7">
    <w:name w:val="Table Grid1217"/>
    <w:basedOn w:val="TableNormal"/>
    <w:uiPriority w:val="59"/>
    <w:rsid w:val="00A63A9C"/>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4">
    <w:name w:val="Plain Table 2114"/>
    <w:basedOn w:val="TableNormal"/>
    <w:uiPriority w:val="42"/>
    <w:rsid w:val="00A63A9C"/>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6">
    <w:name w:val="Plain Table 226"/>
    <w:basedOn w:val="TableNormal"/>
    <w:uiPriority w:val="42"/>
    <w:rsid w:val="00A63A9C"/>
    <w:pPr>
      <w:spacing w:after="0" w:line="240" w:lineRule="auto"/>
    </w:pPr>
    <w:rPr>
      <w:rFonts w:ascii="Calibri" w:eastAsia="Calibri" w:hAnsi="Calibri" w:cs="Arial"/>
      <w:sz w:val="20"/>
      <w:szCs w:val="20"/>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16">
    <w:name w:val="Table Normal116"/>
    <w:uiPriority w:val="2"/>
    <w:semiHidden/>
    <w:qFormat/>
    <w:rsid w:val="00A63A9C"/>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Grid517">
    <w:name w:val="Table Grid517"/>
    <w:basedOn w:val="TableNormal"/>
    <w:uiPriority w:val="59"/>
    <w:rsid w:val="00A63A9C"/>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59"/>
    <w:rsid w:val="00A63A9C"/>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59"/>
    <w:rsid w:val="00A63A9C"/>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0">
    <w:name w:val="Tabel10"/>
    <w:basedOn w:val="TableNormal"/>
    <w:next w:val="TableGrid"/>
    <w:uiPriority w:val="59"/>
    <w:qFormat/>
    <w:rsid w:val="003A5F4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925B1"/>
  </w:style>
  <w:style w:type="table" w:customStyle="1" w:styleId="TableGrid170">
    <w:name w:val="Table Grid170"/>
    <w:basedOn w:val="TableNormal"/>
    <w:next w:val="TableGrid"/>
    <w:uiPriority w:val="59"/>
    <w:qFormat/>
    <w:rsid w:val="00F925B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7">
    <w:name w:val="Light Grid - Accent 117"/>
    <w:basedOn w:val="TableNormal"/>
    <w:next w:val="LightGrid-Accent1"/>
    <w:uiPriority w:val="62"/>
    <w:semiHidden/>
    <w:unhideWhenUsed/>
    <w:rsid w:val="00F925B1"/>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7">
    <w:name w:val="Light Grid - Accent 317"/>
    <w:basedOn w:val="TableNormal"/>
    <w:next w:val="LightGrid-Accent3"/>
    <w:uiPriority w:val="62"/>
    <w:semiHidden/>
    <w:unhideWhenUsed/>
    <w:rsid w:val="00F925B1"/>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7">
    <w:name w:val="Light Grid - Accent 517"/>
    <w:basedOn w:val="TableNormal"/>
    <w:next w:val="LightGrid-Accent5"/>
    <w:uiPriority w:val="62"/>
    <w:semiHidden/>
    <w:unhideWhenUsed/>
    <w:rsid w:val="00F925B1"/>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71">
    <w:name w:val="Table Grid171"/>
    <w:basedOn w:val="TableNormal"/>
    <w:uiPriority w:val="39"/>
    <w:rsid w:val="00F925B1"/>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7">
    <w:name w:val="Colorful Shading137"/>
    <w:basedOn w:val="TableNormal"/>
    <w:uiPriority w:val="71"/>
    <w:rsid w:val="00F925B1"/>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19">
    <w:name w:val="Colorful Shading1119"/>
    <w:basedOn w:val="TableNormal"/>
    <w:uiPriority w:val="71"/>
    <w:rsid w:val="00F925B1"/>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6">
    <w:name w:val="Table Grid226"/>
    <w:basedOn w:val="TableNormal"/>
    <w:uiPriority w:val="59"/>
    <w:rsid w:val="00F925B1"/>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8">
    <w:name w:val="Table Grid11118"/>
    <w:basedOn w:val="TableNormal"/>
    <w:uiPriority w:val="59"/>
    <w:rsid w:val="00F925B1"/>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8">
    <w:name w:val="Colorful Shading1218"/>
    <w:basedOn w:val="TableNormal"/>
    <w:uiPriority w:val="71"/>
    <w:rsid w:val="00F925B1"/>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6">
    <w:name w:val="Table Grid326"/>
    <w:basedOn w:val="TableNormal"/>
    <w:uiPriority w:val="59"/>
    <w:rsid w:val="00F925B1"/>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8">
    <w:name w:val="Table Grid1218"/>
    <w:basedOn w:val="TableNormal"/>
    <w:uiPriority w:val="59"/>
    <w:rsid w:val="00F925B1"/>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
    <w:name w:val="Table Normal117"/>
    <w:uiPriority w:val="2"/>
    <w:semiHidden/>
    <w:qFormat/>
    <w:rsid w:val="00F925B1"/>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TableGrid414">
    <w:name w:val="Table Grid414"/>
    <w:basedOn w:val="TableNormal"/>
    <w:uiPriority w:val="59"/>
    <w:rsid w:val="00F925B1"/>
    <w:pPr>
      <w:spacing w:after="0" w:line="240" w:lineRule="auto"/>
      <w:jc w:val="both"/>
    </w:pPr>
    <w:rPr>
      <w:rFonts w:ascii="Calibri" w:eastAsia="Calibri" w:hAnsi="Calibri" w:cs="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uiPriority w:val="59"/>
    <w:rsid w:val="00F925B1"/>
    <w:pPr>
      <w:spacing w:after="0" w:line="240" w:lineRule="auto"/>
      <w:jc w:val="both"/>
    </w:pPr>
    <w:rPr>
      <w:rFonts w:ascii="Calibri" w:eastAsia="Calibri" w:hAnsi="Calibri" w:cs="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F925B1"/>
    <w:pPr>
      <w:spacing w:after="0" w:line="240" w:lineRule="auto"/>
      <w:jc w:val="both"/>
    </w:pPr>
    <w:rPr>
      <w:rFonts w:ascii="Calibri" w:eastAsia="Calibri" w:hAnsi="Calibri" w:cs="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1">
    <w:name w:val="Tabel11"/>
    <w:basedOn w:val="TableNormal"/>
    <w:next w:val="TableGrid"/>
    <w:uiPriority w:val="39"/>
    <w:qFormat/>
    <w:rsid w:val="00E6706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2">
    <w:name w:val="Tabel12"/>
    <w:basedOn w:val="TableNormal"/>
    <w:next w:val="TableGrid"/>
    <w:uiPriority w:val="39"/>
    <w:qFormat/>
    <w:rsid w:val="00563E3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3">
    <w:name w:val="Tabel13"/>
    <w:basedOn w:val="TableNormal"/>
    <w:next w:val="TableGrid"/>
    <w:uiPriority w:val="59"/>
    <w:qFormat/>
    <w:rsid w:val="00300E0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FA3C60"/>
    <w:pPr>
      <w:spacing w:after="0" w:line="240" w:lineRule="auto"/>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qFormat/>
    <w:rsid w:val="000C67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qFormat/>
    <w:rsid w:val="000C67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qFormat/>
    <w:rsid w:val="000C67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a">
    <w:name w:val="TableGrid5"/>
    <w:rsid w:val="003F0354"/>
    <w:pPr>
      <w:spacing w:after="0" w:line="240" w:lineRule="auto"/>
    </w:pPr>
    <w:rPr>
      <w:rFonts w:ascii="Calibri" w:eastAsia="SimSun" w:hAnsi="Calibri" w:cs="Arial"/>
      <w:lang w:val="en-US"/>
    </w:rPr>
    <w:tblPr>
      <w:tblCellMar>
        <w:top w:w="0" w:type="dxa"/>
        <w:left w:w="0" w:type="dxa"/>
        <w:bottom w:w="0" w:type="dxa"/>
        <w:right w:w="0" w:type="dxa"/>
      </w:tblCellMar>
    </w:tblPr>
  </w:style>
  <w:style w:type="table" w:customStyle="1" w:styleId="TableGrid176">
    <w:name w:val="Table Grid176"/>
    <w:basedOn w:val="TableNormal"/>
    <w:next w:val="TableGrid"/>
    <w:uiPriority w:val="39"/>
    <w:qFormat/>
    <w:rsid w:val="000D2CD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2D22B6"/>
  </w:style>
  <w:style w:type="character" w:customStyle="1" w:styleId="UnresolvedMention21">
    <w:name w:val="Unresolved Mention21"/>
    <w:basedOn w:val="DefaultParagraphFont"/>
    <w:uiPriority w:val="99"/>
    <w:semiHidden/>
    <w:rsid w:val="002D22B6"/>
    <w:rPr>
      <w:color w:val="605E5C"/>
      <w:shd w:val="clear" w:color="auto" w:fill="E1DFDD"/>
    </w:rPr>
  </w:style>
  <w:style w:type="table" w:customStyle="1" w:styleId="Tabel14">
    <w:name w:val="Tabel14"/>
    <w:basedOn w:val="TableNormal"/>
    <w:next w:val="TableGrid"/>
    <w:uiPriority w:val="39"/>
    <w:qFormat/>
    <w:rsid w:val="002D22B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8">
    <w:name w:val="Light Grid - Accent 118"/>
    <w:basedOn w:val="TableNormal"/>
    <w:next w:val="LightGrid-Accent1"/>
    <w:uiPriority w:val="62"/>
    <w:semiHidden/>
    <w:unhideWhenUsed/>
    <w:rsid w:val="002D22B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8">
    <w:name w:val="Light Grid - Accent 318"/>
    <w:basedOn w:val="TableNormal"/>
    <w:next w:val="LightGrid-Accent3"/>
    <w:uiPriority w:val="62"/>
    <w:semiHidden/>
    <w:unhideWhenUsed/>
    <w:rsid w:val="002D22B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18">
    <w:name w:val="Light Grid - Accent 518"/>
    <w:basedOn w:val="TableNormal"/>
    <w:next w:val="LightGrid-Accent5"/>
    <w:uiPriority w:val="62"/>
    <w:semiHidden/>
    <w:unhideWhenUsed/>
    <w:rsid w:val="002D22B6"/>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77">
    <w:name w:val="Table Grid177"/>
    <w:basedOn w:val="TableNormal"/>
    <w:uiPriority w:val="59"/>
    <w:rsid w:val="002D22B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8">
    <w:name w:val="Colorful Shading138"/>
    <w:basedOn w:val="TableNormal"/>
    <w:uiPriority w:val="71"/>
    <w:rsid w:val="002D22B6"/>
    <w:pPr>
      <w:spacing w:after="0" w:line="240" w:lineRule="auto"/>
    </w:pPr>
    <w:rPr>
      <w:rFonts w:ascii="Calibri" w:eastAsia="Calibri"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20">
    <w:name w:val="Colorful Shading1120"/>
    <w:basedOn w:val="TableNormal"/>
    <w:uiPriority w:val="71"/>
    <w:rsid w:val="002D22B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7">
    <w:name w:val="Table Grid227"/>
    <w:basedOn w:val="TableNormal"/>
    <w:uiPriority w:val="59"/>
    <w:qFormat/>
    <w:rsid w:val="002D22B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9">
    <w:name w:val="Table Grid11119"/>
    <w:basedOn w:val="TableNormal"/>
    <w:uiPriority w:val="59"/>
    <w:rsid w:val="002D22B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19">
    <w:name w:val="Colorful Shading1219"/>
    <w:basedOn w:val="TableNormal"/>
    <w:uiPriority w:val="71"/>
    <w:rsid w:val="002D22B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7">
    <w:name w:val="Table Grid327"/>
    <w:basedOn w:val="TableNormal"/>
    <w:uiPriority w:val="59"/>
    <w:qFormat/>
    <w:rsid w:val="002D22B6"/>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9">
    <w:name w:val="Table Grid1219"/>
    <w:basedOn w:val="TableNormal"/>
    <w:uiPriority w:val="59"/>
    <w:rsid w:val="002D22B6"/>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8">
    <w:name w:val="Table Normal118"/>
    <w:qFormat/>
    <w:rsid w:val="002D22B6"/>
    <w:pPr>
      <w:spacing w:after="0" w:line="240" w:lineRule="auto"/>
    </w:pPr>
    <w:rPr>
      <w:rFonts w:ascii="Calibri" w:eastAsia="Calibri" w:hAnsi="Calibri" w:cs="Arial"/>
      <w:sz w:val="20"/>
      <w:szCs w:val="20"/>
      <w:lang w:val="en-US"/>
    </w:rPr>
    <w:tblPr>
      <w:tblCellMar>
        <w:top w:w="0" w:type="dxa"/>
        <w:left w:w="0" w:type="dxa"/>
        <w:bottom w:w="0" w:type="dxa"/>
        <w:right w:w="0" w:type="dxa"/>
      </w:tblCellMar>
    </w:tblPr>
  </w:style>
  <w:style w:type="table" w:customStyle="1" w:styleId="32">
    <w:name w:val="32"/>
    <w:basedOn w:val="TableNormal"/>
    <w:rsid w:val="002D22B6"/>
    <w:pPr>
      <w:spacing w:after="200" w:line="276" w:lineRule="auto"/>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table" w:customStyle="1" w:styleId="TableGrid415">
    <w:name w:val="Table Grid415"/>
    <w:basedOn w:val="TableNormal"/>
    <w:uiPriority w:val="59"/>
    <w:qFormat/>
    <w:rsid w:val="002D22B6"/>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uiPriority w:val="59"/>
    <w:rsid w:val="002D22B6"/>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2D22B6"/>
    <w:pPr>
      <w:spacing w:after="0" w:line="240" w:lineRule="auto"/>
    </w:pPr>
    <w:rPr>
      <w:rFonts w:ascii="Calibri" w:eastAsia="Calibri" w:hAnsi="Calibri"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a">
    <w:name w:val="TableGrid6"/>
    <w:rsid w:val="002D22B6"/>
    <w:pPr>
      <w:spacing w:after="0" w:line="240" w:lineRule="auto"/>
    </w:pPr>
    <w:rPr>
      <w:rFonts w:ascii="Calibri" w:eastAsia="SimSun" w:hAnsi="Calibri" w:cs="Arial"/>
      <w:kern w:val="2"/>
      <w:lang w:eastAsia="id-ID"/>
      <w14:ligatures w14:val="standardContextual"/>
    </w:rPr>
    <w:tblPr>
      <w:tblCellMar>
        <w:top w:w="0" w:type="dxa"/>
        <w:left w:w="0" w:type="dxa"/>
        <w:bottom w:w="0" w:type="dxa"/>
        <w:right w:w="0" w:type="dxa"/>
      </w:tblCellMar>
    </w:tblPr>
  </w:style>
  <w:style w:type="table" w:customStyle="1" w:styleId="GridTable4-Accent611">
    <w:name w:val="Grid Table 4 - Accent 611"/>
    <w:basedOn w:val="TableNormal"/>
    <w:uiPriority w:val="49"/>
    <w:rsid w:val="002D22B6"/>
    <w:pPr>
      <w:spacing w:after="0" w:line="240" w:lineRule="auto"/>
    </w:pPr>
    <w:rPr>
      <w:rFonts w:ascii="Calibri" w:eastAsia="Calibri" w:hAnsi="Calibri" w:cs="Arial"/>
      <w:kern w:val="2"/>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15">
    <w:name w:val="Tabel15"/>
    <w:basedOn w:val="TableNormal"/>
    <w:next w:val="TableGrid"/>
    <w:uiPriority w:val="39"/>
    <w:qFormat/>
    <w:rsid w:val="006565C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2B5993"/>
  </w:style>
  <w:style w:type="numbering" w:customStyle="1" w:styleId="NoList110">
    <w:name w:val="No List110"/>
    <w:next w:val="NoList"/>
    <w:uiPriority w:val="99"/>
    <w:semiHidden/>
    <w:unhideWhenUsed/>
    <w:rsid w:val="002B5993"/>
  </w:style>
  <w:style w:type="paragraph" w:customStyle="1" w:styleId="Pa0">
    <w:name w:val="Pa0"/>
    <w:basedOn w:val="Default"/>
    <w:next w:val="Default"/>
    <w:uiPriority w:val="99"/>
    <w:rsid w:val="002B5993"/>
    <w:pPr>
      <w:spacing w:line="240" w:lineRule="atLeast"/>
    </w:pPr>
    <w:rPr>
      <w:rFonts w:ascii="Book Antiqua" w:hAnsi="Book Antiqua" w:cs="Times New Roman"/>
      <w:color w:val="auto"/>
      <w:lang w:val="en-US" w:eastAsia="en-US"/>
    </w:rPr>
  </w:style>
  <w:style w:type="paragraph" w:customStyle="1" w:styleId="Pa10">
    <w:name w:val="Pa10"/>
    <w:basedOn w:val="Default"/>
    <w:next w:val="Default"/>
    <w:uiPriority w:val="99"/>
    <w:rsid w:val="002B5993"/>
    <w:pPr>
      <w:spacing w:line="240" w:lineRule="atLeast"/>
    </w:pPr>
    <w:rPr>
      <w:rFonts w:ascii="Book Antiqua" w:hAnsi="Book Antiqua" w:cs="Times New Roman"/>
      <w:color w:val="auto"/>
      <w:lang w:val="en-US" w:eastAsia="en-US"/>
    </w:rPr>
  </w:style>
  <w:style w:type="paragraph" w:customStyle="1" w:styleId="Pa4">
    <w:name w:val="Pa4"/>
    <w:basedOn w:val="Default"/>
    <w:next w:val="Default"/>
    <w:uiPriority w:val="99"/>
    <w:rsid w:val="002B5993"/>
    <w:pPr>
      <w:spacing w:line="220" w:lineRule="atLeast"/>
    </w:pPr>
    <w:rPr>
      <w:rFonts w:ascii="Book Antiqua" w:hAnsi="Book Antiqua" w:cs="Times New Roman"/>
      <w:color w:val="auto"/>
      <w:lang w:val="en-US" w:eastAsia="en-US"/>
    </w:rPr>
  </w:style>
  <w:style w:type="paragraph" w:customStyle="1" w:styleId="Pa18">
    <w:name w:val="Pa18"/>
    <w:basedOn w:val="Default"/>
    <w:next w:val="Default"/>
    <w:uiPriority w:val="99"/>
    <w:rsid w:val="002B5993"/>
    <w:pPr>
      <w:spacing w:line="240" w:lineRule="atLeast"/>
    </w:pPr>
    <w:rPr>
      <w:rFonts w:ascii="Book Antiqua" w:hAnsi="Book Antiqua" w:cs="Times New Roman"/>
      <w:color w:val="auto"/>
      <w:lang w:val="en-US" w:eastAsia="en-US"/>
    </w:rPr>
  </w:style>
  <w:style w:type="character" w:customStyle="1" w:styleId="BodyTextIndent3Char1">
    <w:name w:val="Body Text Indent 3 Char1"/>
    <w:basedOn w:val="DefaultParagraphFont"/>
    <w:semiHidden/>
    <w:rsid w:val="002B5993"/>
    <w:rPr>
      <w:sz w:val="16"/>
      <w:szCs w:val="16"/>
      <w:lang w:val="en-US"/>
    </w:rPr>
  </w:style>
  <w:style w:type="character" w:customStyle="1" w:styleId="BodyTextChar1">
    <w:name w:val="Body Text Char1"/>
    <w:aliases w:val="heading1 Char1"/>
    <w:basedOn w:val="DefaultParagraphFont"/>
    <w:uiPriority w:val="1"/>
    <w:semiHidden/>
    <w:rsid w:val="002B5993"/>
  </w:style>
  <w:style w:type="table" w:customStyle="1" w:styleId="TableGrid178">
    <w:name w:val="Table Grid178"/>
    <w:basedOn w:val="TableNormal"/>
    <w:next w:val="TableGrid"/>
    <w:uiPriority w:val="59"/>
    <w:rsid w:val="002B5993"/>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2B5993"/>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8">
    <w:name w:val="No List38"/>
    <w:next w:val="NoList"/>
    <w:uiPriority w:val="99"/>
    <w:semiHidden/>
    <w:unhideWhenUsed/>
    <w:rsid w:val="00FB3548"/>
  </w:style>
  <w:style w:type="character" w:styleId="HTMLCode">
    <w:name w:val="HTML Code"/>
    <w:basedOn w:val="DefaultParagraphFont"/>
    <w:uiPriority w:val="99"/>
    <w:semiHidden/>
    <w:unhideWhenUsed/>
    <w:rsid w:val="00FB3548"/>
    <w:rPr>
      <w:rFonts w:ascii="Courier New" w:eastAsia="Times New Roman" w:hAnsi="Courier New" w:cs="Courier New" w:hint="default"/>
      <w:sz w:val="20"/>
      <w:szCs w:val="20"/>
    </w:rPr>
  </w:style>
  <w:style w:type="character" w:customStyle="1" w:styleId="sub3Char">
    <w:name w:val="sub 3 Char"/>
    <w:basedOn w:val="Heading2Char"/>
    <w:link w:val="sub3"/>
    <w:locked/>
    <w:rsid w:val="00FB3548"/>
    <w:rPr>
      <w:rFonts w:ascii="Times New Roman" w:eastAsia="Calibri" w:hAnsi="Times New Roman" w:cs="Times New Roman"/>
      <w:b w:val="0"/>
      <w:bCs/>
      <w:color w:val="4F81BD"/>
      <w:kern w:val="2"/>
      <w:sz w:val="24"/>
      <w:szCs w:val="24"/>
      <w:lang w:val="en-ID"/>
      <w14:ligatures w14:val="standardContextual"/>
    </w:rPr>
  </w:style>
  <w:style w:type="paragraph" w:customStyle="1" w:styleId="sub3">
    <w:name w:val="sub 3"/>
    <w:basedOn w:val="Heading2"/>
    <w:next w:val="Heading2"/>
    <w:link w:val="sub3Char"/>
    <w:qFormat/>
    <w:rsid w:val="00FB3548"/>
    <w:pPr>
      <w:keepNext w:val="0"/>
      <w:keepLines w:val="0"/>
      <w:numPr>
        <w:numId w:val="25"/>
      </w:numPr>
      <w:spacing w:before="0" w:after="160" w:line="360" w:lineRule="auto"/>
      <w:contextualSpacing/>
      <w:jc w:val="both"/>
    </w:pPr>
    <w:rPr>
      <w:rFonts w:ascii="Times New Roman" w:eastAsia="Calibri" w:hAnsi="Times New Roman"/>
      <w:b w:val="0"/>
      <w:kern w:val="2"/>
      <w:sz w:val="24"/>
      <w:szCs w:val="24"/>
      <w:lang w:val="en-ID"/>
      <w14:ligatures w14:val="standardContextual"/>
    </w:rPr>
  </w:style>
  <w:style w:type="character" w:customStyle="1" w:styleId="subbab3Char0">
    <w:name w:val="subbab 3 Char"/>
    <w:basedOn w:val="Heading3Char"/>
    <w:link w:val="subbab30"/>
    <w:locked/>
    <w:rsid w:val="00FB3548"/>
    <w:rPr>
      <w:rFonts w:ascii="Times New Roman" w:eastAsia="Calibri" w:hAnsi="Times New Roman" w:cs="Times New Roman"/>
      <w:b w:val="0"/>
      <w:bCs/>
      <w:color w:val="5B9BD5" w:themeColor="accent1"/>
      <w:kern w:val="2"/>
      <w:sz w:val="24"/>
      <w:szCs w:val="24"/>
      <w:lang w:val="en-ID"/>
      <w14:ligatures w14:val="standardContextual"/>
    </w:rPr>
  </w:style>
  <w:style w:type="paragraph" w:customStyle="1" w:styleId="subbab30">
    <w:name w:val="subbab 3"/>
    <w:basedOn w:val="Heading3"/>
    <w:next w:val="Heading3"/>
    <w:link w:val="subbab3Char0"/>
    <w:qFormat/>
    <w:rsid w:val="00FB3548"/>
    <w:pPr>
      <w:keepNext w:val="0"/>
      <w:keepLines w:val="0"/>
      <w:numPr>
        <w:numId w:val="26"/>
      </w:numPr>
      <w:spacing w:before="0" w:after="160" w:line="360" w:lineRule="auto"/>
      <w:contextualSpacing/>
      <w:jc w:val="both"/>
    </w:pPr>
    <w:rPr>
      <w:rFonts w:ascii="Times New Roman" w:eastAsia="Calibri" w:hAnsi="Times New Roman" w:cs="Times New Roman"/>
      <w:b w:val="0"/>
      <w:kern w:val="2"/>
      <w:sz w:val="24"/>
      <w:szCs w:val="24"/>
      <w:lang w:val="en-ID"/>
      <w14:ligatures w14:val="standardContextual"/>
    </w:rPr>
  </w:style>
  <w:style w:type="character" w:customStyle="1" w:styleId="validasiChar">
    <w:name w:val="validasi Char"/>
    <w:basedOn w:val="Heading3Char"/>
    <w:link w:val="validasi"/>
    <w:locked/>
    <w:rsid w:val="00FB3548"/>
    <w:rPr>
      <w:rFonts w:ascii="Times New Roman" w:eastAsia="Calibri" w:hAnsi="Times New Roman" w:cs="Times New Roman"/>
      <w:b w:val="0"/>
      <w:bCs/>
      <w:color w:val="5B9BD5" w:themeColor="accent1"/>
      <w:kern w:val="2"/>
      <w:sz w:val="24"/>
      <w:szCs w:val="24"/>
      <w:lang w:val="en-ID"/>
      <w14:ligatures w14:val="standardContextual"/>
    </w:rPr>
  </w:style>
  <w:style w:type="paragraph" w:customStyle="1" w:styleId="validasi">
    <w:name w:val="validasi"/>
    <w:basedOn w:val="sub3"/>
    <w:next w:val="Heading3"/>
    <w:link w:val="validasiChar"/>
    <w:qFormat/>
    <w:rsid w:val="00FB3548"/>
    <w:pPr>
      <w:numPr>
        <w:numId w:val="27"/>
      </w:numPr>
    </w:pPr>
    <w:rPr>
      <w:color w:val="5B9BD5" w:themeColor="accent1"/>
    </w:rPr>
  </w:style>
  <w:style w:type="character" w:customStyle="1" w:styleId="Style3Char">
    <w:name w:val="Style3 Char"/>
    <w:basedOn w:val="DefaultParagraphFont"/>
    <w:link w:val="Style30"/>
    <w:locked/>
    <w:rsid w:val="00FB3548"/>
    <w:rPr>
      <w:rFonts w:ascii="Times New Roman" w:eastAsia="Calibri" w:hAnsi="Times New Roman" w:cs="Times New Roman"/>
      <w:b/>
      <w:bCs/>
      <w:sz w:val="24"/>
      <w:szCs w:val="24"/>
      <w:lang w:val="en-US"/>
    </w:rPr>
  </w:style>
  <w:style w:type="paragraph" w:customStyle="1" w:styleId="Style30">
    <w:name w:val="Style3"/>
    <w:basedOn w:val="Normal"/>
    <w:link w:val="Style3Char"/>
    <w:qFormat/>
    <w:rsid w:val="00FB3548"/>
    <w:pPr>
      <w:spacing w:after="200" w:line="240" w:lineRule="auto"/>
      <w:ind w:left="1560"/>
      <w:jc w:val="center"/>
    </w:pPr>
    <w:rPr>
      <w:rFonts w:ascii="Times New Roman" w:eastAsia="Calibri" w:hAnsi="Times New Roman" w:cs="Times New Roman"/>
      <w:b/>
      <w:bCs/>
      <w:sz w:val="24"/>
      <w:szCs w:val="24"/>
      <w:lang w:val="en-US"/>
    </w:rPr>
  </w:style>
  <w:style w:type="character" w:customStyle="1" w:styleId="subjekChar">
    <w:name w:val="subjek Char"/>
    <w:basedOn w:val="Heading3Char"/>
    <w:link w:val="subjek"/>
    <w:locked/>
    <w:rsid w:val="00FB3548"/>
    <w:rPr>
      <w:rFonts w:ascii="Times New Roman" w:eastAsia="Calibri" w:hAnsi="Times New Roman" w:cs="Times New Roman"/>
      <w:b w:val="0"/>
      <w:bCs/>
      <w:color w:val="5B9BD5" w:themeColor="accent1"/>
      <w:kern w:val="2"/>
      <w:sz w:val="24"/>
      <w:szCs w:val="24"/>
      <w:lang w:val="en-ID"/>
      <w14:ligatures w14:val="standardContextual"/>
    </w:rPr>
  </w:style>
  <w:style w:type="paragraph" w:customStyle="1" w:styleId="subjek">
    <w:name w:val="subjek"/>
    <w:basedOn w:val="Heading3"/>
    <w:next w:val="Heading3"/>
    <w:link w:val="subjekChar"/>
    <w:qFormat/>
    <w:rsid w:val="00FB3548"/>
    <w:pPr>
      <w:keepNext w:val="0"/>
      <w:keepLines w:val="0"/>
      <w:numPr>
        <w:numId w:val="28"/>
      </w:numPr>
      <w:spacing w:before="0" w:after="160" w:line="360" w:lineRule="auto"/>
      <w:contextualSpacing/>
      <w:jc w:val="both"/>
    </w:pPr>
    <w:rPr>
      <w:rFonts w:ascii="Times New Roman" w:eastAsia="Calibri" w:hAnsi="Times New Roman" w:cs="Times New Roman"/>
      <w:b w:val="0"/>
      <w:kern w:val="2"/>
      <w:sz w:val="24"/>
      <w:szCs w:val="24"/>
      <w:lang w:val="en-ID"/>
      <w14:ligatures w14:val="standardContextual"/>
    </w:rPr>
  </w:style>
  <w:style w:type="character" w:customStyle="1" w:styleId="BAB4Char">
    <w:name w:val="BAB 4 Char"/>
    <w:basedOn w:val="Heading2Char"/>
    <w:link w:val="BAB4"/>
    <w:locked/>
    <w:rsid w:val="00FB3548"/>
    <w:rPr>
      <w:rFonts w:ascii="Times New Roman" w:eastAsia="Calibri" w:hAnsi="Times New Roman" w:cs="Times New Roman"/>
      <w:b w:val="0"/>
      <w:bCs/>
      <w:color w:val="4F81BD"/>
      <w:kern w:val="2"/>
      <w:sz w:val="24"/>
      <w:szCs w:val="24"/>
      <w:lang w:val="en-ID"/>
      <w14:ligatures w14:val="standardContextual"/>
    </w:rPr>
  </w:style>
  <w:style w:type="paragraph" w:customStyle="1" w:styleId="BAB4">
    <w:name w:val="BAB 4"/>
    <w:basedOn w:val="Heading2"/>
    <w:next w:val="Heading2"/>
    <w:link w:val="BAB4Char"/>
    <w:qFormat/>
    <w:rsid w:val="00FB3548"/>
    <w:pPr>
      <w:keepNext w:val="0"/>
      <w:keepLines w:val="0"/>
      <w:numPr>
        <w:numId w:val="29"/>
      </w:numPr>
      <w:spacing w:before="0" w:after="160" w:line="360" w:lineRule="auto"/>
      <w:contextualSpacing/>
      <w:jc w:val="both"/>
    </w:pPr>
    <w:rPr>
      <w:rFonts w:ascii="Times New Roman" w:eastAsia="Calibri" w:hAnsi="Times New Roman"/>
      <w:b w:val="0"/>
      <w:kern w:val="2"/>
      <w:sz w:val="24"/>
      <w:szCs w:val="24"/>
      <w:lang w:val="en-ID"/>
      <w14:ligatures w14:val="standardContextual"/>
    </w:rPr>
  </w:style>
  <w:style w:type="paragraph" w:customStyle="1" w:styleId="ADDIE">
    <w:name w:val="ADDIE"/>
    <w:basedOn w:val="Heading3"/>
    <w:next w:val="Heading3"/>
    <w:uiPriority w:val="99"/>
    <w:qFormat/>
    <w:rsid w:val="00FB3548"/>
    <w:pPr>
      <w:keepNext w:val="0"/>
      <w:keepLines w:val="0"/>
      <w:numPr>
        <w:ilvl w:val="6"/>
        <w:numId w:val="30"/>
      </w:numPr>
      <w:spacing w:before="0" w:after="160" w:line="360" w:lineRule="auto"/>
      <w:contextualSpacing/>
      <w:jc w:val="both"/>
    </w:pPr>
    <w:rPr>
      <w:rFonts w:ascii="Times New Roman" w:eastAsia="Calibri" w:hAnsi="Times New Roman" w:cs="Times New Roman"/>
      <w:bCs w:val="0"/>
      <w:i/>
      <w:iCs/>
      <w:color w:val="auto"/>
      <w:kern w:val="2"/>
      <w:sz w:val="24"/>
      <w:szCs w:val="24"/>
      <w14:ligatures w14:val="standardContextual"/>
    </w:rPr>
  </w:style>
  <w:style w:type="table" w:customStyle="1" w:styleId="TableGrid179">
    <w:name w:val="Table Grid179"/>
    <w:basedOn w:val="TableNormal"/>
    <w:next w:val="TableGrid"/>
    <w:uiPriority w:val="39"/>
    <w:qFormat/>
    <w:rsid w:val="00FB3548"/>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9">
    <w:name w:val="Light Grid - Accent 119"/>
    <w:basedOn w:val="TableNormal"/>
    <w:next w:val="LightGrid-Accent1"/>
    <w:uiPriority w:val="62"/>
    <w:semiHidden/>
    <w:unhideWhenUsed/>
    <w:rsid w:val="00FB3548"/>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19">
    <w:name w:val="Light Grid - Accent 319"/>
    <w:basedOn w:val="TableNormal"/>
    <w:next w:val="LightGrid-Accent3"/>
    <w:uiPriority w:val="62"/>
    <w:semiHidden/>
    <w:unhideWhenUsed/>
    <w:rsid w:val="00FB3548"/>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4">
    <w:name w:val="Medium Shading 1 Accent 4"/>
    <w:basedOn w:val="TableNormal"/>
    <w:uiPriority w:val="63"/>
    <w:semiHidden/>
    <w:unhideWhenUsed/>
    <w:rsid w:val="00FB3548"/>
    <w:pPr>
      <w:spacing w:after="0" w:line="240" w:lineRule="auto"/>
    </w:pPr>
    <w:rPr>
      <w:rFonts w:ascii="Calibri" w:eastAsia="Calibri" w:hAnsi="Calibri" w:cs="Arial"/>
      <w:lang w:val="en-US"/>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LightGrid-Accent519">
    <w:name w:val="Light Grid - Accent 519"/>
    <w:basedOn w:val="TableNormal"/>
    <w:next w:val="LightGrid-Accent5"/>
    <w:uiPriority w:val="62"/>
    <w:semiHidden/>
    <w:unhideWhenUsed/>
    <w:rsid w:val="00FB3548"/>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220">
    <w:name w:val="Plain Table 220"/>
    <w:basedOn w:val="TableNormal"/>
    <w:next w:val="PlainTable2"/>
    <w:uiPriority w:val="42"/>
    <w:rsid w:val="00FB3548"/>
    <w:pPr>
      <w:spacing w:after="0" w:line="240" w:lineRule="auto"/>
    </w:pPr>
    <w:rPr>
      <w:rFonts w:ascii="Calibri" w:eastAsia="SimSun"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80">
    <w:name w:val="Table Grid180"/>
    <w:basedOn w:val="TableNormal"/>
    <w:uiPriority w:val="39"/>
    <w:rsid w:val="00FB3548"/>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39">
    <w:name w:val="Colorful Shading139"/>
    <w:basedOn w:val="TableNormal"/>
    <w:uiPriority w:val="71"/>
    <w:rsid w:val="00FB3548"/>
    <w:pPr>
      <w:spacing w:after="0" w:line="240" w:lineRule="auto"/>
    </w:pPr>
    <w:rPr>
      <w:rFonts w:ascii="Calibri" w:eastAsia="SimSu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21">
    <w:name w:val="Colorful Shading1121"/>
    <w:basedOn w:val="TableNormal"/>
    <w:uiPriority w:val="71"/>
    <w:rsid w:val="00FB354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8">
    <w:name w:val="Table Grid228"/>
    <w:basedOn w:val="TableNormal"/>
    <w:uiPriority w:val="39"/>
    <w:rsid w:val="00FB354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0">
    <w:name w:val="Table Grid11120"/>
    <w:basedOn w:val="TableNormal"/>
    <w:uiPriority w:val="59"/>
    <w:rsid w:val="00FB3548"/>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20">
    <w:name w:val="Colorful Shading1220"/>
    <w:basedOn w:val="TableNormal"/>
    <w:uiPriority w:val="71"/>
    <w:rsid w:val="00FB3548"/>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8">
    <w:name w:val="Table Grid328"/>
    <w:basedOn w:val="TableNormal"/>
    <w:uiPriority w:val="39"/>
    <w:qFormat/>
    <w:rsid w:val="00FB3548"/>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0">
    <w:name w:val="Table Grid1220"/>
    <w:basedOn w:val="TableNormal"/>
    <w:uiPriority w:val="59"/>
    <w:rsid w:val="00FB3548"/>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9">
    <w:name w:val="Table Normal119"/>
    <w:uiPriority w:val="2"/>
    <w:semiHidden/>
    <w:qFormat/>
    <w:rsid w:val="00FB3548"/>
    <w:pPr>
      <w:spacing w:after="0" w:line="240" w:lineRule="auto"/>
    </w:pPr>
    <w:rPr>
      <w:rFonts w:ascii="Calibri" w:eastAsia="SimSun" w:hAnsi="Calibri" w:cs="Arial"/>
      <w:sz w:val="20"/>
      <w:szCs w:val="20"/>
      <w:lang w:val="en-US"/>
    </w:rPr>
    <w:tblPr>
      <w:tblCellMar>
        <w:top w:w="0" w:type="dxa"/>
        <w:left w:w="0" w:type="dxa"/>
        <w:bottom w:w="0" w:type="dxa"/>
        <w:right w:w="0" w:type="dxa"/>
      </w:tblCellMar>
    </w:tblPr>
  </w:style>
  <w:style w:type="table" w:customStyle="1" w:styleId="TableGrid416">
    <w:name w:val="Table Grid416"/>
    <w:basedOn w:val="TableNormal"/>
    <w:uiPriority w:val="59"/>
    <w:qFormat/>
    <w:rsid w:val="00FB3548"/>
    <w:pPr>
      <w:spacing w:after="0" w:line="240" w:lineRule="auto"/>
    </w:pPr>
    <w:rPr>
      <w:rFonts w:ascii="Calibri" w:eastAsia="SimSun" w:hAnsi="Calibri" w:cs="Ari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qFormat/>
    <w:rsid w:val="00FB3548"/>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5">
    <w:name w:val="Table Grid615"/>
    <w:basedOn w:val="TableNormal"/>
    <w:qFormat/>
    <w:rsid w:val="00FB3548"/>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2">
    <w:name w:val="Table Grid242"/>
    <w:basedOn w:val="TableNormal"/>
    <w:uiPriority w:val="39"/>
    <w:rsid w:val="00FB3548"/>
    <w:pPr>
      <w:spacing w:after="0" w:line="240" w:lineRule="auto"/>
    </w:pPr>
    <w:rPr>
      <w:rFonts w:ascii="Calibri" w:eastAsia="SimSu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
    <w:name w:val="Grid Table 4 - Accent 411"/>
    <w:basedOn w:val="TableNormal"/>
    <w:uiPriority w:val="49"/>
    <w:rsid w:val="00FB3548"/>
    <w:pPr>
      <w:spacing w:after="0" w:line="240" w:lineRule="auto"/>
    </w:pPr>
    <w:rPr>
      <w:rFonts w:ascii="Calibri" w:eastAsia="SimSun" w:hAnsi="Calibri" w:cs="Arial"/>
      <w:lang w:val="en-US"/>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ghtShading21">
    <w:name w:val="Light Shading21"/>
    <w:basedOn w:val="TableNormal"/>
    <w:uiPriority w:val="60"/>
    <w:rsid w:val="00FB3548"/>
    <w:pPr>
      <w:spacing w:after="0" w:line="240" w:lineRule="auto"/>
      <w:ind w:left="720" w:hanging="720"/>
    </w:pPr>
    <w:rPr>
      <w:rFonts w:ascii="Calibri" w:eastAsia="Calibri" w:hAnsi="Calibri" w:cs="Arial"/>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81">
    <w:name w:val="Table Grid181"/>
    <w:basedOn w:val="TableNormal"/>
    <w:next w:val="TableGrid"/>
    <w:uiPriority w:val="39"/>
    <w:qFormat/>
    <w:rsid w:val="000611C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qFormat/>
    <w:rsid w:val="005203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qFormat/>
    <w:rsid w:val="009979A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39"/>
    <w:qFormat/>
    <w:rsid w:val="0051208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39"/>
    <w:qFormat/>
    <w:rsid w:val="00954C37"/>
    <w:pPr>
      <w:spacing w:after="0" w:line="240" w:lineRule="auto"/>
    </w:pPr>
    <w:rPr>
      <w:rFonts w:ascii="Times New Roman" w:eastAsia="SimSun" w:hAnsi="Times New Roman" w:cs="Times New Roman"/>
      <w:sz w:val="20"/>
      <w:szCs w:val="20"/>
      <w:lang w:val="en-ID" w:eastAsia="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qFormat/>
    <w:rsid w:val="004B0B83"/>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6">
    <w:name w:val="Tabel16"/>
    <w:basedOn w:val="TableNormal"/>
    <w:next w:val="TableGrid"/>
    <w:uiPriority w:val="39"/>
    <w:qFormat/>
    <w:rsid w:val="00C06B4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F47B62"/>
  </w:style>
  <w:style w:type="table" w:customStyle="1" w:styleId="TableGrid187">
    <w:name w:val="Table Grid187"/>
    <w:basedOn w:val="TableNormal"/>
    <w:next w:val="TableGrid"/>
    <w:uiPriority w:val="59"/>
    <w:qFormat/>
    <w:rsid w:val="00F47B62"/>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0">
    <w:name w:val="Light Grid - Accent 120"/>
    <w:basedOn w:val="TableNormal"/>
    <w:next w:val="LightGrid-Accent1"/>
    <w:uiPriority w:val="62"/>
    <w:semiHidden/>
    <w:unhideWhenUsed/>
    <w:rsid w:val="00F47B6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20">
    <w:name w:val="Light Grid - Accent 320"/>
    <w:basedOn w:val="TableNormal"/>
    <w:next w:val="LightGrid-Accent3"/>
    <w:uiPriority w:val="62"/>
    <w:semiHidden/>
    <w:unhideWhenUsed/>
    <w:rsid w:val="00F47B6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MediumShading1-Accent41">
    <w:name w:val="Medium Shading 1 - Accent 41"/>
    <w:basedOn w:val="TableNormal"/>
    <w:next w:val="MediumShading1-Accent4"/>
    <w:uiPriority w:val="63"/>
    <w:semiHidden/>
    <w:unhideWhenUsed/>
    <w:rsid w:val="00F47B62"/>
    <w:pPr>
      <w:spacing w:after="0" w:line="240" w:lineRule="auto"/>
    </w:pPr>
    <w:rPr>
      <w:rFonts w:ascii="Calibri" w:eastAsia="Calibri" w:hAnsi="Calibri" w:cs="Arial"/>
      <w:lang w:val="en-US"/>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LightGrid-Accent520">
    <w:name w:val="Light Grid - Accent 520"/>
    <w:basedOn w:val="TableNormal"/>
    <w:next w:val="LightGrid-Accent5"/>
    <w:uiPriority w:val="62"/>
    <w:semiHidden/>
    <w:unhideWhenUsed/>
    <w:rsid w:val="00F47B62"/>
    <w:pPr>
      <w:spacing w:after="0" w:line="240" w:lineRule="auto"/>
    </w:pPr>
    <w:rPr>
      <w:rFonts w:ascii="Times New Roman" w:eastAsia="SimSun"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SimSu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eGrid188">
    <w:name w:val="Table Grid188"/>
    <w:basedOn w:val="TableNormal"/>
    <w:uiPriority w:val="39"/>
    <w:rsid w:val="00F47B6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40">
    <w:name w:val="Colorful Shading140"/>
    <w:basedOn w:val="TableNormal"/>
    <w:uiPriority w:val="71"/>
    <w:rsid w:val="00F47B62"/>
    <w:pPr>
      <w:spacing w:after="0" w:line="240" w:lineRule="auto"/>
    </w:pPr>
    <w:rPr>
      <w:rFonts w:ascii="Calibri" w:eastAsia="SimSu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22">
    <w:name w:val="Colorful Shading1122"/>
    <w:basedOn w:val="TableNormal"/>
    <w:uiPriority w:val="71"/>
    <w:rsid w:val="00F47B62"/>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29">
    <w:name w:val="Table Grid229"/>
    <w:basedOn w:val="TableNormal"/>
    <w:uiPriority w:val="39"/>
    <w:rsid w:val="00F47B62"/>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59"/>
    <w:rsid w:val="00F47B6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21">
    <w:name w:val="Colorful Shading1221"/>
    <w:basedOn w:val="TableNormal"/>
    <w:uiPriority w:val="71"/>
    <w:rsid w:val="00F47B62"/>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29">
    <w:name w:val="Table Grid329"/>
    <w:basedOn w:val="TableNormal"/>
    <w:uiPriority w:val="39"/>
    <w:qFormat/>
    <w:rsid w:val="00F47B62"/>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uiPriority w:val="59"/>
    <w:rsid w:val="00F47B62"/>
    <w:pPr>
      <w:spacing w:after="0" w:line="240" w:lineRule="auto"/>
    </w:pPr>
    <w:rPr>
      <w:rFonts w:ascii="Calibri" w:eastAsia="SimSu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0">
    <w:name w:val="Table Normal120"/>
    <w:uiPriority w:val="2"/>
    <w:semiHidden/>
    <w:qFormat/>
    <w:rsid w:val="00F47B62"/>
    <w:pPr>
      <w:spacing w:after="0" w:line="240" w:lineRule="auto"/>
    </w:pPr>
    <w:rPr>
      <w:rFonts w:ascii="Calibri" w:eastAsia="SimSun" w:hAnsi="Calibri" w:cs="Arial"/>
      <w:sz w:val="20"/>
      <w:szCs w:val="20"/>
      <w:lang w:val="en-US"/>
    </w:rPr>
    <w:tblPr>
      <w:tblCellMar>
        <w:top w:w="0" w:type="dxa"/>
        <w:left w:w="0" w:type="dxa"/>
        <w:bottom w:w="0" w:type="dxa"/>
        <w:right w:w="0" w:type="dxa"/>
      </w:tblCellMar>
    </w:tblPr>
  </w:style>
  <w:style w:type="table" w:customStyle="1" w:styleId="TableGrid417">
    <w:name w:val="Table Grid417"/>
    <w:basedOn w:val="TableNormal"/>
    <w:uiPriority w:val="59"/>
    <w:qFormat/>
    <w:rsid w:val="00F47B62"/>
    <w:pPr>
      <w:spacing w:after="0" w:line="240" w:lineRule="auto"/>
    </w:pPr>
    <w:rPr>
      <w:rFonts w:ascii="Calibri" w:eastAsia="SimSun" w:hAnsi="Calibri" w:cs="Arial"/>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F47B62"/>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6">
    <w:name w:val="Table Grid616"/>
    <w:basedOn w:val="TableNormal"/>
    <w:qFormat/>
    <w:rsid w:val="00F47B62"/>
    <w:pPr>
      <w:spacing w:after="0" w:line="240" w:lineRule="auto"/>
    </w:pPr>
    <w:rPr>
      <w:rFonts w:ascii="Calibri" w:eastAsia="Times New Roman"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3">
    <w:name w:val="Table Grid243"/>
    <w:basedOn w:val="TableNormal"/>
    <w:uiPriority w:val="39"/>
    <w:rsid w:val="00F47B62"/>
    <w:pPr>
      <w:spacing w:after="0" w:line="240" w:lineRule="auto"/>
    </w:pPr>
    <w:rPr>
      <w:rFonts w:ascii="Calibri" w:eastAsia="SimSu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F47B62"/>
    <w:pPr>
      <w:spacing w:after="0" w:line="240" w:lineRule="auto"/>
    </w:pPr>
    <w:rPr>
      <w:rFonts w:ascii="Calibri" w:eastAsia="SimSun" w:hAnsi="Calibri" w:cs="Arial"/>
      <w:lang w:val="en-US"/>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PlainTable2115">
    <w:name w:val="Plain Table 2115"/>
    <w:basedOn w:val="TableNormal"/>
    <w:uiPriority w:val="42"/>
    <w:rsid w:val="00F47B62"/>
    <w:pPr>
      <w:spacing w:after="0" w:line="240" w:lineRule="auto"/>
    </w:pPr>
    <w:rPr>
      <w:rFonts w:ascii="Calibri" w:eastAsia="SimSun"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22">
    <w:name w:val="Light Shading22"/>
    <w:basedOn w:val="TableNormal"/>
    <w:uiPriority w:val="60"/>
    <w:rsid w:val="00F47B62"/>
    <w:pPr>
      <w:spacing w:after="0" w:line="240" w:lineRule="auto"/>
      <w:ind w:left="720" w:hanging="720"/>
    </w:pPr>
    <w:rPr>
      <w:rFonts w:ascii="Calibri" w:eastAsia="Calibri" w:hAnsi="Calibri" w:cs="Arial"/>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89">
    <w:name w:val="Table Grid189"/>
    <w:basedOn w:val="TableNormal"/>
    <w:next w:val="TableGrid"/>
    <w:qFormat/>
    <w:rsid w:val="008E0903"/>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uiPriority w:val="59"/>
    <w:qFormat/>
    <w:rsid w:val="002464F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0E42AE"/>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7">
    <w:name w:val="Plain Table 227"/>
    <w:basedOn w:val="TableNormal"/>
    <w:next w:val="PlainTable2"/>
    <w:uiPriority w:val="42"/>
    <w:rsid w:val="000E42AE"/>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92">
    <w:name w:val="Table Grid192"/>
    <w:basedOn w:val="TableNormal"/>
    <w:next w:val="TableGrid"/>
    <w:uiPriority w:val="39"/>
    <w:qFormat/>
    <w:rsid w:val="00122D3A"/>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qFormat/>
    <w:rsid w:val="00047F63"/>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semiHidden/>
    <w:unhideWhenUsed/>
    <w:rsid w:val="00836C27"/>
    <w:pPr>
      <w:spacing w:after="0" w:line="240" w:lineRule="auto"/>
      <w:jc w:val="both"/>
    </w:pPr>
    <w:rPr>
      <w:rFonts w:ascii="Times New Roman" w:eastAsia="Times New Roman" w:hAnsi="Times New Roman" w:cs="Times New Roman"/>
      <w:color w:val="000000" w:themeColor="text1" w:themeShade="BF"/>
      <w:sz w:val="24"/>
      <w:szCs w:val="24"/>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94">
    <w:name w:val="Table Grid194"/>
    <w:basedOn w:val="TableNormal"/>
    <w:next w:val="TableGrid"/>
    <w:uiPriority w:val="39"/>
    <w:qFormat/>
    <w:rsid w:val="00804364"/>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qFormat/>
    <w:rsid w:val="007B6542"/>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966909"/>
  </w:style>
  <w:style w:type="character" w:customStyle="1" w:styleId="Heading7Char1">
    <w:name w:val="Heading 7 Char1"/>
    <w:aliases w:val="heading 2 Char1"/>
    <w:basedOn w:val="DefaultParagraphFont"/>
    <w:uiPriority w:val="9"/>
    <w:semiHidden/>
    <w:rsid w:val="00966909"/>
    <w:rPr>
      <w:rFonts w:asciiTheme="minorHAnsi" w:eastAsiaTheme="majorEastAsia" w:hAnsiTheme="minorHAnsi" w:cstheme="majorBidi"/>
      <w:color w:val="595959" w:themeColor="text1" w:themeTint="A6"/>
    </w:rPr>
  </w:style>
  <w:style w:type="character" w:customStyle="1" w:styleId="Heading8Char1">
    <w:name w:val="Heading 8 Char1"/>
    <w:aliases w:val="SUB III Char1"/>
    <w:basedOn w:val="DefaultParagraphFont"/>
    <w:uiPriority w:val="9"/>
    <w:semiHidden/>
    <w:rsid w:val="00966909"/>
    <w:rPr>
      <w:rFonts w:asciiTheme="minorHAnsi" w:eastAsiaTheme="majorEastAsia" w:hAnsiTheme="minorHAnsi" w:cstheme="majorBidi"/>
      <w:i/>
      <w:iCs/>
      <w:color w:val="272727" w:themeColor="text1" w:themeTint="D8"/>
    </w:rPr>
  </w:style>
  <w:style w:type="character" w:customStyle="1" w:styleId="Heading9Char1">
    <w:name w:val="Heading 9 Char1"/>
    <w:aliases w:val="SUB I Char1"/>
    <w:basedOn w:val="DefaultParagraphFont"/>
    <w:uiPriority w:val="9"/>
    <w:semiHidden/>
    <w:rsid w:val="00966909"/>
    <w:rPr>
      <w:rFonts w:asciiTheme="minorHAnsi" w:eastAsiaTheme="majorEastAsia" w:hAnsiTheme="minorHAnsi" w:cstheme="majorBidi"/>
      <w:color w:val="272727" w:themeColor="text1" w:themeTint="D8"/>
    </w:rPr>
  </w:style>
  <w:style w:type="character" w:customStyle="1" w:styleId="SUB-SUBChar">
    <w:name w:val="SUB-SUB Char"/>
    <w:basedOn w:val="ListParagraphChar"/>
    <w:link w:val="SUB-SUB"/>
    <w:locked/>
    <w:rsid w:val="00966909"/>
    <w:rPr>
      <w:rFonts w:ascii="Times New Roman" w:eastAsia="Times New Roman" w:hAnsi="Times New Roman" w:cs="Times New Roman"/>
      <w:sz w:val="24"/>
      <w:szCs w:val="24"/>
      <w:lang w:val="en-US"/>
    </w:rPr>
  </w:style>
  <w:style w:type="paragraph" w:customStyle="1" w:styleId="SUB-SUB">
    <w:name w:val="SUB-SUB"/>
    <w:basedOn w:val="Heading4"/>
    <w:next w:val="Normal"/>
    <w:link w:val="SUB-SUBChar"/>
    <w:qFormat/>
    <w:rsid w:val="00966909"/>
    <w:pPr>
      <w:keepNext/>
      <w:keepLines/>
      <w:numPr>
        <w:numId w:val="31"/>
      </w:numPr>
      <w:spacing w:before="240" w:beforeAutospacing="0" w:after="40" w:afterAutospacing="0"/>
    </w:pPr>
    <w:rPr>
      <w:b w:val="0"/>
      <w:bCs w:val="0"/>
    </w:rPr>
  </w:style>
  <w:style w:type="character" w:customStyle="1" w:styleId="SUBSUBIIIChar">
    <w:name w:val="SUB SUB III Char"/>
    <w:basedOn w:val="ListParagraphChar"/>
    <w:link w:val="SUBSUBIII"/>
    <w:locked/>
    <w:rsid w:val="00966909"/>
    <w:rPr>
      <w:rFonts w:ascii="Times New Roman" w:eastAsia="Times New Roman" w:hAnsi="Times New Roman" w:cs="Times New Roman"/>
      <w:b/>
      <w:sz w:val="24"/>
      <w:szCs w:val="24"/>
      <w:lang w:val="en-US"/>
    </w:rPr>
  </w:style>
  <w:style w:type="paragraph" w:customStyle="1" w:styleId="SUBSUBIII">
    <w:name w:val="SUB SUB III"/>
    <w:basedOn w:val="Heading4"/>
    <w:next w:val="Normal"/>
    <w:link w:val="SUBSUBIIIChar"/>
    <w:qFormat/>
    <w:rsid w:val="00966909"/>
    <w:pPr>
      <w:keepNext/>
      <w:keepLines/>
      <w:numPr>
        <w:numId w:val="32"/>
      </w:numPr>
      <w:spacing w:before="120" w:beforeAutospacing="0" w:after="120" w:afterAutospacing="0"/>
      <w:jc w:val="both"/>
    </w:pPr>
    <w:rPr>
      <w:bCs w:val="0"/>
    </w:rPr>
  </w:style>
  <w:style w:type="character" w:customStyle="1" w:styleId="SUBSUBIChar">
    <w:name w:val="SUB SUB I Char"/>
    <w:basedOn w:val="DefaultParagraphFont"/>
    <w:link w:val="SUBSUBI"/>
    <w:locked/>
    <w:rsid w:val="00966909"/>
    <w:rPr>
      <w:rFonts w:ascii="Times New Roman" w:eastAsia="Times New Roman" w:hAnsi="Times New Roman" w:cs="Times New Roman"/>
      <w:b/>
      <w:color w:val="000000"/>
      <w:sz w:val="24"/>
      <w:szCs w:val="24"/>
      <w:lang w:val="en-US"/>
    </w:rPr>
  </w:style>
  <w:style w:type="paragraph" w:customStyle="1" w:styleId="SUBSUBI">
    <w:name w:val="SUB SUB I"/>
    <w:basedOn w:val="Heading3"/>
    <w:next w:val="Normal"/>
    <w:link w:val="SUBSUBIChar"/>
    <w:qFormat/>
    <w:rsid w:val="00966909"/>
    <w:pPr>
      <w:widowControl w:val="0"/>
      <w:numPr>
        <w:numId w:val="33"/>
      </w:numPr>
      <w:spacing w:line="360" w:lineRule="auto"/>
      <w:jc w:val="both"/>
    </w:pPr>
    <w:rPr>
      <w:rFonts w:ascii="Times New Roman" w:eastAsia="Times New Roman" w:hAnsi="Times New Roman" w:cs="Times New Roman"/>
      <w:bCs w:val="0"/>
      <w:color w:val="000000"/>
      <w:sz w:val="24"/>
      <w:szCs w:val="24"/>
      <w:lang w:val="en-US"/>
    </w:rPr>
  </w:style>
  <w:style w:type="character" w:customStyle="1" w:styleId="anchor-text">
    <w:name w:val="anchor-text"/>
    <w:basedOn w:val="DefaultParagraphFont"/>
    <w:rsid w:val="00966909"/>
  </w:style>
  <w:style w:type="table" w:customStyle="1" w:styleId="TableGrid196">
    <w:name w:val="Table Grid196"/>
    <w:basedOn w:val="TableNormal"/>
    <w:next w:val="TableGrid"/>
    <w:uiPriority w:val="59"/>
    <w:qFormat/>
    <w:rsid w:val="00966909"/>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66909"/>
    <w:pPr>
      <w:spacing w:after="0" w:line="240" w:lineRule="auto"/>
      <w:jc w:val="both"/>
    </w:pPr>
    <w:rPr>
      <w:rFonts w:ascii="Times New Roman" w:eastAsia="Times New Roman" w:hAnsi="Times New Roman" w:cs="Times New Roman"/>
      <w:color w:val="000000" w:themeColor="text1" w:themeShade="BF"/>
      <w:sz w:val="24"/>
      <w:szCs w:val="24"/>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21">
    <w:name w:val="Light Grid - Accent 121"/>
    <w:basedOn w:val="TableNormal"/>
    <w:next w:val="LightGrid-Accent1"/>
    <w:uiPriority w:val="62"/>
    <w:semiHidden/>
    <w:unhideWhenUsed/>
    <w:rsid w:val="0096690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321">
    <w:name w:val="Light Grid - Accent 321"/>
    <w:basedOn w:val="TableNormal"/>
    <w:next w:val="LightGrid-Accent3"/>
    <w:uiPriority w:val="62"/>
    <w:semiHidden/>
    <w:unhideWhenUsed/>
    <w:rsid w:val="0096690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Accent521">
    <w:name w:val="Light Grid - Accent 521"/>
    <w:basedOn w:val="TableNormal"/>
    <w:next w:val="LightGrid-Accent5"/>
    <w:uiPriority w:val="62"/>
    <w:semiHidden/>
    <w:unhideWhenUsed/>
    <w:rsid w:val="00966909"/>
    <w:pPr>
      <w:spacing w:after="0" w:line="240" w:lineRule="auto"/>
    </w:pPr>
    <w:rPr>
      <w:rFonts w:ascii="Times New Roman" w:eastAsia="Calibri" w:hAnsi="Times New Roman" w:cs="Traditional Arabic"/>
      <w:sz w:val="24"/>
      <w:szCs w:val="36"/>
      <w:lang w:val="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PlainTable228">
    <w:name w:val="Plain Table 228"/>
    <w:basedOn w:val="TableNormal"/>
    <w:next w:val="PlainTable2"/>
    <w:uiPriority w:val="42"/>
    <w:rsid w:val="00966909"/>
    <w:pPr>
      <w:spacing w:after="0" w:line="240" w:lineRule="auto"/>
    </w:pPr>
    <w:rPr>
      <w:rFonts w:ascii="Calibri" w:eastAsia="Calibri" w:hAnsi="Calibri" w:cs="Arial"/>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66909"/>
    <w:pPr>
      <w:spacing w:after="0" w:line="240" w:lineRule="auto"/>
    </w:pPr>
    <w:rPr>
      <w:rFonts w:ascii="Calibri" w:eastAsia="Calibri" w:hAnsi="Calibri" w:cs="Arial"/>
      <w:kern w:val="2"/>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Normal"/>
    <w:rsid w:val="00966909"/>
    <w:pPr>
      <w:spacing w:line="256" w:lineRule="auto"/>
    </w:pPr>
    <w:rPr>
      <w:rFonts w:ascii="Calibri" w:eastAsia="Calibri" w:hAnsi="Calibri" w:cs="Calibri"/>
    </w:rPr>
    <w:tblPr>
      <w:tblCellMar>
        <w:top w:w="100" w:type="dxa"/>
        <w:left w:w="100" w:type="dxa"/>
        <w:bottom w:w="100" w:type="dxa"/>
        <w:right w:w="100" w:type="dxa"/>
      </w:tblCellMar>
    </w:tblPr>
  </w:style>
  <w:style w:type="table" w:customStyle="1" w:styleId="TableGrid197">
    <w:name w:val="Table Grid197"/>
    <w:basedOn w:val="TableNormal"/>
    <w:uiPriority w:val="39"/>
    <w:rsid w:val="00966909"/>
    <w:pPr>
      <w:spacing w:after="0" w:line="240" w:lineRule="auto"/>
    </w:pPr>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41">
    <w:name w:val="Colorful Shading141"/>
    <w:basedOn w:val="TableNormal"/>
    <w:uiPriority w:val="71"/>
    <w:rsid w:val="00966909"/>
    <w:pPr>
      <w:spacing w:after="0" w:line="240" w:lineRule="auto"/>
    </w:pPr>
    <w:rPr>
      <w:rFonts w:ascii="Calibri" w:eastAsia="Calibri" w:hAnsi="Calibri" w:cs="Calibri"/>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1123">
    <w:name w:val="Colorful Shading1123"/>
    <w:basedOn w:val="TableNormal"/>
    <w:uiPriority w:val="71"/>
    <w:rsid w:val="00966909"/>
    <w:pPr>
      <w:spacing w:after="0" w:line="240" w:lineRule="auto"/>
    </w:pPr>
    <w:rPr>
      <w:rFonts w:ascii="Calibri" w:eastAsia="Times New Roman" w:hAnsi="Calibri" w:cs="Calibri"/>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230">
    <w:name w:val="Table Grid230"/>
    <w:basedOn w:val="TableNormal"/>
    <w:uiPriority w:val="59"/>
    <w:rsid w:val="00966909"/>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uiPriority w:val="59"/>
    <w:rsid w:val="00966909"/>
    <w:pPr>
      <w:spacing w:after="0" w:line="240" w:lineRule="auto"/>
    </w:pPr>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Shading1222">
    <w:name w:val="Colorful Shading1222"/>
    <w:basedOn w:val="TableNormal"/>
    <w:uiPriority w:val="71"/>
    <w:rsid w:val="00966909"/>
    <w:pPr>
      <w:spacing w:after="0" w:line="240" w:lineRule="auto"/>
    </w:pPr>
    <w:rPr>
      <w:rFonts w:ascii="Calibri" w:eastAsia="Times New Roman" w:hAnsi="Calibri" w:cs="Calibri"/>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ableGrid330">
    <w:name w:val="Table Grid330"/>
    <w:basedOn w:val="TableNormal"/>
    <w:uiPriority w:val="59"/>
    <w:rsid w:val="00966909"/>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uiPriority w:val="59"/>
    <w:rsid w:val="00966909"/>
    <w:pPr>
      <w:spacing w:after="0" w:line="240" w:lineRule="auto"/>
    </w:pPr>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uiPriority w:val="2"/>
    <w:semiHidden/>
    <w:qFormat/>
    <w:rsid w:val="00966909"/>
    <w:pPr>
      <w:spacing w:after="0" w:line="240" w:lineRule="auto"/>
    </w:pPr>
    <w:rPr>
      <w:rFonts w:ascii="Calibri" w:eastAsia="Calibri" w:hAnsi="Calibri" w:cs="Calibri"/>
      <w:sz w:val="20"/>
      <w:szCs w:val="20"/>
      <w:lang w:val="en-US"/>
    </w:rPr>
    <w:tblPr>
      <w:tblCellMar>
        <w:top w:w="0" w:type="dxa"/>
        <w:left w:w="0" w:type="dxa"/>
        <w:bottom w:w="0" w:type="dxa"/>
        <w:right w:w="0" w:type="dxa"/>
      </w:tblCellMar>
    </w:tblPr>
  </w:style>
  <w:style w:type="table" w:customStyle="1" w:styleId="TableGrid418">
    <w:name w:val="Table Grid418"/>
    <w:basedOn w:val="TableNormal"/>
    <w:uiPriority w:val="59"/>
    <w:rsid w:val="00966909"/>
    <w:pPr>
      <w:spacing w:after="0" w:line="240" w:lineRule="auto"/>
    </w:pPr>
    <w:rPr>
      <w:rFonts w:ascii="Calibri" w:eastAsia="Calibri" w:hAnsi="Calibri" w:cs="Arial"/>
      <w:sz w:val="20"/>
      <w:szCs w:val="20"/>
      <w:lang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a">
    <w:name w:val="TableGrid7"/>
    <w:qFormat/>
    <w:rsid w:val="00966909"/>
    <w:pPr>
      <w:spacing w:after="0" w:line="240" w:lineRule="auto"/>
    </w:pPr>
    <w:rPr>
      <w:rFonts w:ascii="Times New Roman" w:eastAsia="Times New Roman" w:hAnsi="Times New Roman" w:cs="Times New Roman"/>
      <w:sz w:val="20"/>
      <w:szCs w:val="20"/>
      <w:lang w:eastAsia="id-ID"/>
    </w:rPr>
    <w:tblPr>
      <w:tblCellMar>
        <w:top w:w="0" w:type="dxa"/>
        <w:left w:w="0" w:type="dxa"/>
        <w:bottom w:w="0" w:type="dxa"/>
        <w:right w:w="0" w:type="dxa"/>
      </w:tblCellMar>
    </w:tblPr>
  </w:style>
  <w:style w:type="numbering" w:customStyle="1" w:styleId="NoList41">
    <w:name w:val="No List41"/>
    <w:next w:val="NoList"/>
    <w:uiPriority w:val="99"/>
    <w:semiHidden/>
    <w:unhideWhenUsed/>
    <w:rsid w:val="008C6D9B"/>
  </w:style>
  <w:style w:type="table" w:customStyle="1" w:styleId="TableGrid198">
    <w:name w:val="Table Grid198"/>
    <w:basedOn w:val="TableNormal"/>
    <w:next w:val="TableGrid"/>
    <w:uiPriority w:val="39"/>
    <w:rsid w:val="008C6D9B"/>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E3656"/>
  </w:style>
  <w:style w:type="paragraph" w:styleId="MacroText">
    <w:name w:val="macro"/>
    <w:link w:val="MacroTextChar"/>
    <w:uiPriority w:val="99"/>
    <w:semiHidden/>
    <w:unhideWhenUsed/>
    <w:qFormat/>
    <w:rsid w:val="004E3656"/>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cs="Arial"/>
      <w:sz w:val="20"/>
      <w:szCs w:val="20"/>
      <w:lang w:val="en-US"/>
    </w:rPr>
  </w:style>
  <w:style w:type="character" w:customStyle="1" w:styleId="MacroTextChar">
    <w:name w:val="Macro Text Char"/>
    <w:basedOn w:val="DefaultParagraphFont"/>
    <w:link w:val="MacroText"/>
    <w:uiPriority w:val="99"/>
    <w:semiHidden/>
    <w:rsid w:val="004E3656"/>
    <w:rPr>
      <w:rFonts w:ascii="Courier" w:eastAsia="Times New Roman" w:hAnsi="Courier" w:cs="Arial"/>
      <w:sz w:val="20"/>
      <w:szCs w:val="20"/>
      <w:lang w:val="en-US"/>
    </w:rPr>
  </w:style>
  <w:style w:type="paragraph" w:styleId="List">
    <w:name w:val="List"/>
    <w:basedOn w:val="Normal"/>
    <w:uiPriority w:val="99"/>
    <w:semiHidden/>
    <w:unhideWhenUsed/>
    <w:qFormat/>
    <w:rsid w:val="004E3656"/>
    <w:pPr>
      <w:spacing w:after="200" w:line="276" w:lineRule="auto"/>
      <w:ind w:left="360" w:hanging="360"/>
      <w:contextualSpacing/>
    </w:pPr>
    <w:rPr>
      <w:rFonts w:ascii="Calibri" w:eastAsia="Times New Roman" w:hAnsi="Calibri" w:cs="Arial"/>
      <w:lang w:val="en-US"/>
    </w:rPr>
  </w:style>
  <w:style w:type="paragraph" w:styleId="ListBullet">
    <w:name w:val="List Bullet"/>
    <w:basedOn w:val="Normal"/>
    <w:uiPriority w:val="99"/>
    <w:semiHidden/>
    <w:unhideWhenUsed/>
    <w:qFormat/>
    <w:rsid w:val="004E3656"/>
    <w:pPr>
      <w:numPr>
        <w:numId w:val="34"/>
      </w:numPr>
      <w:tabs>
        <w:tab w:val="clear" w:pos="360"/>
      </w:tabs>
      <w:spacing w:after="200" w:line="276" w:lineRule="auto"/>
      <w:ind w:left="0" w:firstLine="0"/>
      <w:contextualSpacing/>
    </w:pPr>
    <w:rPr>
      <w:rFonts w:ascii="Calibri" w:eastAsia="Times New Roman" w:hAnsi="Calibri" w:cs="Arial"/>
      <w:lang w:val="en-US"/>
    </w:rPr>
  </w:style>
  <w:style w:type="paragraph" w:styleId="ListNumber">
    <w:name w:val="List Number"/>
    <w:basedOn w:val="Normal"/>
    <w:uiPriority w:val="99"/>
    <w:semiHidden/>
    <w:unhideWhenUsed/>
    <w:qFormat/>
    <w:rsid w:val="004E3656"/>
    <w:pPr>
      <w:numPr>
        <w:numId w:val="35"/>
      </w:numPr>
      <w:tabs>
        <w:tab w:val="clear" w:pos="360"/>
      </w:tabs>
      <w:spacing w:after="200" w:line="276" w:lineRule="auto"/>
      <w:ind w:left="0" w:firstLine="0"/>
      <w:contextualSpacing/>
    </w:pPr>
    <w:rPr>
      <w:rFonts w:ascii="Calibri" w:eastAsia="Times New Roman" w:hAnsi="Calibri" w:cs="Arial"/>
      <w:lang w:val="en-US"/>
    </w:rPr>
  </w:style>
  <w:style w:type="paragraph" w:styleId="List2">
    <w:name w:val="List 2"/>
    <w:basedOn w:val="Normal"/>
    <w:uiPriority w:val="99"/>
    <w:semiHidden/>
    <w:unhideWhenUsed/>
    <w:qFormat/>
    <w:rsid w:val="004E3656"/>
    <w:pPr>
      <w:spacing w:after="200" w:line="276" w:lineRule="auto"/>
      <w:ind w:left="720" w:hanging="360"/>
      <w:contextualSpacing/>
    </w:pPr>
    <w:rPr>
      <w:rFonts w:ascii="Calibri" w:eastAsia="Times New Roman" w:hAnsi="Calibri" w:cs="Arial"/>
      <w:lang w:val="en-US"/>
    </w:rPr>
  </w:style>
  <w:style w:type="paragraph" w:styleId="List3">
    <w:name w:val="List 3"/>
    <w:basedOn w:val="Normal"/>
    <w:uiPriority w:val="99"/>
    <w:semiHidden/>
    <w:unhideWhenUsed/>
    <w:qFormat/>
    <w:rsid w:val="004E3656"/>
    <w:pPr>
      <w:spacing w:after="200" w:line="276" w:lineRule="auto"/>
      <w:ind w:left="1080" w:hanging="360"/>
      <w:contextualSpacing/>
    </w:pPr>
    <w:rPr>
      <w:rFonts w:ascii="Calibri" w:eastAsia="Times New Roman" w:hAnsi="Calibri" w:cs="Arial"/>
      <w:lang w:val="en-US"/>
    </w:rPr>
  </w:style>
  <w:style w:type="paragraph" w:styleId="ListBullet2">
    <w:name w:val="List Bullet 2"/>
    <w:basedOn w:val="Normal"/>
    <w:uiPriority w:val="99"/>
    <w:semiHidden/>
    <w:unhideWhenUsed/>
    <w:qFormat/>
    <w:rsid w:val="004E3656"/>
    <w:pPr>
      <w:numPr>
        <w:numId w:val="36"/>
      </w:numPr>
      <w:tabs>
        <w:tab w:val="clear" w:pos="720"/>
      </w:tabs>
      <w:spacing w:after="200" w:line="276" w:lineRule="auto"/>
      <w:ind w:left="0" w:firstLine="0"/>
      <w:contextualSpacing/>
    </w:pPr>
    <w:rPr>
      <w:rFonts w:ascii="Calibri" w:eastAsia="Times New Roman" w:hAnsi="Calibri" w:cs="Arial"/>
      <w:lang w:val="en-US"/>
    </w:rPr>
  </w:style>
  <w:style w:type="paragraph" w:styleId="ListBullet3">
    <w:name w:val="List Bullet 3"/>
    <w:basedOn w:val="Normal"/>
    <w:uiPriority w:val="99"/>
    <w:semiHidden/>
    <w:unhideWhenUsed/>
    <w:qFormat/>
    <w:rsid w:val="004E3656"/>
    <w:pPr>
      <w:numPr>
        <w:numId w:val="37"/>
      </w:numPr>
      <w:tabs>
        <w:tab w:val="clear" w:pos="1080"/>
      </w:tabs>
      <w:spacing w:after="200" w:line="276" w:lineRule="auto"/>
      <w:ind w:left="0" w:firstLine="0"/>
      <w:contextualSpacing/>
    </w:pPr>
    <w:rPr>
      <w:rFonts w:ascii="Calibri" w:eastAsia="Times New Roman" w:hAnsi="Calibri" w:cs="Arial"/>
      <w:lang w:val="en-US"/>
    </w:rPr>
  </w:style>
  <w:style w:type="paragraph" w:styleId="ListNumber3">
    <w:name w:val="List Number 3"/>
    <w:basedOn w:val="Normal"/>
    <w:uiPriority w:val="99"/>
    <w:semiHidden/>
    <w:unhideWhenUsed/>
    <w:qFormat/>
    <w:rsid w:val="004E3656"/>
    <w:pPr>
      <w:numPr>
        <w:numId w:val="38"/>
      </w:numPr>
      <w:tabs>
        <w:tab w:val="clear" w:pos="1080"/>
      </w:tabs>
      <w:spacing w:after="200" w:line="276" w:lineRule="auto"/>
      <w:ind w:left="0" w:firstLine="0"/>
      <w:contextualSpacing/>
    </w:pPr>
    <w:rPr>
      <w:rFonts w:ascii="Calibri" w:eastAsia="Times New Roman" w:hAnsi="Calibri" w:cs="Arial"/>
      <w:lang w:val="en-US"/>
    </w:rPr>
  </w:style>
  <w:style w:type="paragraph" w:styleId="ListContinue">
    <w:name w:val="List Continue"/>
    <w:basedOn w:val="Normal"/>
    <w:uiPriority w:val="99"/>
    <w:semiHidden/>
    <w:unhideWhenUsed/>
    <w:qFormat/>
    <w:rsid w:val="004E3656"/>
    <w:pPr>
      <w:spacing w:after="120" w:line="276" w:lineRule="auto"/>
      <w:ind w:left="360"/>
      <w:contextualSpacing/>
    </w:pPr>
    <w:rPr>
      <w:rFonts w:ascii="Calibri" w:eastAsia="Times New Roman" w:hAnsi="Calibri" w:cs="Arial"/>
      <w:lang w:val="en-US"/>
    </w:rPr>
  </w:style>
  <w:style w:type="paragraph" w:styleId="ListContinue2">
    <w:name w:val="List Continue 2"/>
    <w:basedOn w:val="Normal"/>
    <w:uiPriority w:val="99"/>
    <w:semiHidden/>
    <w:unhideWhenUsed/>
    <w:qFormat/>
    <w:rsid w:val="004E3656"/>
    <w:pPr>
      <w:spacing w:after="120" w:line="276" w:lineRule="auto"/>
      <w:ind w:left="720"/>
      <w:contextualSpacing/>
    </w:pPr>
    <w:rPr>
      <w:rFonts w:ascii="Calibri" w:eastAsia="Times New Roman" w:hAnsi="Calibri" w:cs="Arial"/>
      <w:lang w:val="en-US"/>
    </w:rPr>
  </w:style>
  <w:style w:type="paragraph" w:styleId="ListContinue3">
    <w:name w:val="List Continue 3"/>
    <w:basedOn w:val="Normal"/>
    <w:uiPriority w:val="99"/>
    <w:semiHidden/>
    <w:unhideWhenUsed/>
    <w:qFormat/>
    <w:rsid w:val="004E3656"/>
    <w:pPr>
      <w:spacing w:after="120" w:line="276" w:lineRule="auto"/>
      <w:ind w:left="1080"/>
      <w:contextualSpacing/>
    </w:pPr>
    <w:rPr>
      <w:rFonts w:ascii="Calibri" w:eastAsia="Times New Roman" w:hAnsi="Calibri" w:cs="Arial"/>
      <w:lang w:val="en-US"/>
    </w:rPr>
  </w:style>
  <w:style w:type="character" w:customStyle="1" w:styleId="SubtleReference1">
    <w:name w:val="Subtle Reference1"/>
    <w:basedOn w:val="DefaultParagraphFont"/>
    <w:uiPriority w:val="31"/>
    <w:qFormat/>
    <w:rsid w:val="004E3656"/>
    <w:rPr>
      <w:smallCaps/>
      <w:color w:val="C0504D"/>
      <w:u w:val="single"/>
    </w:rPr>
  </w:style>
  <w:style w:type="character" w:styleId="BookTitle">
    <w:name w:val="Book Title"/>
    <w:basedOn w:val="DefaultParagraphFont"/>
    <w:uiPriority w:val="33"/>
    <w:qFormat/>
    <w:rsid w:val="004E3656"/>
    <w:rPr>
      <w:b/>
      <w:bCs/>
      <w:smallCaps/>
      <w:spacing w:val="5"/>
    </w:rPr>
  </w:style>
  <w:style w:type="table" w:customStyle="1" w:styleId="TableGrid199">
    <w:name w:val="Table Grid199"/>
    <w:basedOn w:val="TableNormal"/>
    <w:next w:val="TableGrid"/>
    <w:uiPriority w:val="59"/>
    <w:rsid w:val="004E3656"/>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2">
    <w:name w:val="Colorful Shading2"/>
    <w:basedOn w:val="TableNormal"/>
    <w:next w:val="ColorfulShading"/>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sid w:val="004E3656"/>
    <w:pPr>
      <w:spacing w:after="0" w:line="240" w:lineRule="auto"/>
    </w:pPr>
    <w:rPr>
      <w:rFonts w:ascii="Calibri" w:eastAsia="Times New Roman" w:hAnsi="Calibri" w:cs="Arial"/>
      <w:color w:val="365F91"/>
      <w:lang w:val="en-U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2">
    <w:name w:val="Light Grid - Accent 122"/>
    <w:basedOn w:val="TableNormal"/>
    <w:next w:val="LightGrid-Accent1"/>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2">
    <w:name w:val="Medium List 1 - Accent 12"/>
    <w:basedOn w:val="TableNormal"/>
    <w:next w:val="MediumList1-Accent1"/>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sid w:val="004E3656"/>
    <w:pPr>
      <w:spacing w:after="0" w:line="240" w:lineRule="auto"/>
    </w:pPr>
    <w:rPr>
      <w:rFonts w:ascii="Calibri" w:eastAsia="Times New Roman" w:hAnsi="Calibri" w:cs="Arial"/>
      <w:color w:val="943634"/>
      <w:lang w:val="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2">
    <w:name w:val="Light List - Accent 22"/>
    <w:basedOn w:val="TableNormal"/>
    <w:next w:val="LightList-Accent2"/>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sid w:val="004E3656"/>
    <w:pPr>
      <w:spacing w:after="0" w:line="240" w:lineRule="auto"/>
    </w:pPr>
    <w:rPr>
      <w:rFonts w:ascii="Calibri" w:eastAsia="Times New Roman" w:hAnsi="Calibri" w:cs="Arial"/>
      <w:color w:val="76923C"/>
      <w:lang w:val="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2">
    <w:name w:val="Light Grid - Accent 322"/>
    <w:basedOn w:val="TableNormal"/>
    <w:next w:val="LightGrid-Accent3"/>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sid w:val="004E3656"/>
    <w:pPr>
      <w:spacing w:after="0" w:line="240" w:lineRule="auto"/>
    </w:pPr>
    <w:rPr>
      <w:rFonts w:ascii="Calibri" w:eastAsia="Times New Roman" w:hAnsi="Calibri" w:cs="Arial"/>
      <w:color w:val="5F497A"/>
      <w:lang w:val="en-US"/>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2">
    <w:name w:val="Medium Shading 1 - Accent 42"/>
    <w:basedOn w:val="TableNormal"/>
    <w:next w:val="MediumShading1-Accent4"/>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8064A2"/>
        <w:bottom w:val="single" w:sz="8" w:space="0" w:color="8064A2"/>
      </w:tblBorders>
    </w:tblPr>
    <w:tblStylePr w:type="firstRow">
      <w:rPr>
        <w:rFonts w:ascii="Cambria" w:eastAsia="Times New Roman" w:hAnsi="Cambria"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sid w:val="004E3656"/>
    <w:pPr>
      <w:spacing w:after="0" w:line="240" w:lineRule="auto"/>
    </w:pPr>
    <w:rPr>
      <w:rFonts w:ascii="Calibri" w:eastAsia="Times New Roman" w:hAnsi="Calibri" w:cs="Arial"/>
      <w:color w:val="31849B"/>
      <w:lang w:val="en-US"/>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22">
    <w:name w:val="Light Grid - Accent 522"/>
    <w:basedOn w:val="TableNormal"/>
    <w:next w:val="LightGrid-Accent5"/>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4BACC6"/>
        <w:bottom w:val="single" w:sz="8" w:space="0" w:color="4BACC6"/>
      </w:tblBorders>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sid w:val="004E3656"/>
    <w:pPr>
      <w:spacing w:after="0" w:line="240" w:lineRule="auto"/>
    </w:pPr>
    <w:rPr>
      <w:rFonts w:ascii="Calibri" w:eastAsia="Times New Roman" w:hAnsi="Calibri" w:cs="Arial"/>
      <w:color w:val="E36C0A"/>
      <w:lang w:val="en-U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sid w:val="004E3656"/>
    <w:pPr>
      <w:spacing w:after="0" w:line="240" w:lineRule="auto"/>
    </w:pPr>
    <w:rPr>
      <w:rFonts w:ascii="Cambria" w:eastAsia="Times New Roman" w:hAnsi="Cambria" w:cs="Times New Roman"/>
      <w:color w:val="000000"/>
      <w:lang w:val="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semiHidden/>
    <w:unhideWhenUsed/>
    <w:rsid w:val="004E3656"/>
    <w:pPr>
      <w:spacing w:after="0" w:line="240" w:lineRule="auto"/>
    </w:pPr>
    <w:rPr>
      <w:rFonts w:ascii="Calibri" w:eastAsia="Times New Roman" w:hAnsi="Calibri" w:cs="Arial"/>
      <w:lang w:val="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sid w:val="004E3656"/>
    <w:pPr>
      <w:spacing w:after="0" w:line="240" w:lineRule="auto"/>
    </w:pPr>
    <w:rPr>
      <w:rFonts w:ascii="Calibri" w:eastAsia="Times New Roman" w:hAnsi="Calibri" w:cs="Arial"/>
      <w:color w:val="FFFFFF"/>
      <w:lang w:val="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semiHidden/>
    <w:unhideWhenUsed/>
    <w:rsid w:val="004E3656"/>
    <w:pPr>
      <w:spacing w:after="0" w:line="240" w:lineRule="auto"/>
    </w:pPr>
    <w:rPr>
      <w:rFonts w:ascii="Calibri" w:eastAsia="Times New Roman" w:hAnsi="Calibri" w:cs="Arial"/>
      <w:color w:val="000000"/>
      <w:lang w:val="en-US"/>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SubtleReference">
    <w:name w:val="Subtle Reference"/>
    <w:basedOn w:val="DefaultParagraphFont"/>
    <w:uiPriority w:val="31"/>
    <w:qFormat/>
    <w:rsid w:val="004E3656"/>
    <w:rPr>
      <w:smallCaps/>
      <w:color w:val="5A5A5A" w:themeColor="text1" w:themeTint="A5"/>
    </w:rPr>
  </w:style>
  <w:style w:type="table" w:styleId="LightList">
    <w:name w:val="Light List"/>
    <w:basedOn w:val="TableNormal"/>
    <w:uiPriority w:val="61"/>
    <w:semiHidden/>
    <w:unhideWhenUsed/>
    <w:rsid w:val="004E3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4E36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4E3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4E36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Accent1">
    <w:name w:val="Light List Accent 1"/>
    <w:basedOn w:val="TableNormal"/>
    <w:uiPriority w:val="61"/>
    <w:semiHidden/>
    <w:unhideWhenUsed/>
    <w:rsid w:val="004E365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1">
    <w:name w:val="Medium Shading 1 Accent 1"/>
    <w:basedOn w:val="TableNormal"/>
    <w:uiPriority w:val="63"/>
    <w:semiHidden/>
    <w:unhideWhenUsed/>
    <w:rsid w:val="004E365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4E365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2-Accent1">
    <w:name w:val="Medium Grid 2 Accent 1"/>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DarkList-Accent1">
    <w:name w:val="Dark List Accent 1"/>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ColorfulShading-Accent1">
    <w:name w:val="Colorful Shading Accent 1"/>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Grid-Accent1">
    <w:name w:val="Colorful Grid Accent 1"/>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Grid-Accent2">
    <w:name w:val="Light Grid Accent 2"/>
    <w:basedOn w:val="TableNormal"/>
    <w:uiPriority w:val="62"/>
    <w:semiHidden/>
    <w:unhideWhenUsed/>
    <w:rsid w:val="004E365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semiHidden/>
    <w:unhideWhenUsed/>
    <w:rsid w:val="004E3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4E365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semiHidden/>
    <w:unhideWhenUsed/>
    <w:rsid w:val="004E365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semiHidden/>
    <w:unhideWhenUsed/>
    <w:rsid w:val="004E365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semiHidden/>
    <w:unhideWhenUsed/>
    <w:rsid w:val="004E3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4E365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List-Accent4">
    <w:name w:val="Light List Accent 4"/>
    <w:basedOn w:val="TableNormal"/>
    <w:uiPriority w:val="61"/>
    <w:semiHidden/>
    <w:unhideWhenUsed/>
    <w:rsid w:val="004E3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semiHidden/>
    <w:unhideWhenUsed/>
    <w:rsid w:val="004E365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2-Accent4">
    <w:name w:val="Medium Shading 2 Accent 4"/>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4E365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List-Accent5">
    <w:name w:val="Light List Accent 5"/>
    <w:basedOn w:val="TableNormal"/>
    <w:uiPriority w:val="61"/>
    <w:semiHidden/>
    <w:unhideWhenUsed/>
    <w:rsid w:val="004E365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Shading1-Accent5">
    <w:name w:val="Medium Shading 1 Accent 5"/>
    <w:basedOn w:val="TableNormal"/>
    <w:uiPriority w:val="63"/>
    <w:semiHidden/>
    <w:unhideWhenUsed/>
    <w:rsid w:val="004E365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2-Accent5">
    <w:name w:val="Medium List 2 Accent 5"/>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4E365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2-Accent5">
    <w:name w:val="Medium Grid 2 Accent 5"/>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DarkList-Accent5">
    <w:name w:val="Dark List Accent 5"/>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ColorfulShading-Accent5">
    <w:name w:val="Colorful Shading Accent 5"/>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Grid-Accent5">
    <w:name w:val="Colorful Grid Accent 5"/>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ghtShading-Accent6">
    <w:name w:val="Light Shading Accent 6"/>
    <w:basedOn w:val="TableNormal"/>
    <w:uiPriority w:val="60"/>
    <w:semiHidden/>
    <w:unhideWhenUsed/>
    <w:rsid w:val="004E365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semiHidden/>
    <w:unhideWhenUsed/>
    <w:rsid w:val="004E3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semiHidden/>
    <w:unhideWhenUsed/>
    <w:rsid w:val="004E365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semiHidden/>
    <w:unhideWhenUsed/>
    <w:rsid w:val="004E365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4E36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4E365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semiHidden/>
    <w:unhideWhenUsed/>
    <w:rsid w:val="004E36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4E36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semiHidden/>
    <w:unhideWhenUsed/>
    <w:rsid w:val="004E365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semiHidden/>
    <w:unhideWhenUsed/>
    <w:rsid w:val="004E3656"/>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4E365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semiHidden/>
    <w:unhideWhenUsed/>
    <w:rsid w:val="004E36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200">
    <w:name w:val="Table Grid200"/>
    <w:basedOn w:val="TableNormal"/>
    <w:next w:val="TableGrid"/>
    <w:uiPriority w:val="39"/>
    <w:rsid w:val="00230B89"/>
    <w:pPr>
      <w:spacing w:after="0" w:line="240" w:lineRule="auto"/>
    </w:pPr>
    <w:rPr>
      <w:rFonts w:ascii="Calibri" w:eastAsia="Calibri" w:hAnsi="Calibri" w:cs="Arial"/>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6">
    <w:name w:val="Plain Table 2116"/>
    <w:basedOn w:val="TableNormal"/>
    <w:uiPriority w:val="42"/>
    <w:rsid w:val="00645399"/>
    <w:pPr>
      <w:spacing w:after="0" w:line="240" w:lineRule="auto"/>
    </w:pPr>
    <w:rPr>
      <w:rFonts w:ascii="Calibri" w:eastAsia="Times New Roman" w:hAnsi="Calibri" w:cs="Arial"/>
      <w:lang w:eastAsia="id-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17">
    <w:name w:val="Tabel17"/>
    <w:basedOn w:val="TableNormal"/>
    <w:next w:val="TableGrid"/>
    <w:uiPriority w:val="59"/>
    <w:qFormat/>
    <w:rsid w:val="00B64AF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qFormat/>
    <w:rsid w:val="00602B99"/>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qFormat/>
    <w:rsid w:val="00F53540"/>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18">
    <w:name w:val="Tabel18"/>
    <w:basedOn w:val="TableNormal"/>
    <w:next w:val="TableGrid"/>
    <w:uiPriority w:val="59"/>
    <w:qFormat/>
    <w:rsid w:val="0083422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39"/>
    <w:rsid w:val="003F3D08"/>
    <w:pPr>
      <w:spacing w:after="0" w:line="240" w:lineRule="auto"/>
    </w:pPr>
    <w:rPr>
      <w:rFonts w:ascii="Aptos" w:eastAsia="Aptos" w:hAnsi="Aptos" w:cs="Arial"/>
      <w:kern w:val="2"/>
      <w:sz w:val="24"/>
      <w:szCs w:val="24"/>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39"/>
    <w:rsid w:val="009F7035"/>
    <w:pPr>
      <w:spacing w:after="0" w:line="240" w:lineRule="auto"/>
    </w:pPr>
    <w:rPr>
      <w:rFonts w:ascii="Calibri" w:eastAsia="Calibri" w:hAnsi="Calibri" w:cs="Cordia New"/>
      <w:kern w:val="2"/>
      <w:szCs w:val="28"/>
      <w:lang w:val="en-ID" w:bidi="th-TH"/>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uiPriority w:val="39"/>
    <w:rsid w:val="00CA78DA"/>
    <w:pPr>
      <w:spacing w:after="0" w:line="240" w:lineRule="auto"/>
    </w:pPr>
    <w:rPr>
      <w:rFonts w:ascii="Aptos" w:eastAsia="Aptos" w:hAnsi="Aptos" w:cs="Arial"/>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CA78DA"/>
    <w:pPr>
      <w:spacing w:after="0" w:line="240" w:lineRule="auto"/>
    </w:pPr>
    <w:rPr>
      <w:rFonts w:ascii="Aptos" w:eastAsia="Aptos" w:hAnsi="Aptos" w:cs="Arial"/>
      <w:kern w:val="2"/>
      <w:sz w:val="24"/>
      <w:szCs w:val="24"/>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19">
    <w:name w:val="Tabel19"/>
    <w:basedOn w:val="TableNormal"/>
    <w:next w:val="TableGrid"/>
    <w:uiPriority w:val="39"/>
    <w:qFormat/>
    <w:rsid w:val="004B3B9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D28D1"/>
  </w:style>
  <w:style w:type="table" w:customStyle="1" w:styleId="TableGrid206">
    <w:name w:val="Table Grid206"/>
    <w:basedOn w:val="TableNormal"/>
    <w:next w:val="TableGrid"/>
    <w:uiPriority w:val="39"/>
    <w:rsid w:val="00DD28D1"/>
    <w:pPr>
      <w:spacing w:after="0" w:line="240" w:lineRule="auto"/>
    </w:pPr>
    <w:rPr>
      <w:rFonts w:ascii="Calibri" w:eastAsia="Calibri" w:hAnsi="Calibri" w:cs="Arial"/>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F26459"/>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F13325"/>
    <w:pPr>
      <w:spacing w:after="0" w:line="240" w:lineRule="auto"/>
    </w:pPr>
    <w:rPr>
      <w:rFonts w:ascii="Aptos" w:eastAsia="Times New Roman" w:hAnsi="Aptos" w:cs="Arial"/>
      <w:kern w:val="2"/>
      <w:sz w:val="24"/>
      <w:szCs w:val="24"/>
      <w:lang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0">
    <w:name w:val="Table Grid1100"/>
    <w:basedOn w:val="TableNormal"/>
    <w:uiPriority w:val="39"/>
    <w:rsid w:val="00755CDA"/>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59"/>
    <w:qFormat/>
    <w:rsid w:val="00E3191C"/>
    <w:pPr>
      <w:spacing w:after="0" w:line="240" w:lineRule="auto"/>
    </w:pPr>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3">
    <w:name w:val="Grid Table 4 - Accent 413"/>
    <w:basedOn w:val="TableNormal"/>
    <w:uiPriority w:val="49"/>
    <w:rsid w:val="00407A63"/>
    <w:pPr>
      <w:spacing w:after="0" w:line="240" w:lineRule="auto"/>
    </w:pPr>
    <w:rPr>
      <w:rFonts w:ascii="Calibri" w:eastAsia="Calibri" w:hAnsi="Calibri" w:cs="Arial"/>
      <w:kern w:val="2"/>
      <w14:ligatures w14:val="standardContextual"/>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209">
    <w:name w:val="Table Grid209"/>
    <w:basedOn w:val="TableNormal"/>
    <w:next w:val="TableGrid"/>
    <w:uiPriority w:val="39"/>
    <w:rsid w:val="00697A9D"/>
    <w:pPr>
      <w:spacing w:after="0" w:line="240" w:lineRule="auto"/>
    </w:pPr>
    <w:rPr>
      <w:rFonts w:ascii="Aptos" w:eastAsia="Aptos" w:hAnsi="Aptos" w:cs="Arial"/>
      <w:kern w:val="2"/>
      <w:sz w:val="24"/>
      <w:szCs w:val="24"/>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56">
      <w:bodyDiv w:val="1"/>
      <w:marLeft w:val="0"/>
      <w:marRight w:val="0"/>
      <w:marTop w:val="0"/>
      <w:marBottom w:val="0"/>
      <w:divBdr>
        <w:top w:val="none" w:sz="0" w:space="0" w:color="auto"/>
        <w:left w:val="none" w:sz="0" w:space="0" w:color="auto"/>
        <w:bottom w:val="none" w:sz="0" w:space="0" w:color="auto"/>
        <w:right w:val="none" w:sz="0" w:space="0" w:color="auto"/>
      </w:divBdr>
    </w:div>
    <w:div w:id="1055375">
      <w:bodyDiv w:val="1"/>
      <w:marLeft w:val="0"/>
      <w:marRight w:val="0"/>
      <w:marTop w:val="0"/>
      <w:marBottom w:val="0"/>
      <w:divBdr>
        <w:top w:val="none" w:sz="0" w:space="0" w:color="auto"/>
        <w:left w:val="none" w:sz="0" w:space="0" w:color="auto"/>
        <w:bottom w:val="none" w:sz="0" w:space="0" w:color="auto"/>
        <w:right w:val="none" w:sz="0" w:space="0" w:color="auto"/>
      </w:divBdr>
    </w:div>
    <w:div w:id="2322168">
      <w:bodyDiv w:val="1"/>
      <w:marLeft w:val="0"/>
      <w:marRight w:val="0"/>
      <w:marTop w:val="0"/>
      <w:marBottom w:val="0"/>
      <w:divBdr>
        <w:top w:val="none" w:sz="0" w:space="0" w:color="auto"/>
        <w:left w:val="none" w:sz="0" w:space="0" w:color="auto"/>
        <w:bottom w:val="none" w:sz="0" w:space="0" w:color="auto"/>
        <w:right w:val="none" w:sz="0" w:space="0" w:color="auto"/>
      </w:divBdr>
    </w:div>
    <w:div w:id="2518286">
      <w:bodyDiv w:val="1"/>
      <w:marLeft w:val="0"/>
      <w:marRight w:val="0"/>
      <w:marTop w:val="0"/>
      <w:marBottom w:val="0"/>
      <w:divBdr>
        <w:top w:val="none" w:sz="0" w:space="0" w:color="auto"/>
        <w:left w:val="none" w:sz="0" w:space="0" w:color="auto"/>
        <w:bottom w:val="none" w:sz="0" w:space="0" w:color="auto"/>
        <w:right w:val="none" w:sz="0" w:space="0" w:color="auto"/>
      </w:divBdr>
    </w:div>
    <w:div w:id="2779987">
      <w:bodyDiv w:val="1"/>
      <w:marLeft w:val="0"/>
      <w:marRight w:val="0"/>
      <w:marTop w:val="0"/>
      <w:marBottom w:val="0"/>
      <w:divBdr>
        <w:top w:val="none" w:sz="0" w:space="0" w:color="auto"/>
        <w:left w:val="none" w:sz="0" w:space="0" w:color="auto"/>
        <w:bottom w:val="none" w:sz="0" w:space="0" w:color="auto"/>
        <w:right w:val="none" w:sz="0" w:space="0" w:color="auto"/>
      </w:divBdr>
    </w:div>
    <w:div w:id="3632878">
      <w:bodyDiv w:val="1"/>
      <w:marLeft w:val="0"/>
      <w:marRight w:val="0"/>
      <w:marTop w:val="0"/>
      <w:marBottom w:val="0"/>
      <w:divBdr>
        <w:top w:val="none" w:sz="0" w:space="0" w:color="auto"/>
        <w:left w:val="none" w:sz="0" w:space="0" w:color="auto"/>
        <w:bottom w:val="none" w:sz="0" w:space="0" w:color="auto"/>
        <w:right w:val="none" w:sz="0" w:space="0" w:color="auto"/>
      </w:divBdr>
    </w:div>
    <w:div w:id="6103826">
      <w:bodyDiv w:val="1"/>
      <w:marLeft w:val="0"/>
      <w:marRight w:val="0"/>
      <w:marTop w:val="0"/>
      <w:marBottom w:val="0"/>
      <w:divBdr>
        <w:top w:val="none" w:sz="0" w:space="0" w:color="auto"/>
        <w:left w:val="none" w:sz="0" w:space="0" w:color="auto"/>
        <w:bottom w:val="none" w:sz="0" w:space="0" w:color="auto"/>
        <w:right w:val="none" w:sz="0" w:space="0" w:color="auto"/>
      </w:divBdr>
    </w:div>
    <w:div w:id="6442812">
      <w:bodyDiv w:val="1"/>
      <w:marLeft w:val="0"/>
      <w:marRight w:val="0"/>
      <w:marTop w:val="0"/>
      <w:marBottom w:val="0"/>
      <w:divBdr>
        <w:top w:val="none" w:sz="0" w:space="0" w:color="auto"/>
        <w:left w:val="none" w:sz="0" w:space="0" w:color="auto"/>
        <w:bottom w:val="none" w:sz="0" w:space="0" w:color="auto"/>
        <w:right w:val="none" w:sz="0" w:space="0" w:color="auto"/>
      </w:divBdr>
    </w:div>
    <w:div w:id="6519312">
      <w:bodyDiv w:val="1"/>
      <w:marLeft w:val="0"/>
      <w:marRight w:val="0"/>
      <w:marTop w:val="0"/>
      <w:marBottom w:val="0"/>
      <w:divBdr>
        <w:top w:val="none" w:sz="0" w:space="0" w:color="auto"/>
        <w:left w:val="none" w:sz="0" w:space="0" w:color="auto"/>
        <w:bottom w:val="none" w:sz="0" w:space="0" w:color="auto"/>
        <w:right w:val="none" w:sz="0" w:space="0" w:color="auto"/>
      </w:divBdr>
    </w:div>
    <w:div w:id="6640553">
      <w:bodyDiv w:val="1"/>
      <w:marLeft w:val="0"/>
      <w:marRight w:val="0"/>
      <w:marTop w:val="0"/>
      <w:marBottom w:val="0"/>
      <w:divBdr>
        <w:top w:val="none" w:sz="0" w:space="0" w:color="auto"/>
        <w:left w:val="none" w:sz="0" w:space="0" w:color="auto"/>
        <w:bottom w:val="none" w:sz="0" w:space="0" w:color="auto"/>
        <w:right w:val="none" w:sz="0" w:space="0" w:color="auto"/>
      </w:divBdr>
    </w:div>
    <w:div w:id="8221818">
      <w:bodyDiv w:val="1"/>
      <w:marLeft w:val="0"/>
      <w:marRight w:val="0"/>
      <w:marTop w:val="0"/>
      <w:marBottom w:val="0"/>
      <w:divBdr>
        <w:top w:val="none" w:sz="0" w:space="0" w:color="auto"/>
        <w:left w:val="none" w:sz="0" w:space="0" w:color="auto"/>
        <w:bottom w:val="none" w:sz="0" w:space="0" w:color="auto"/>
        <w:right w:val="none" w:sz="0" w:space="0" w:color="auto"/>
      </w:divBdr>
    </w:div>
    <w:div w:id="8795306">
      <w:bodyDiv w:val="1"/>
      <w:marLeft w:val="0"/>
      <w:marRight w:val="0"/>
      <w:marTop w:val="0"/>
      <w:marBottom w:val="0"/>
      <w:divBdr>
        <w:top w:val="none" w:sz="0" w:space="0" w:color="auto"/>
        <w:left w:val="none" w:sz="0" w:space="0" w:color="auto"/>
        <w:bottom w:val="none" w:sz="0" w:space="0" w:color="auto"/>
        <w:right w:val="none" w:sz="0" w:space="0" w:color="auto"/>
      </w:divBdr>
    </w:div>
    <w:div w:id="9836972">
      <w:bodyDiv w:val="1"/>
      <w:marLeft w:val="0"/>
      <w:marRight w:val="0"/>
      <w:marTop w:val="0"/>
      <w:marBottom w:val="0"/>
      <w:divBdr>
        <w:top w:val="none" w:sz="0" w:space="0" w:color="auto"/>
        <w:left w:val="none" w:sz="0" w:space="0" w:color="auto"/>
        <w:bottom w:val="none" w:sz="0" w:space="0" w:color="auto"/>
        <w:right w:val="none" w:sz="0" w:space="0" w:color="auto"/>
      </w:divBdr>
    </w:div>
    <w:div w:id="9838803">
      <w:bodyDiv w:val="1"/>
      <w:marLeft w:val="0"/>
      <w:marRight w:val="0"/>
      <w:marTop w:val="0"/>
      <w:marBottom w:val="0"/>
      <w:divBdr>
        <w:top w:val="none" w:sz="0" w:space="0" w:color="auto"/>
        <w:left w:val="none" w:sz="0" w:space="0" w:color="auto"/>
        <w:bottom w:val="none" w:sz="0" w:space="0" w:color="auto"/>
        <w:right w:val="none" w:sz="0" w:space="0" w:color="auto"/>
      </w:divBdr>
    </w:div>
    <w:div w:id="9842178">
      <w:bodyDiv w:val="1"/>
      <w:marLeft w:val="0"/>
      <w:marRight w:val="0"/>
      <w:marTop w:val="0"/>
      <w:marBottom w:val="0"/>
      <w:divBdr>
        <w:top w:val="none" w:sz="0" w:space="0" w:color="auto"/>
        <w:left w:val="none" w:sz="0" w:space="0" w:color="auto"/>
        <w:bottom w:val="none" w:sz="0" w:space="0" w:color="auto"/>
        <w:right w:val="none" w:sz="0" w:space="0" w:color="auto"/>
      </w:divBdr>
    </w:div>
    <w:div w:id="9913350">
      <w:bodyDiv w:val="1"/>
      <w:marLeft w:val="0"/>
      <w:marRight w:val="0"/>
      <w:marTop w:val="0"/>
      <w:marBottom w:val="0"/>
      <w:divBdr>
        <w:top w:val="none" w:sz="0" w:space="0" w:color="auto"/>
        <w:left w:val="none" w:sz="0" w:space="0" w:color="auto"/>
        <w:bottom w:val="none" w:sz="0" w:space="0" w:color="auto"/>
        <w:right w:val="none" w:sz="0" w:space="0" w:color="auto"/>
      </w:divBdr>
    </w:div>
    <w:div w:id="11760725">
      <w:bodyDiv w:val="1"/>
      <w:marLeft w:val="0"/>
      <w:marRight w:val="0"/>
      <w:marTop w:val="0"/>
      <w:marBottom w:val="0"/>
      <w:divBdr>
        <w:top w:val="none" w:sz="0" w:space="0" w:color="auto"/>
        <w:left w:val="none" w:sz="0" w:space="0" w:color="auto"/>
        <w:bottom w:val="none" w:sz="0" w:space="0" w:color="auto"/>
        <w:right w:val="none" w:sz="0" w:space="0" w:color="auto"/>
      </w:divBdr>
    </w:div>
    <w:div w:id="11803211">
      <w:bodyDiv w:val="1"/>
      <w:marLeft w:val="0"/>
      <w:marRight w:val="0"/>
      <w:marTop w:val="0"/>
      <w:marBottom w:val="0"/>
      <w:divBdr>
        <w:top w:val="none" w:sz="0" w:space="0" w:color="auto"/>
        <w:left w:val="none" w:sz="0" w:space="0" w:color="auto"/>
        <w:bottom w:val="none" w:sz="0" w:space="0" w:color="auto"/>
        <w:right w:val="none" w:sz="0" w:space="0" w:color="auto"/>
      </w:divBdr>
    </w:div>
    <w:div w:id="11957679">
      <w:bodyDiv w:val="1"/>
      <w:marLeft w:val="0"/>
      <w:marRight w:val="0"/>
      <w:marTop w:val="0"/>
      <w:marBottom w:val="0"/>
      <w:divBdr>
        <w:top w:val="none" w:sz="0" w:space="0" w:color="auto"/>
        <w:left w:val="none" w:sz="0" w:space="0" w:color="auto"/>
        <w:bottom w:val="none" w:sz="0" w:space="0" w:color="auto"/>
        <w:right w:val="none" w:sz="0" w:space="0" w:color="auto"/>
      </w:divBdr>
    </w:div>
    <w:div w:id="12853381">
      <w:bodyDiv w:val="1"/>
      <w:marLeft w:val="0"/>
      <w:marRight w:val="0"/>
      <w:marTop w:val="0"/>
      <w:marBottom w:val="0"/>
      <w:divBdr>
        <w:top w:val="none" w:sz="0" w:space="0" w:color="auto"/>
        <w:left w:val="none" w:sz="0" w:space="0" w:color="auto"/>
        <w:bottom w:val="none" w:sz="0" w:space="0" w:color="auto"/>
        <w:right w:val="none" w:sz="0" w:space="0" w:color="auto"/>
      </w:divBdr>
    </w:div>
    <w:div w:id="13042895">
      <w:bodyDiv w:val="1"/>
      <w:marLeft w:val="0"/>
      <w:marRight w:val="0"/>
      <w:marTop w:val="0"/>
      <w:marBottom w:val="0"/>
      <w:divBdr>
        <w:top w:val="none" w:sz="0" w:space="0" w:color="auto"/>
        <w:left w:val="none" w:sz="0" w:space="0" w:color="auto"/>
        <w:bottom w:val="none" w:sz="0" w:space="0" w:color="auto"/>
        <w:right w:val="none" w:sz="0" w:space="0" w:color="auto"/>
      </w:divBdr>
    </w:div>
    <w:div w:id="14037706">
      <w:bodyDiv w:val="1"/>
      <w:marLeft w:val="0"/>
      <w:marRight w:val="0"/>
      <w:marTop w:val="0"/>
      <w:marBottom w:val="0"/>
      <w:divBdr>
        <w:top w:val="none" w:sz="0" w:space="0" w:color="auto"/>
        <w:left w:val="none" w:sz="0" w:space="0" w:color="auto"/>
        <w:bottom w:val="none" w:sz="0" w:space="0" w:color="auto"/>
        <w:right w:val="none" w:sz="0" w:space="0" w:color="auto"/>
      </w:divBdr>
    </w:div>
    <w:div w:id="14237773">
      <w:bodyDiv w:val="1"/>
      <w:marLeft w:val="0"/>
      <w:marRight w:val="0"/>
      <w:marTop w:val="0"/>
      <w:marBottom w:val="0"/>
      <w:divBdr>
        <w:top w:val="none" w:sz="0" w:space="0" w:color="auto"/>
        <w:left w:val="none" w:sz="0" w:space="0" w:color="auto"/>
        <w:bottom w:val="none" w:sz="0" w:space="0" w:color="auto"/>
        <w:right w:val="none" w:sz="0" w:space="0" w:color="auto"/>
      </w:divBdr>
    </w:div>
    <w:div w:id="16008456">
      <w:bodyDiv w:val="1"/>
      <w:marLeft w:val="0"/>
      <w:marRight w:val="0"/>
      <w:marTop w:val="0"/>
      <w:marBottom w:val="0"/>
      <w:divBdr>
        <w:top w:val="none" w:sz="0" w:space="0" w:color="auto"/>
        <w:left w:val="none" w:sz="0" w:space="0" w:color="auto"/>
        <w:bottom w:val="none" w:sz="0" w:space="0" w:color="auto"/>
        <w:right w:val="none" w:sz="0" w:space="0" w:color="auto"/>
      </w:divBdr>
    </w:div>
    <w:div w:id="16077782">
      <w:bodyDiv w:val="1"/>
      <w:marLeft w:val="0"/>
      <w:marRight w:val="0"/>
      <w:marTop w:val="0"/>
      <w:marBottom w:val="0"/>
      <w:divBdr>
        <w:top w:val="none" w:sz="0" w:space="0" w:color="auto"/>
        <w:left w:val="none" w:sz="0" w:space="0" w:color="auto"/>
        <w:bottom w:val="none" w:sz="0" w:space="0" w:color="auto"/>
        <w:right w:val="none" w:sz="0" w:space="0" w:color="auto"/>
      </w:divBdr>
    </w:div>
    <w:div w:id="16124186">
      <w:bodyDiv w:val="1"/>
      <w:marLeft w:val="0"/>
      <w:marRight w:val="0"/>
      <w:marTop w:val="0"/>
      <w:marBottom w:val="0"/>
      <w:divBdr>
        <w:top w:val="none" w:sz="0" w:space="0" w:color="auto"/>
        <w:left w:val="none" w:sz="0" w:space="0" w:color="auto"/>
        <w:bottom w:val="none" w:sz="0" w:space="0" w:color="auto"/>
        <w:right w:val="none" w:sz="0" w:space="0" w:color="auto"/>
      </w:divBdr>
    </w:div>
    <w:div w:id="16585168">
      <w:bodyDiv w:val="1"/>
      <w:marLeft w:val="0"/>
      <w:marRight w:val="0"/>
      <w:marTop w:val="0"/>
      <w:marBottom w:val="0"/>
      <w:divBdr>
        <w:top w:val="none" w:sz="0" w:space="0" w:color="auto"/>
        <w:left w:val="none" w:sz="0" w:space="0" w:color="auto"/>
        <w:bottom w:val="none" w:sz="0" w:space="0" w:color="auto"/>
        <w:right w:val="none" w:sz="0" w:space="0" w:color="auto"/>
      </w:divBdr>
    </w:div>
    <w:div w:id="16587349">
      <w:bodyDiv w:val="1"/>
      <w:marLeft w:val="0"/>
      <w:marRight w:val="0"/>
      <w:marTop w:val="0"/>
      <w:marBottom w:val="0"/>
      <w:divBdr>
        <w:top w:val="none" w:sz="0" w:space="0" w:color="auto"/>
        <w:left w:val="none" w:sz="0" w:space="0" w:color="auto"/>
        <w:bottom w:val="none" w:sz="0" w:space="0" w:color="auto"/>
        <w:right w:val="none" w:sz="0" w:space="0" w:color="auto"/>
      </w:divBdr>
    </w:div>
    <w:div w:id="16589503">
      <w:bodyDiv w:val="1"/>
      <w:marLeft w:val="0"/>
      <w:marRight w:val="0"/>
      <w:marTop w:val="0"/>
      <w:marBottom w:val="0"/>
      <w:divBdr>
        <w:top w:val="none" w:sz="0" w:space="0" w:color="auto"/>
        <w:left w:val="none" w:sz="0" w:space="0" w:color="auto"/>
        <w:bottom w:val="none" w:sz="0" w:space="0" w:color="auto"/>
        <w:right w:val="none" w:sz="0" w:space="0" w:color="auto"/>
      </w:divBdr>
    </w:div>
    <w:div w:id="17630972">
      <w:bodyDiv w:val="1"/>
      <w:marLeft w:val="0"/>
      <w:marRight w:val="0"/>
      <w:marTop w:val="0"/>
      <w:marBottom w:val="0"/>
      <w:divBdr>
        <w:top w:val="none" w:sz="0" w:space="0" w:color="auto"/>
        <w:left w:val="none" w:sz="0" w:space="0" w:color="auto"/>
        <w:bottom w:val="none" w:sz="0" w:space="0" w:color="auto"/>
        <w:right w:val="none" w:sz="0" w:space="0" w:color="auto"/>
      </w:divBdr>
    </w:div>
    <w:div w:id="17700444">
      <w:bodyDiv w:val="1"/>
      <w:marLeft w:val="0"/>
      <w:marRight w:val="0"/>
      <w:marTop w:val="0"/>
      <w:marBottom w:val="0"/>
      <w:divBdr>
        <w:top w:val="none" w:sz="0" w:space="0" w:color="auto"/>
        <w:left w:val="none" w:sz="0" w:space="0" w:color="auto"/>
        <w:bottom w:val="none" w:sz="0" w:space="0" w:color="auto"/>
        <w:right w:val="none" w:sz="0" w:space="0" w:color="auto"/>
      </w:divBdr>
    </w:div>
    <w:div w:id="18237491">
      <w:bodyDiv w:val="1"/>
      <w:marLeft w:val="0"/>
      <w:marRight w:val="0"/>
      <w:marTop w:val="0"/>
      <w:marBottom w:val="0"/>
      <w:divBdr>
        <w:top w:val="none" w:sz="0" w:space="0" w:color="auto"/>
        <w:left w:val="none" w:sz="0" w:space="0" w:color="auto"/>
        <w:bottom w:val="none" w:sz="0" w:space="0" w:color="auto"/>
        <w:right w:val="none" w:sz="0" w:space="0" w:color="auto"/>
      </w:divBdr>
    </w:div>
    <w:div w:id="18242361">
      <w:bodyDiv w:val="1"/>
      <w:marLeft w:val="0"/>
      <w:marRight w:val="0"/>
      <w:marTop w:val="0"/>
      <w:marBottom w:val="0"/>
      <w:divBdr>
        <w:top w:val="none" w:sz="0" w:space="0" w:color="auto"/>
        <w:left w:val="none" w:sz="0" w:space="0" w:color="auto"/>
        <w:bottom w:val="none" w:sz="0" w:space="0" w:color="auto"/>
        <w:right w:val="none" w:sz="0" w:space="0" w:color="auto"/>
      </w:divBdr>
    </w:div>
    <w:div w:id="18243178">
      <w:bodyDiv w:val="1"/>
      <w:marLeft w:val="0"/>
      <w:marRight w:val="0"/>
      <w:marTop w:val="0"/>
      <w:marBottom w:val="0"/>
      <w:divBdr>
        <w:top w:val="none" w:sz="0" w:space="0" w:color="auto"/>
        <w:left w:val="none" w:sz="0" w:space="0" w:color="auto"/>
        <w:bottom w:val="none" w:sz="0" w:space="0" w:color="auto"/>
        <w:right w:val="none" w:sz="0" w:space="0" w:color="auto"/>
      </w:divBdr>
    </w:div>
    <w:div w:id="18632392">
      <w:bodyDiv w:val="1"/>
      <w:marLeft w:val="0"/>
      <w:marRight w:val="0"/>
      <w:marTop w:val="0"/>
      <w:marBottom w:val="0"/>
      <w:divBdr>
        <w:top w:val="none" w:sz="0" w:space="0" w:color="auto"/>
        <w:left w:val="none" w:sz="0" w:space="0" w:color="auto"/>
        <w:bottom w:val="none" w:sz="0" w:space="0" w:color="auto"/>
        <w:right w:val="none" w:sz="0" w:space="0" w:color="auto"/>
      </w:divBdr>
    </w:div>
    <w:div w:id="18819499">
      <w:bodyDiv w:val="1"/>
      <w:marLeft w:val="0"/>
      <w:marRight w:val="0"/>
      <w:marTop w:val="0"/>
      <w:marBottom w:val="0"/>
      <w:divBdr>
        <w:top w:val="none" w:sz="0" w:space="0" w:color="auto"/>
        <w:left w:val="none" w:sz="0" w:space="0" w:color="auto"/>
        <w:bottom w:val="none" w:sz="0" w:space="0" w:color="auto"/>
        <w:right w:val="none" w:sz="0" w:space="0" w:color="auto"/>
      </w:divBdr>
    </w:div>
    <w:div w:id="19626874">
      <w:bodyDiv w:val="1"/>
      <w:marLeft w:val="0"/>
      <w:marRight w:val="0"/>
      <w:marTop w:val="0"/>
      <w:marBottom w:val="0"/>
      <w:divBdr>
        <w:top w:val="none" w:sz="0" w:space="0" w:color="auto"/>
        <w:left w:val="none" w:sz="0" w:space="0" w:color="auto"/>
        <w:bottom w:val="none" w:sz="0" w:space="0" w:color="auto"/>
        <w:right w:val="none" w:sz="0" w:space="0" w:color="auto"/>
      </w:divBdr>
    </w:div>
    <w:div w:id="19860446">
      <w:bodyDiv w:val="1"/>
      <w:marLeft w:val="0"/>
      <w:marRight w:val="0"/>
      <w:marTop w:val="0"/>
      <w:marBottom w:val="0"/>
      <w:divBdr>
        <w:top w:val="none" w:sz="0" w:space="0" w:color="auto"/>
        <w:left w:val="none" w:sz="0" w:space="0" w:color="auto"/>
        <w:bottom w:val="none" w:sz="0" w:space="0" w:color="auto"/>
        <w:right w:val="none" w:sz="0" w:space="0" w:color="auto"/>
      </w:divBdr>
    </w:div>
    <w:div w:id="21058746">
      <w:bodyDiv w:val="1"/>
      <w:marLeft w:val="0"/>
      <w:marRight w:val="0"/>
      <w:marTop w:val="0"/>
      <w:marBottom w:val="0"/>
      <w:divBdr>
        <w:top w:val="none" w:sz="0" w:space="0" w:color="auto"/>
        <w:left w:val="none" w:sz="0" w:space="0" w:color="auto"/>
        <w:bottom w:val="none" w:sz="0" w:space="0" w:color="auto"/>
        <w:right w:val="none" w:sz="0" w:space="0" w:color="auto"/>
      </w:divBdr>
    </w:div>
    <w:div w:id="21325983">
      <w:bodyDiv w:val="1"/>
      <w:marLeft w:val="0"/>
      <w:marRight w:val="0"/>
      <w:marTop w:val="0"/>
      <w:marBottom w:val="0"/>
      <w:divBdr>
        <w:top w:val="none" w:sz="0" w:space="0" w:color="auto"/>
        <w:left w:val="none" w:sz="0" w:space="0" w:color="auto"/>
        <w:bottom w:val="none" w:sz="0" w:space="0" w:color="auto"/>
        <w:right w:val="none" w:sz="0" w:space="0" w:color="auto"/>
      </w:divBdr>
    </w:div>
    <w:div w:id="21513609">
      <w:bodyDiv w:val="1"/>
      <w:marLeft w:val="0"/>
      <w:marRight w:val="0"/>
      <w:marTop w:val="0"/>
      <w:marBottom w:val="0"/>
      <w:divBdr>
        <w:top w:val="none" w:sz="0" w:space="0" w:color="auto"/>
        <w:left w:val="none" w:sz="0" w:space="0" w:color="auto"/>
        <w:bottom w:val="none" w:sz="0" w:space="0" w:color="auto"/>
        <w:right w:val="none" w:sz="0" w:space="0" w:color="auto"/>
      </w:divBdr>
    </w:div>
    <w:div w:id="21563165">
      <w:bodyDiv w:val="1"/>
      <w:marLeft w:val="0"/>
      <w:marRight w:val="0"/>
      <w:marTop w:val="0"/>
      <w:marBottom w:val="0"/>
      <w:divBdr>
        <w:top w:val="none" w:sz="0" w:space="0" w:color="auto"/>
        <w:left w:val="none" w:sz="0" w:space="0" w:color="auto"/>
        <w:bottom w:val="none" w:sz="0" w:space="0" w:color="auto"/>
        <w:right w:val="none" w:sz="0" w:space="0" w:color="auto"/>
      </w:divBdr>
    </w:div>
    <w:div w:id="21786598">
      <w:bodyDiv w:val="1"/>
      <w:marLeft w:val="0"/>
      <w:marRight w:val="0"/>
      <w:marTop w:val="0"/>
      <w:marBottom w:val="0"/>
      <w:divBdr>
        <w:top w:val="none" w:sz="0" w:space="0" w:color="auto"/>
        <w:left w:val="none" w:sz="0" w:space="0" w:color="auto"/>
        <w:bottom w:val="none" w:sz="0" w:space="0" w:color="auto"/>
        <w:right w:val="none" w:sz="0" w:space="0" w:color="auto"/>
      </w:divBdr>
    </w:div>
    <w:div w:id="25372947">
      <w:bodyDiv w:val="1"/>
      <w:marLeft w:val="0"/>
      <w:marRight w:val="0"/>
      <w:marTop w:val="0"/>
      <w:marBottom w:val="0"/>
      <w:divBdr>
        <w:top w:val="none" w:sz="0" w:space="0" w:color="auto"/>
        <w:left w:val="none" w:sz="0" w:space="0" w:color="auto"/>
        <w:bottom w:val="none" w:sz="0" w:space="0" w:color="auto"/>
        <w:right w:val="none" w:sz="0" w:space="0" w:color="auto"/>
      </w:divBdr>
    </w:div>
    <w:div w:id="27613081">
      <w:bodyDiv w:val="1"/>
      <w:marLeft w:val="0"/>
      <w:marRight w:val="0"/>
      <w:marTop w:val="0"/>
      <w:marBottom w:val="0"/>
      <w:divBdr>
        <w:top w:val="none" w:sz="0" w:space="0" w:color="auto"/>
        <w:left w:val="none" w:sz="0" w:space="0" w:color="auto"/>
        <w:bottom w:val="none" w:sz="0" w:space="0" w:color="auto"/>
        <w:right w:val="none" w:sz="0" w:space="0" w:color="auto"/>
      </w:divBdr>
    </w:div>
    <w:div w:id="27920923">
      <w:bodyDiv w:val="1"/>
      <w:marLeft w:val="0"/>
      <w:marRight w:val="0"/>
      <w:marTop w:val="0"/>
      <w:marBottom w:val="0"/>
      <w:divBdr>
        <w:top w:val="none" w:sz="0" w:space="0" w:color="auto"/>
        <w:left w:val="none" w:sz="0" w:space="0" w:color="auto"/>
        <w:bottom w:val="none" w:sz="0" w:space="0" w:color="auto"/>
        <w:right w:val="none" w:sz="0" w:space="0" w:color="auto"/>
      </w:divBdr>
    </w:div>
    <w:div w:id="28722140">
      <w:bodyDiv w:val="1"/>
      <w:marLeft w:val="0"/>
      <w:marRight w:val="0"/>
      <w:marTop w:val="0"/>
      <w:marBottom w:val="0"/>
      <w:divBdr>
        <w:top w:val="none" w:sz="0" w:space="0" w:color="auto"/>
        <w:left w:val="none" w:sz="0" w:space="0" w:color="auto"/>
        <w:bottom w:val="none" w:sz="0" w:space="0" w:color="auto"/>
        <w:right w:val="none" w:sz="0" w:space="0" w:color="auto"/>
      </w:divBdr>
    </w:div>
    <w:div w:id="29494763">
      <w:bodyDiv w:val="1"/>
      <w:marLeft w:val="0"/>
      <w:marRight w:val="0"/>
      <w:marTop w:val="0"/>
      <w:marBottom w:val="0"/>
      <w:divBdr>
        <w:top w:val="none" w:sz="0" w:space="0" w:color="auto"/>
        <w:left w:val="none" w:sz="0" w:space="0" w:color="auto"/>
        <w:bottom w:val="none" w:sz="0" w:space="0" w:color="auto"/>
        <w:right w:val="none" w:sz="0" w:space="0" w:color="auto"/>
      </w:divBdr>
    </w:div>
    <w:div w:id="29767865">
      <w:bodyDiv w:val="1"/>
      <w:marLeft w:val="0"/>
      <w:marRight w:val="0"/>
      <w:marTop w:val="0"/>
      <w:marBottom w:val="0"/>
      <w:divBdr>
        <w:top w:val="none" w:sz="0" w:space="0" w:color="auto"/>
        <w:left w:val="none" w:sz="0" w:space="0" w:color="auto"/>
        <w:bottom w:val="none" w:sz="0" w:space="0" w:color="auto"/>
        <w:right w:val="none" w:sz="0" w:space="0" w:color="auto"/>
      </w:divBdr>
    </w:div>
    <w:div w:id="31002574">
      <w:bodyDiv w:val="1"/>
      <w:marLeft w:val="0"/>
      <w:marRight w:val="0"/>
      <w:marTop w:val="0"/>
      <w:marBottom w:val="0"/>
      <w:divBdr>
        <w:top w:val="none" w:sz="0" w:space="0" w:color="auto"/>
        <w:left w:val="none" w:sz="0" w:space="0" w:color="auto"/>
        <w:bottom w:val="none" w:sz="0" w:space="0" w:color="auto"/>
        <w:right w:val="none" w:sz="0" w:space="0" w:color="auto"/>
      </w:divBdr>
    </w:div>
    <w:div w:id="31003360">
      <w:bodyDiv w:val="1"/>
      <w:marLeft w:val="0"/>
      <w:marRight w:val="0"/>
      <w:marTop w:val="0"/>
      <w:marBottom w:val="0"/>
      <w:divBdr>
        <w:top w:val="none" w:sz="0" w:space="0" w:color="auto"/>
        <w:left w:val="none" w:sz="0" w:space="0" w:color="auto"/>
        <w:bottom w:val="none" w:sz="0" w:space="0" w:color="auto"/>
        <w:right w:val="none" w:sz="0" w:space="0" w:color="auto"/>
      </w:divBdr>
    </w:div>
    <w:div w:id="31081013">
      <w:bodyDiv w:val="1"/>
      <w:marLeft w:val="0"/>
      <w:marRight w:val="0"/>
      <w:marTop w:val="0"/>
      <w:marBottom w:val="0"/>
      <w:divBdr>
        <w:top w:val="none" w:sz="0" w:space="0" w:color="auto"/>
        <w:left w:val="none" w:sz="0" w:space="0" w:color="auto"/>
        <w:bottom w:val="none" w:sz="0" w:space="0" w:color="auto"/>
        <w:right w:val="none" w:sz="0" w:space="0" w:color="auto"/>
      </w:divBdr>
    </w:div>
    <w:div w:id="31536140">
      <w:bodyDiv w:val="1"/>
      <w:marLeft w:val="0"/>
      <w:marRight w:val="0"/>
      <w:marTop w:val="0"/>
      <w:marBottom w:val="0"/>
      <w:divBdr>
        <w:top w:val="none" w:sz="0" w:space="0" w:color="auto"/>
        <w:left w:val="none" w:sz="0" w:space="0" w:color="auto"/>
        <w:bottom w:val="none" w:sz="0" w:space="0" w:color="auto"/>
        <w:right w:val="none" w:sz="0" w:space="0" w:color="auto"/>
      </w:divBdr>
    </w:div>
    <w:div w:id="32927804">
      <w:bodyDiv w:val="1"/>
      <w:marLeft w:val="0"/>
      <w:marRight w:val="0"/>
      <w:marTop w:val="0"/>
      <w:marBottom w:val="0"/>
      <w:divBdr>
        <w:top w:val="none" w:sz="0" w:space="0" w:color="auto"/>
        <w:left w:val="none" w:sz="0" w:space="0" w:color="auto"/>
        <w:bottom w:val="none" w:sz="0" w:space="0" w:color="auto"/>
        <w:right w:val="none" w:sz="0" w:space="0" w:color="auto"/>
      </w:divBdr>
    </w:div>
    <w:div w:id="33816661">
      <w:bodyDiv w:val="1"/>
      <w:marLeft w:val="0"/>
      <w:marRight w:val="0"/>
      <w:marTop w:val="0"/>
      <w:marBottom w:val="0"/>
      <w:divBdr>
        <w:top w:val="none" w:sz="0" w:space="0" w:color="auto"/>
        <w:left w:val="none" w:sz="0" w:space="0" w:color="auto"/>
        <w:bottom w:val="none" w:sz="0" w:space="0" w:color="auto"/>
        <w:right w:val="none" w:sz="0" w:space="0" w:color="auto"/>
      </w:divBdr>
    </w:div>
    <w:div w:id="33817988">
      <w:bodyDiv w:val="1"/>
      <w:marLeft w:val="0"/>
      <w:marRight w:val="0"/>
      <w:marTop w:val="0"/>
      <w:marBottom w:val="0"/>
      <w:divBdr>
        <w:top w:val="none" w:sz="0" w:space="0" w:color="auto"/>
        <w:left w:val="none" w:sz="0" w:space="0" w:color="auto"/>
        <w:bottom w:val="none" w:sz="0" w:space="0" w:color="auto"/>
        <w:right w:val="none" w:sz="0" w:space="0" w:color="auto"/>
      </w:divBdr>
    </w:div>
    <w:div w:id="33887734">
      <w:bodyDiv w:val="1"/>
      <w:marLeft w:val="0"/>
      <w:marRight w:val="0"/>
      <w:marTop w:val="0"/>
      <w:marBottom w:val="0"/>
      <w:divBdr>
        <w:top w:val="none" w:sz="0" w:space="0" w:color="auto"/>
        <w:left w:val="none" w:sz="0" w:space="0" w:color="auto"/>
        <w:bottom w:val="none" w:sz="0" w:space="0" w:color="auto"/>
        <w:right w:val="none" w:sz="0" w:space="0" w:color="auto"/>
      </w:divBdr>
    </w:div>
    <w:div w:id="35084836">
      <w:bodyDiv w:val="1"/>
      <w:marLeft w:val="0"/>
      <w:marRight w:val="0"/>
      <w:marTop w:val="0"/>
      <w:marBottom w:val="0"/>
      <w:divBdr>
        <w:top w:val="none" w:sz="0" w:space="0" w:color="auto"/>
        <w:left w:val="none" w:sz="0" w:space="0" w:color="auto"/>
        <w:bottom w:val="none" w:sz="0" w:space="0" w:color="auto"/>
        <w:right w:val="none" w:sz="0" w:space="0" w:color="auto"/>
      </w:divBdr>
    </w:div>
    <w:div w:id="35202301">
      <w:bodyDiv w:val="1"/>
      <w:marLeft w:val="0"/>
      <w:marRight w:val="0"/>
      <w:marTop w:val="0"/>
      <w:marBottom w:val="0"/>
      <w:divBdr>
        <w:top w:val="none" w:sz="0" w:space="0" w:color="auto"/>
        <w:left w:val="none" w:sz="0" w:space="0" w:color="auto"/>
        <w:bottom w:val="none" w:sz="0" w:space="0" w:color="auto"/>
        <w:right w:val="none" w:sz="0" w:space="0" w:color="auto"/>
      </w:divBdr>
    </w:div>
    <w:div w:id="36125076">
      <w:bodyDiv w:val="1"/>
      <w:marLeft w:val="0"/>
      <w:marRight w:val="0"/>
      <w:marTop w:val="0"/>
      <w:marBottom w:val="0"/>
      <w:divBdr>
        <w:top w:val="none" w:sz="0" w:space="0" w:color="auto"/>
        <w:left w:val="none" w:sz="0" w:space="0" w:color="auto"/>
        <w:bottom w:val="none" w:sz="0" w:space="0" w:color="auto"/>
        <w:right w:val="none" w:sz="0" w:space="0" w:color="auto"/>
      </w:divBdr>
    </w:div>
    <w:div w:id="36469722">
      <w:bodyDiv w:val="1"/>
      <w:marLeft w:val="0"/>
      <w:marRight w:val="0"/>
      <w:marTop w:val="0"/>
      <w:marBottom w:val="0"/>
      <w:divBdr>
        <w:top w:val="none" w:sz="0" w:space="0" w:color="auto"/>
        <w:left w:val="none" w:sz="0" w:space="0" w:color="auto"/>
        <w:bottom w:val="none" w:sz="0" w:space="0" w:color="auto"/>
        <w:right w:val="none" w:sz="0" w:space="0" w:color="auto"/>
      </w:divBdr>
    </w:div>
    <w:div w:id="36853236">
      <w:bodyDiv w:val="1"/>
      <w:marLeft w:val="0"/>
      <w:marRight w:val="0"/>
      <w:marTop w:val="0"/>
      <w:marBottom w:val="0"/>
      <w:divBdr>
        <w:top w:val="none" w:sz="0" w:space="0" w:color="auto"/>
        <w:left w:val="none" w:sz="0" w:space="0" w:color="auto"/>
        <w:bottom w:val="none" w:sz="0" w:space="0" w:color="auto"/>
        <w:right w:val="none" w:sz="0" w:space="0" w:color="auto"/>
      </w:divBdr>
    </w:div>
    <w:div w:id="37511530">
      <w:bodyDiv w:val="1"/>
      <w:marLeft w:val="0"/>
      <w:marRight w:val="0"/>
      <w:marTop w:val="0"/>
      <w:marBottom w:val="0"/>
      <w:divBdr>
        <w:top w:val="none" w:sz="0" w:space="0" w:color="auto"/>
        <w:left w:val="none" w:sz="0" w:space="0" w:color="auto"/>
        <w:bottom w:val="none" w:sz="0" w:space="0" w:color="auto"/>
        <w:right w:val="none" w:sz="0" w:space="0" w:color="auto"/>
      </w:divBdr>
    </w:div>
    <w:div w:id="38012844">
      <w:bodyDiv w:val="1"/>
      <w:marLeft w:val="0"/>
      <w:marRight w:val="0"/>
      <w:marTop w:val="0"/>
      <w:marBottom w:val="0"/>
      <w:divBdr>
        <w:top w:val="none" w:sz="0" w:space="0" w:color="auto"/>
        <w:left w:val="none" w:sz="0" w:space="0" w:color="auto"/>
        <w:bottom w:val="none" w:sz="0" w:space="0" w:color="auto"/>
        <w:right w:val="none" w:sz="0" w:space="0" w:color="auto"/>
      </w:divBdr>
    </w:div>
    <w:div w:id="38632924">
      <w:bodyDiv w:val="1"/>
      <w:marLeft w:val="0"/>
      <w:marRight w:val="0"/>
      <w:marTop w:val="0"/>
      <w:marBottom w:val="0"/>
      <w:divBdr>
        <w:top w:val="none" w:sz="0" w:space="0" w:color="auto"/>
        <w:left w:val="none" w:sz="0" w:space="0" w:color="auto"/>
        <w:bottom w:val="none" w:sz="0" w:space="0" w:color="auto"/>
        <w:right w:val="none" w:sz="0" w:space="0" w:color="auto"/>
      </w:divBdr>
    </w:div>
    <w:div w:id="39284110">
      <w:bodyDiv w:val="1"/>
      <w:marLeft w:val="0"/>
      <w:marRight w:val="0"/>
      <w:marTop w:val="0"/>
      <w:marBottom w:val="0"/>
      <w:divBdr>
        <w:top w:val="none" w:sz="0" w:space="0" w:color="auto"/>
        <w:left w:val="none" w:sz="0" w:space="0" w:color="auto"/>
        <w:bottom w:val="none" w:sz="0" w:space="0" w:color="auto"/>
        <w:right w:val="none" w:sz="0" w:space="0" w:color="auto"/>
      </w:divBdr>
    </w:div>
    <w:div w:id="40327672">
      <w:bodyDiv w:val="1"/>
      <w:marLeft w:val="0"/>
      <w:marRight w:val="0"/>
      <w:marTop w:val="0"/>
      <w:marBottom w:val="0"/>
      <w:divBdr>
        <w:top w:val="none" w:sz="0" w:space="0" w:color="auto"/>
        <w:left w:val="none" w:sz="0" w:space="0" w:color="auto"/>
        <w:bottom w:val="none" w:sz="0" w:space="0" w:color="auto"/>
        <w:right w:val="none" w:sz="0" w:space="0" w:color="auto"/>
      </w:divBdr>
    </w:div>
    <w:div w:id="40910924">
      <w:bodyDiv w:val="1"/>
      <w:marLeft w:val="0"/>
      <w:marRight w:val="0"/>
      <w:marTop w:val="0"/>
      <w:marBottom w:val="0"/>
      <w:divBdr>
        <w:top w:val="none" w:sz="0" w:space="0" w:color="auto"/>
        <w:left w:val="none" w:sz="0" w:space="0" w:color="auto"/>
        <w:bottom w:val="none" w:sz="0" w:space="0" w:color="auto"/>
        <w:right w:val="none" w:sz="0" w:space="0" w:color="auto"/>
      </w:divBdr>
    </w:div>
    <w:div w:id="42022154">
      <w:bodyDiv w:val="1"/>
      <w:marLeft w:val="0"/>
      <w:marRight w:val="0"/>
      <w:marTop w:val="0"/>
      <w:marBottom w:val="0"/>
      <w:divBdr>
        <w:top w:val="none" w:sz="0" w:space="0" w:color="auto"/>
        <w:left w:val="none" w:sz="0" w:space="0" w:color="auto"/>
        <w:bottom w:val="none" w:sz="0" w:space="0" w:color="auto"/>
        <w:right w:val="none" w:sz="0" w:space="0" w:color="auto"/>
      </w:divBdr>
    </w:div>
    <w:div w:id="42139749">
      <w:bodyDiv w:val="1"/>
      <w:marLeft w:val="0"/>
      <w:marRight w:val="0"/>
      <w:marTop w:val="0"/>
      <w:marBottom w:val="0"/>
      <w:divBdr>
        <w:top w:val="none" w:sz="0" w:space="0" w:color="auto"/>
        <w:left w:val="none" w:sz="0" w:space="0" w:color="auto"/>
        <w:bottom w:val="none" w:sz="0" w:space="0" w:color="auto"/>
        <w:right w:val="none" w:sz="0" w:space="0" w:color="auto"/>
      </w:divBdr>
    </w:div>
    <w:div w:id="42756209">
      <w:bodyDiv w:val="1"/>
      <w:marLeft w:val="0"/>
      <w:marRight w:val="0"/>
      <w:marTop w:val="0"/>
      <w:marBottom w:val="0"/>
      <w:divBdr>
        <w:top w:val="none" w:sz="0" w:space="0" w:color="auto"/>
        <w:left w:val="none" w:sz="0" w:space="0" w:color="auto"/>
        <w:bottom w:val="none" w:sz="0" w:space="0" w:color="auto"/>
        <w:right w:val="none" w:sz="0" w:space="0" w:color="auto"/>
      </w:divBdr>
    </w:div>
    <w:div w:id="42797546">
      <w:bodyDiv w:val="1"/>
      <w:marLeft w:val="0"/>
      <w:marRight w:val="0"/>
      <w:marTop w:val="0"/>
      <w:marBottom w:val="0"/>
      <w:divBdr>
        <w:top w:val="none" w:sz="0" w:space="0" w:color="auto"/>
        <w:left w:val="none" w:sz="0" w:space="0" w:color="auto"/>
        <w:bottom w:val="none" w:sz="0" w:space="0" w:color="auto"/>
        <w:right w:val="none" w:sz="0" w:space="0" w:color="auto"/>
      </w:divBdr>
    </w:div>
    <w:div w:id="43263617">
      <w:bodyDiv w:val="1"/>
      <w:marLeft w:val="0"/>
      <w:marRight w:val="0"/>
      <w:marTop w:val="0"/>
      <w:marBottom w:val="0"/>
      <w:divBdr>
        <w:top w:val="none" w:sz="0" w:space="0" w:color="auto"/>
        <w:left w:val="none" w:sz="0" w:space="0" w:color="auto"/>
        <w:bottom w:val="none" w:sz="0" w:space="0" w:color="auto"/>
        <w:right w:val="none" w:sz="0" w:space="0" w:color="auto"/>
      </w:divBdr>
    </w:div>
    <w:div w:id="44181877">
      <w:bodyDiv w:val="1"/>
      <w:marLeft w:val="0"/>
      <w:marRight w:val="0"/>
      <w:marTop w:val="0"/>
      <w:marBottom w:val="0"/>
      <w:divBdr>
        <w:top w:val="none" w:sz="0" w:space="0" w:color="auto"/>
        <w:left w:val="none" w:sz="0" w:space="0" w:color="auto"/>
        <w:bottom w:val="none" w:sz="0" w:space="0" w:color="auto"/>
        <w:right w:val="none" w:sz="0" w:space="0" w:color="auto"/>
      </w:divBdr>
    </w:div>
    <w:div w:id="44842760">
      <w:bodyDiv w:val="1"/>
      <w:marLeft w:val="0"/>
      <w:marRight w:val="0"/>
      <w:marTop w:val="0"/>
      <w:marBottom w:val="0"/>
      <w:divBdr>
        <w:top w:val="none" w:sz="0" w:space="0" w:color="auto"/>
        <w:left w:val="none" w:sz="0" w:space="0" w:color="auto"/>
        <w:bottom w:val="none" w:sz="0" w:space="0" w:color="auto"/>
        <w:right w:val="none" w:sz="0" w:space="0" w:color="auto"/>
      </w:divBdr>
    </w:div>
    <w:div w:id="45417593">
      <w:bodyDiv w:val="1"/>
      <w:marLeft w:val="0"/>
      <w:marRight w:val="0"/>
      <w:marTop w:val="0"/>
      <w:marBottom w:val="0"/>
      <w:divBdr>
        <w:top w:val="none" w:sz="0" w:space="0" w:color="auto"/>
        <w:left w:val="none" w:sz="0" w:space="0" w:color="auto"/>
        <w:bottom w:val="none" w:sz="0" w:space="0" w:color="auto"/>
        <w:right w:val="none" w:sz="0" w:space="0" w:color="auto"/>
      </w:divBdr>
    </w:div>
    <w:div w:id="46347067">
      <w:bodyDiv w:val="1"/>
      <w:marLeft w:val="0"/>
      <w:marRight w:val="0"/>
      <w:marTop w:val="0"/>
      <w:marBottom w:val="0"/>
      <w:divBdr>
        <w:top w:val="none" w:sz="0" w:space="0" w:color="auto"/>
        <w:left w:val="none" w:sz="0" w:space="0" w:color="auto"/>
        <w:bottom w:val="none" w:sz="0" w:space="0" w:color="auto"/>
        <w:right w:val="none" w:sz="0" w:space="0" w:color="auto"/>
      </w:divBdr>
    </w:div>
    <w:div w:id="47263655">
      <w:bodyDiv w:val="1"/>
      <w:marLeft w:val="0"/>
      <w:marRight w:val="0"/>
      <w:marTop w:val="0"/>
      <w:marBottom w:val="0"/>
      <w:divBdr>
        <w:top w:val="none" w:sz="0" w:space="0" w:color="auto"/>
        <w:left w:val="none" w:sz="0" w:space="0" w:color="auto"/>
        <w:bottom w:val="none" w:sz="0" w:space="0" w:color="auto"/>
        <w:right w:val="none" w:sz="0" w:space="0" w:color="auto"/>
      </w:divBdr>
    </w:div>
    <w:div w:id="48503483">
      <w:bodyDiv w:val="1"/>
      <w:marLeft w:val="0"/>
      <w:marRight w:val="0"/>
      <w:marTop w:val="0"/>
      <w:marBottom w:val="0"/>
      <w:divBdr>
        <w:top w:val="none" w:sz="0" w:space="0" w:color="auto"/>
        <w:left w:val="none" w:sz="0" w:space="0" w:color="auto"/>
        <w:bottom w:val="none" w:sz="0" w:space="0" w:color="auto"/>
        <w:right w:val="none" w:sz="0" w:space="0" w:color="auto"/>
      </w:divBdr>
    </w:div>
    <w:div w:id="48693849">
      <w:bodyDiv w:val="1"/>
      <w:marLeft w:val="0"/>
      <w:marRight w:val="0"/>
      <w:marTop w:val="0"/>
      <w:marBottom w:val="0"/>
      <w:divBdr>
        <w:top w:val="none" w:sz="0" w:space="0" w:color="auto"/>
        <w:left w:val="none" w:sz="0" w:space="0" w:color="auto"/>
        <w:bottom w:val="none" w:sz="0" w:space="0" w:color="auto"/>
        <w:right w:val="none" w:sz="0" w:space="0" w:color="auto"/>
      </w:divBdr>
    </w:div>
    <w:div w:id="48725568">
      <w:bodyDiv w:val="1"/>
      <w:marLeft w:val="0"/>
      <w:marRight w:val="0"/>
      <w:marTop w:val="0"/>
      <w:marBottom w:val="0"/>
      <w:divBdr>
        <w:top w:val="none" w:sz="0" w:space="0" w:color="auto"/>
        <w:left w:val="none" w:sz="0" w:space="0" w:color="auto"/>
        <w:bottom w:val="none" w:sz="0" w:space="0" w:color="auto"/>
        <w:right w:val="none" w:sz="0" w:space="0" w:color="auto"/>
      </w:divBdr>
    </w:div>
    <w:div w:id="50429245">
      <w:bodyDiv w:val="1"/>
      <w:marLeft w:val="0"/>
      <w:marRight w:val="0"/>
      <w:marTop w:val="0"/>
      <w:marBottom w:val="0"/>
      <w:divBdr>
        <w:top w:val="none" w:sz="0" w:space="0" w:color="auto"/>
        <w:left w:val="none" w:sz="0" w:space="0" w:color="auto"/>
        <w:bottom w:val="none" w:sz="0" w:space="0" w:color="auto"/>
        <w:right w:val="none" w:sz="0" w:space="0" w:color="auto"/>
      </w:divBdr>
    </w:div>
    <w:div w:id="51514243">
      <w:bodyDiv w:val="1"/>
      <w:marLeft w:val="0"/>
      <w:marRight w:val="0"/>
      <w:marTop w:val="0"/>
      <w:marBottom w:val="0"/>
      <w:divBdr>
        <w:top w:val="none" w:sz="0" w:space="0" w:color="auto"/>
        <w:left w:val="none" w:sz="0" w:space="0" w:color="auto"/>
        <w:bottom w:val="none" w:sz="0" w:space="0" w:color="auto"/>
        <w:right w:val="none" w:sz="0" w:space="0" w:color="auto"/>
      </w:divBdr>
    </w:div>
    <w:div w:id="52195223">
      <w:bodyDiv w:val="1"/>
      <w:marLeft w:val="0"/>
      <w:marRight w:val="0"/>
      <w:marTop w:val="0"/>
      <w:marBottom w:val="0"/>
      <w:divBdr>
        <w:top w:val="none" w:sz="0" w:space="0" w:color="auto"/>
        <w:left w:val="none" w:sz="0" w:space="0" w:color="auto"/>
        <w:bottom w:val="none" w:sz="0" w:space="0" w:color="auto"/>
        <w:right w:val="none" w:sz="0" w:space="0" w:color="auto"/>
      </w:divBdr>
    </w:div>
    <w:div w:id="53815743">
      <w:bodyDiv w:val="1"/>
      <w:marLeft w:val="0"/>
      <w:marRight w:val="0"/>
      <w:marTop w:val="0"/>
      <w:marBottom w:val="0"/>
      <w:divBdr>
        <w:top w:val="none" w:sz="0" w:space="0" w:color="auto"/>
        <w:left w:val="none" w:sz="0" w:space="0" w:color="auto"/>
        <w:bottom w:val="none" w:sz="0" w:space="0" w:color="auto"/>
        <w:right w:val="none" w:sz="0" w:space="0" w:color="auto"/>
      </w:divBdr>
    </w:div>
    <w:div w:id="54862671">
      <w:bodyDiv w:val="1"/>
      <w:marLeft w:val="0"/>
      <w:marRight w:val="0"/>
      <w:marTop w:val="0"/>
      <w:marBottom w:val="0"/>
      <w:divBdr>
        <w:top w:val="none" w:sz="0" w:space="0" w:color="auto"/>
        <w:left w:val="none" w:sz="0" w:space="0" w:color="auto"/>
        <w:bottom w:val="none" w:sz="0" w:space="0" w:color="auto"/>
        <w:right w:val="none" w:sz="0" w:space="0" w:color="auto"/>
      </w:divBdr>
    </w:div>
    <w:div w:id="55275689">
      <w:bodyDiv w:val="1"/>
      <w:marLeft w:val="0"/>
      <w:marRight w:val="0"/>
      <w:marTop w:val="0"/>
      <w:marBottom w:val="0"/>
      <w:divBdr>
        <w:top w:val="none" w:sz="0" w:space="0" w:color="auto"/>
        <w:left w:val="none" w:sz="0" w:space="0" w:color="auto"/>
        <w:bottom w:val="none" w:sz="0" w:space="0" w:color="auto"/>
        <w:right w:val="none" w:sz="0" w:space="0" w:color="auto"/>
      </w:divBdr>
    </w:div>
    <w:div w:id="56053802">
      <w:bodyDiv w:val="1"/>
      <w:marLeft w:val="0"/>
      <w:marRight w:val="0"/>
      <w:marTop w:val="0"/>
      <w:marBottom w:val="0"/>
      <w:divBdr>
        <w:top w:val="none" w:sz="0" w:space="0" w:color="auto"/>
        <w:left w:val="none" w:sz="0" w:space="0" w:color="auto"/>
        <w:bottom w:val="none" w:sz="0" w:space="0" w:color="auto"/>
        <w:right w:val="none" w:sz="0" w:space="0" w:color="auto"/>
      </w:divBdr>
    </w:div>
    <w:div w:id="56436542">
      <w:bodyDiv w:val="1"/>
      <w:marLeft w:val="0"/>
      <w:marRight w:val="0"/>
      <w:marTop w:val="0"/>
      <w:marBottom w:val="0"/>
      <w:divBdr>
        <w:top w:val="none" w:sz="0" w:space="0" w:color="auto"/>
        <w:left w:val="none" w:sz="0" w:space="0" w:color="auto"/>
        <w:bottom w:val="none" w:sz="0" w:space="0" w:color="auto"/>
        <w:right w:val="none" w:sz="0" w:space="0" w:color="auto"/>
      </w:divBdr>
    </w:div>
    <w:div w:id="56976879">
      <w:bodyDiv w:val="1"/>
      <w:marLeft w:val="0"/>
      <w:marRight w:val="0"/>
      <w:marTop w:val="0"/>
      <w:marBottom w:val="0"/>
      <w:divBdr>
        <w:top w:val="none" w:sz="0" w:space="0" w:color="auto"/>
        <w:left w:val="none" w:sz="0" w:space="0" w:color="auto"/>
        <w:bottom w:val="none" w:sz="0" w:space="0" w:color="auto"/>
        <w:right w:val="none" w:sz="0" w:space="0" w:color="auto"/>
      </w:divBdr>
    </w:div>
    <w:div w:id="56979592">
      <w:bodyDiv w:val="1"/>
      <w:marLeft w:val="0"/>
      <w:marRight w:val="0"/>
      <w:marTop w:val="0"/>
      <w:marBottom w:val="0"/>
      <w:divBdr>
        <w:top w:val="none" w:sz="0" w:space="0" w:color="auto"/>
        <w:left w:val="none" w:sz="0" w:space="0" w:color="auto"/>
        <w:bottom w:val="none" w:sz="0" w:space="0" w:color="auto"/>
        <w:right w:val="none" w:sz="0" w:space="0" w:color="auto"/>
      </w:divBdr>
    </w:div>
    <w:div w:id="57090889">
      <w:bodyDiv w:val="1"/>
      <w:marLeft w:val="0"/>
      <w:marRight w:val="0"/>
      <w:marTop w:val="0"/>
      <w:marBottom w:val="0"/>
      <w:divBdr>
        <w:top w:val="none" w:sz="0" w:space="0" w:color="auto"/>
        <w:left w:val="none" w:sz="0" w:space="0" w:color="auto"/>
        <w:bottom w:val="none" w:sz="0" w:space="0" w:color="auto"/>
        <w:right w:val="none" w:sz="0" w:space="0" w:color="auto"/>
      </w:divBdr>
    </w:div>
    <w:div w:id="57171302">
      <w:bodyDiv w:val="1"/>
      <w:marLeft w:val="0"/>
      <w:marRight w:val="0"/>
      <w:marTop w:val="0"/>
      <w:marBottom w:val="0"/>
      <w:divBdr>
        <w:top w:val="none" w:sz="0" w:space="0" w:color="auto"/>
        <w:left w:val="none" w:sz="0" w:space="0" w:color="auto"/>
        <w:bottom w:val="none" w:sz="0" w:space="0" w:color="auto"/>
        <w:right w:val="none" w:sz="0" w:space="0" w:color="auto"/>
      </w:divBdr>
    </w:div>
    <w:div w:id="57830647">
      <w:bodyDiv w:val="1"/>
      <w:marLeft w:val="0"/>
      <w:marRight w:val="0"/>
      <w:marTop w:val="0"/>
      <w:marBottom w:val="0"/>
      <w:divBdr>
        <w:top w:val="none" w:sz="0" w:space="0" w:color="auto"/>
        <w:left w:val="none" w:sz="0" w:space="0" w:color="auto"/>
        <w:bottom w:val="none" w:sz="0" w:space="0" w:color="auto"/>
        <w:right w:val="none" w:sz="0" w:space="0" w:color="auto"/>
      </w:divBdr>
    </w:div>
    <w:div w:id="57871968">
      <w:bodyDiv w:val="1"/>
      <w:marLeft w:val="0"/>
      <w:marRight w:val="0"/>
      <w:marTop w:val="0"/>
      <w:marBottom w:val="0"/>
      <w:divBdr>
        <w:top w:val="none" w:sz="0" w:space="0" w:color="auto"/>
        <w:left w:val="none" w:sz="0" w:space="0" w:color="auto"/>
        <w:bottom w:val="none" w:sz="0" w:space="0" w:color="auto"/>
        <w:right w:val="none" w:sz="0" w:space="0" w:color="auto"/>
      </w:divBdr>
    </w:div>
    <w:div w:id="59522448">
      <w:bodyDiv w:val="1"/>
      <w:marLeft w:val="0"/>
      <w:marRight w:val="0"/>
      <w:marTop w:val="0"/>
      <w:marBottom w:val="0"/>
      <w:divBdr>
        <w:top w:val="none" w:sz="0" w:space="0" w:color="auto"/>
        <w:left w:val="none" w:sz="0" w:space="0" w:color="auto"/>
        <w:bottom w:val="none" w:sz="0" w:space="0" w:color="auto"/>
        <w:right w:val="none" w:sz="0" w:space="0" w:color="auto"/>
      </w:divBdr>
    </w:div>
    <w:div w:id="60175410">
      <w:bodyDiv w:val="1"/>
      <w:marLeft w:val="0"/>
      <w:marRight w:val="0"/>
      <w:marTop w:val="0"/>
      <w:marBottom w:val="0"/>
      <w:divBdr>
        <w:top w:val="none" w:sz="0" w:space="0" w:color="auto"/>
        <w:left w:val="none" w:sz="0" w:space="0" w:color="auto"/>
        <w:bottom w:val="none" w:sz="0" w:space="0" w:color="auto"/>
        <w:right w:val="none" w:sz="0" w:space="0" w:color="auto"/>
      </w:divBdr>
    </w:div>
    <w:div w:id="60299430">
      <w:bodyDiv w:val="1"/>
      <w:marLeft w:val="0"/>
      <w:marRight w:val="0"/>
      <w:marTop w:val="0"/>
      <w:marBottom w:val="0"/>
      <w:divBdr>
        <w:top w:val="none" w:sz="0" w:space="0" w:color="auto"/>
        <w:left w:val="none" w:sz="0" w:space="0" w:color="auto"/>
        <w:bottom w:val="none" w:sz="0" w:space="0" w:color="auto"/>
        <w:right w:val="none" w:sz="0" w:space="0" w:color="auto"/>
      </w:divBdr>
    </w:div>
    <w:div w:id="60491030">
      <w:bodyDiv w:val="1"/>
      <w:marLeft w:val="0"/>
      <w:marRight w:val="0"/>
      <w:marTop w:val="0"/>
      <w:marBottom w:val="0"/>
      <w:divBdr>
        <w:top w:val="none" w:sz="0" w:space="0" w:color="auto"/>
        <w:left w:val="none" w:sz="0" w:space="0" w:color="auto"/>
        <w:bottom w:val="none" w:sz="0" w:space="0" w:color="auto"/>
        <w:right w:val="none" w:sz="0" w:space="0" w:color="auto"/>
      </w:divBdr>
    </w:div>
    <w:div w:id="61294542">
      <w:bodyDiv w:val="1"/>
      <w:marLeft w:val="0"/>
      <w:marRight w:val="0"/>
      <w:marTop w:val="0"/>
      <w:marBottom w:val="0"/>
      <w:divBdr>
        <w:top w:val="none" w:sz="0" w:space="0" w:color="auto"/>
        <w:left w:val="none" w:sz="0" w:space="0" w:color="auto"/>
        <w:bottom w:val="none" w:sz="0" w:space="0" w:color="auto"/>
        <w:right w:val="none" w:sz="0" w:space="0" w:color="auto"/>
      </w:divBdr>
    </w:div>
    <w:div w:id="61485136">
      <w:bodyDiv w:val="1"/>
      <w:marLeft w:val="0"/>
      <w:marRight w:val="0"/>
      <w:marTop w:val="0"/>
      <w:marBottom w:val="0"/>
      <w:divBdr>
        <w:top w:val="none" w:sz="0" w:space="0" w:color="auto"/>
        <w:left w:val="none" w:sz="0" w:space="0" w:color="auto"/>
        <w:bottom w:val="none" w:sz="0" w:space="0" w:color="auto"/>
        <w:right w:val="none" w:sz="0" w:space="0" w:color="auto"/>
      </w:divBdr>
    </w:div>
    <w:div w:id="62456023">
      <w:bodyDiv w:val="1"/>
      <w:marLeft w:val="0"/>
      <w:marRight w:val="0"/>
      <w:marTop w:val="0"/>
      <w:marBottom w:val="0"/>
      <w:divBdr>
        <w:top w:val="none" w:sz="0" w:space="0" w:color="auto"/>
        <w:left w:val="none" w:sz="0" w:space="0" w:color="auto"/>
        <w:bottom w:val="none" w:sz="0" w:space="0" w:color="auto"/>
        <w:right w:val="none" w:sz="0" w:space="0" w:color="auto"/>
      </w:divBdr>
    </w:div>
    <w:div w:id="62680494">
      <w:bodyDiv w:val="1"/>
      <w:marLeft w:val="0"/>
      <w:marRight w:val="0"/>
      <w:marTop w:val="0"/>
      <w:marBottom w:val="0"/>
      <w:divBdr>
        <w:top w:val="none" w:sz="0" w:space="0" w:color="auto"/>
        <w:left w:val="none" w:sz="0" w:space="0" w:color="auto"/>
        <w:bottom w:val="none" w:sz="0" w:space="0" w:color="auto"/>
        <w:right w:val="none" w:sz="0" w:space="0" w:color="auto"/>
      </w:divBdr>
    </w:div>
    <w:div w:id="63333530">
      <w:bodyDiv w:val="1"/>
      <w:marLeft w:val="0"/>
      <w:marRight w:val="0"/>
      <w:marTop w:val="0"/>
      <w:marBottom w:val="0"/>
      <w:divBdr>
        <w:top w:val="none" w:sz="0" w:space="0" w:color="auto"/>
        <w:left w:val="none" w:sz="0" w:space="0" w:color="auto"/>
        <w:bottom w:val="none" w:sz="0" w:space="0" w:color="auto"/>
        <w:right w:val="none" w:sz="0" w:space="0" w:color="auto"/>
      </w:divBdr>
    </w:div>
    <w:div w:id="63839194">
      <w:bodyDiv w:val="1"/>
      <w:marLeft w:val="0"/>
      <w:marRight w:val="0"/>
      <w:marTop w:val="0"/>
      <w:marBottom w:val="0"/>
      <w:divBdr>
        <w:top w:val="none" w:sz="0" w:space="0" w:color="auto"/>
        <w:left w:val="none" w:sz="0" w:space="0" w:color="auto"/>
        <w:bottom w:val="none" w:sz="0" w:space="0" w:color="auto"/>
        <w:right w:val="none" w:sz="0" w:space="0" w:color="auto"/>
      </w:divBdr>
    </w:div>
    <w:div w:id="64186052">
      <w:bodyDiv w:val="1"/>
      <w:marLeft w:val="0"/>
      <w:marRight w:val="0"/>
      <w:marTop w:val="0"/>
      <w:marBottom w:val="0"/>
      <w:divBdr>
        <w:top w:val="none" w:sz="0" w:space="0" w:color="auto"/>
        <w:left w:val="none" w:sz="0" w:space="0" w:color="auto"/>
        <w:bottom w:val="none" w:sz="0" w:space="0" w:color="auto"/>
        <w:right w:val="none" w:sz="0" w:space="0" w:color="auto"/>
      </w:divBdr>
    </w:div>
    <w:div w:id="64960363">
      <w:bodyDiv w:val="1"/>
      <w:marLeft w:val="0"/>
      <w:marRight w:val="0"/>
      <w:marTop w:val="0"/>
      <w:marBottom w:val="0"/>
      <w:divBdr>
        <w:top w:val="none" w:sz="0" w:space="0" w:color="auto"/>
        <w:left w:val="none" w:sz="0" w:space="0" w:color="auto"/>
        <w:bottom w:val="none" w:sz="0" w:space="0" w:color="auto"/>
        <w:right w:val="none" w:sz="0" w:space="0" w:color="auto"/>
      </w:divBdr>
    </w:div>
    <w:div w:id="65734865">
      <w:bodyDiv w:val="1"/>
      <w:marLeft w:val="0"/>
      <w:marRight w:val="0"/>
      <w:marTop w:val="0"/>
      <w:marBottom w:val="0"/>
      <w:divBdr>
        <w:top w:val="none" w:sz="0" w:space="0" w:color="auto"/>
        <w:left w:val="none" w:sz="0" w:space="0" w:color="auto"/>
        <w:bottom w:val="none" w:sz="0" w:space="0" w:color="auto"/>
        <w:right w:val="none" w:sz="0" w:space="0" w:color="auto"/>
      </w:divBdr>
    </w:div>
    <w:div w:id="66850711">
      <w:bodyDiv w:val="1"/>
      <w:marLeft w:val="0"/>
      <w:marRight w:val="0"/>
      <w:marTop w:val="0"/>
      <w:marBottom w:val="0"/>
      <w:divBdr>
        <w:top w:val="none" w:sz="0" w:space="0" w:color="auto"/>
        <w:left w:val="none" w:sz="0" w:space="0" w:color="auto"/>
        <w:bottom w:val="none" w:sz="0" w:space="0" w:color="auto"/>
        <w:right w:val="none" w:sz="0" w:space="0" w:color="auto"/>
      </w:divBdr>
    </w:div>
    <w:div w:id="67315553">
      <w:bodyDiv w:val="1"/>
      <w:marLeft w:val="0"/>
      <w:marRight w:val="0"/>
      <w:marTop w:val="0"/>
      <w:marBottom w:val="0"/>
      <w:divBdr>
        <w:top w:val="none" w:sz="0" w:space="0" w:color="auto"/>
        <w:left w:val="none" w:sz="0" w:space="0" w:color="auto"/>
        <w:bottom w:val="none" w:sz="0" w:space="0" w:color="auto"/>
        <w:right w:val="none" w:sz="0" w:space="0" w:color="auto"/>
      </w:divBdr>
    </w:div>
    <w:div w:id="67507058">
      <w:bodyDiv w:val="1"/>
      <w:marLeft w:val="0"/>
      <w:marRight w:val="0"/>
      <w:marTop w:val="0"/>
      <w:marBottom w:val="0"/>
      <w:divBdr>
        <w:top w:val="none" w:sz="0" w:space="0" w:color="auto"/>
        <w:left w:val="none" w:sz="0" w:space="0" w:color="auto"/>
        <w:bottom w:val="none" w:sz="0" w:space="0" w:color="auto"/>
        <w:right w:val="none" w:sz="0" w:space="0" w:color="auto"/>
      </w:divBdr>
    </w:div>
    <w:div w:id="68624720">
      <w:bodyDiv w:val="1"/>
      <w:marLeft w:val="0"/>
      <w:marRight w:val="0"/>
      <w:marTop w:val="0"/>
      <w:marBottom w:val="0"/>
      <w:divBdr>
        <w:top w:val="none" w:sz="0" w:space="0" w:color="auto"/>
        <w:left w:val="none" w:sz="0" w:space="0" w:color="auto"/>
        <w:bottom w:val="none" w:sz="0" w:space="0" w:color="auto"/>
        <w:right w:val="none" w:sz="0" w:space="0" w:color="auto"/>
      </w:divBdr>
    </w:div>
    <w:div w:id="69079903">
      <w:bodyDiv w:val="1"/>
      <w:marLeft w:val="0"/>
      <w:marRight w:val="0"/>
      <w:marTop w:val="0"/>
      <w:marBottom w:val="0"/>
      <w:divBdr>
        <w:top w:val="none" w:sz="0" w:space="0" w:color="auto"/>
        <w:left w:val="none" w:sz="0" w:space="0" w:color="auto"/>
        <w:bottom w:val="none" w:sz="0" w:space="0" w:color="auto"/>
        <w:right w:val="none" w:sz="0" w:space="0" w:color="auto"/>
      </w:divBdr>
    </w:div>
    <w:div w:id="70352463">
      <w:bodyDiv w:val="1"/>
      <w:marLeft w:val="0"/>
      <w:marRight w:val="0"/>
      <w:marTop w:val="0"/>
      <w:marBottom w:val="0"/>
      <w:divBdr>
        <w:top w:val="none" w:sz="0" w:space="0" w:color="auto"/>
        <w:left w:val="none" w:sz="0" w:space="0" w:color="auto"/>
        <w:bottom w:val="none" w:sz="0" w:space="0" w:color="auto"/>
        <w:right w:val="none" w:sz="0" w:space="0" w:color="auto"/>
      </w:divBdr>
    </w:div>
    <w:div w:id="70739148">
      <w:bodyDiv w:val="1"/>
      <w:marLeft w:val="0"/>
      <w:marRight w:val="0"/>
      <w:marTop w:val="0"/>
      <w:marBottom w:val="0"/>
      <w:divBdr>
        <w:top w:val="none" w:sz="0" w:space="0" w:color="auto"/>
        <w:left w:val="none" w:sz="0" w:space="0" w:color="auto"/>
        <w:bottom w:val="none" w:sz="0" w:space="0" w:color="auto"/>
        <w:right w:val="none" w:sz="0" w:space="0" w:color="auto"/>
      </w:divBdr>
    </w:div>
    <w:div w:id="71514995">
      <w:bodyDiv w:val="1"/>
      <w:marLeft w:val="0"/>
      <w:marRight w:val="0"/>
      <w:marTop w:val="0"/>
      <w:marBottom w:val="0"/>
      <w:divBdr>
        <w:top w:val="none" w:sz="0" w:space="0" w:color="auto"/>
        <w:left w:val="none" w:sz="0" w:space="0" w:color="auto"/>
        <w:bottom w:val="none" w:sz="0" w:space="0" w:color="auto"/>
        <w:right w:val="none" w:sz="0" w:space="0" w:color="auto"/>
      </w:divBdr>
    </w:div>
    <w:div w:id="71855548">
      <w:bodyDiv w:val="1"/>
      <w:marLeft w:val="0"/>
      <w:marRight w:val="0"/>
      <w:marTop w:val="0"/>
      <w:marBottom w:val="0"/>
      <w:divBdr>
        <w:top w:val="none" w:sz="0" w:space="0" w:color="auto"/>
        <w:left w:val="none" w:sz="0" w:space="0" w:color="auto"/>
        <w:bottom w:val="none" w:sz="0" w:space="0" w:color="auto"/>
        <w:right w:val="none" w:sz="0" w:space="0" w:color="auto"/>
      </w:divBdr>
    </w:div>
    <w:div w:id="71894101">
      <w:bodyDiv w:val="1"/>
      <w:marLeft w:val="0"/>
      <w:marRight w:val="0"/>
      <w:marTop w:val="0"/>
      <w:marBottom w:val="0"/>
      <w:divBdr>
        <w:top w:val="none" w:sz="0" w:space="0" w:color="auto"/>
        <w:left w:val="none" w:sz="0" w:space="0" w:color="auto"/>
        <w:bottom w:val="none" w:sz="0" w:space="0" w:color="auto"/>
        <w:right w:val="none" w:sz="0" w:space="0" w:color="auto"/>
      </w:divBdr>
    </w:div>
    <w:div w:id="72096281">
      <w:bodyDiv w:val="1"/>
      <w:marLeft w:val="0"/>
      <w:marRight w:val="0"/>
      <w:marTop w:val="0"/>
      <w:marBottom w:val="0"/>
      <w:divBdr>
        <w:top w:val="none" w:sz="0" w:space="0" w:color="auto"/>
        <w:left w:val="none" w:sz="0" w:space="0" w:color="auto"/>
        <w:bottom w:val="none" w:sz="0" w:space="0" w:color="auto"/>
        <w:right w:val="none" w:sz="0" w:space="0" w:color="auto"/>
      </w:divBdr>
    </w:div>
    <w:div w:id="72776050">
      <w:bodyDiv w:val="1"/>
      <w:marLeft w:val="0"/>
      <w:marRight w:val="0"/>
      <w:marTop w:val="0"/>
      <w:marBottom w:val="0"/>
      <w:divBdr>
        <w:top w:val="none" w:sz="0" w:space="0" w:color="auto"/>
        <w:left w:val="none" w:sz="0" w:space="0" w:color="auto"/>
        <w:bottom w:val="none" w:sz="0" w:space="0" w:color="auto"/>
        <w:right w:val="none" w:sz="0" w:space="0" w:color="auto"/>
      </w:divBdr>
    </w:div>
    <w:div w:id="73480309">
      <w:bodyDiv w:val="1"/>
      <w:marLeft w:val="0"/>
      <w:marRight w:val="0"/>
      <w:marTop w:val="0"/>
      <w:marBottom w:val="0"/>
      <w:divBdr>
        <w:top w:val="none" w:sz="0" w:space="0" w:color="auto"/>
        <w:left w:val="none" w:sz="0" w:space="0" w:color="auto"/>
        <w:bottom w:val="none" w:sz="0" w:space="0" w:color="auto"/>
        <w:right w:val="none" w:sz="0" w:space="0" w:color="auto"/>
      </w:divBdr>
    </w:div>
    <w:div w:id="73627885">
      <w:bodyDiv w:val="1"/>
      <w:marLeft w:val="0"/>
      <w:marRight w:val="0"/>
      <w:marTop w:val="0"/>
      <w:marBottom w:val="0"/>
      <w:divBdr>
        <w:top w:val="none" w:sz="0" w:space="0" w:color="auto"/>
        <w:left w:val="none" w:sz="0" w:space="0" w:color="auto"/>
        <w:bottom w:val="none" w:sz="0" w:space="0" w:color="auto"/>
        <w:right w:val="none" w:sz="0" w:space="0" w:color="auto"/>
      </w:divBdr>
    </w:div>
    <w:div w:id="74402070">
      <w:bodyDiv w:val="1"/>
      <w:marLeft w:val="0"/>
      <w:marRight w:val="0"/>
      <w:marTop w:val="0"/>
      <w:marBottom w:val="0"/>
      <w:divBdr>
        <w:top w:val="none" w:sz="0" w:space="0" w:color="auto"/>
        <w:left w:val="none" w:sz="0" w:space="0" w:color="auto"/>
        <w:bottom w:val="none" w:sz="0" w:space="0" w:color="auto"/>
        <w:right w:val="none" w:sz="0" w:space="0" w:color="auto"/>
      </w:divBdr>
    </w:div>
    <w:div w:id="74785417">
      <w:bodyDiv w:val="1"/>
      <w:marLeft w:val="0"/>
      <w:marRight w:val="0"/>
      <w:marTop w:val="0"/>
      <w:marBottom w:val="0"/>
      <w:divBdr>
        <w:top w:val="none" w:sz="0" w:space="0" w:color="auto"/>
        <w:left w:val="none" w:sz="0" w:space="0" w:color="auto"/>
        <w:bottom w:val="none" w:sz="0" w:space="0" w:color="auto"/>
        <w:right w:val="none" w:sz="0" w:space="0" w:color="auto"/>
      </w:divBdr>
    </w:div>
    <w:div w:id="75178573">
      <w:bodyDiv w:val="1"/>
      <w:marLeft w:val="0"/>
      <w:marRight w:val="0"/>
      <w:marTop w:val="0"/>
      <w:marBottom w:val="0"/>
      <w:divBdr>
        <w:top w:val="none" w:sz="0" w:space="0" w:color="auto"/>
        <w:left w:val="none" w:sz="0" w:space="0" w:color="auto"/>
        <w:bottom w:val="none" w:sz="0" w:space="0" w:color="auto"/>
        <w:right w:val="none" w:sz="0" w:space="0" w:color="auto"/>
      </w:divBdr>
    </w:div>
    <w:div w:id="75329618">
      <w:bodyDiv w:val="1"/>
      <w:marLeft w:val="0"/>
      <w:marRight w:val="0"/>
      <w:marTop w:val="0"/>
      <w:marBottom w:val="0"/>
      <w:divBdr>
        <w:top w:val="none" w:sz="0" w:space="0" w:color="auto"/>
        <w:left w:val="none" w:sz="0" w:space="0" w:color="auto"/>
        <w:bottom w:val="none" w:sz="0" w:space="0" w:color="auto"/>
        <w:right w:val="none" w:sz="0" w:space="0" w:color="auto"/>
      </w:divBdr>
    </w:div>
    <w:div w:id="76828802">
      <w:bodyDiv w:val="1"/>
      <w:marLeft w:val="0"/>
      <w:marRight w:val="0"/>
      <w:marTop w:val="0"/>
      <w:marBottom w:val="0"/>
      <w:divBdr>
        <w:top w:val="none" w:sz="0" w:space="0" w:color="auto"/>
        <w:left w:val="none" w:sz="0" w:space="0" w:color="auto"/>
        <w:bottom w:val="none" w:sz="0" w:space="0" w:color="auto"/>
        <w:right w:val="none" w:sz="0" w:space="0" w:color="auto"/>
      </w:divBdr>
    </w:div>
    <w:div w:id="77138626">
      <w:bodyDiv w:val="1"/>
      <w:marLeft w:val="0"/>
      <w:marRight w:val="0"/>
      <w:marTop w:val="0"/>
      <w:marBottom w:val="0"/>
      <w:divBdr>
        <w:top w:val="none" w:sz="0" w:space="0" w:color="auto"/>
        <w:left w:val="none" w:sz="0" w:space="0" w:color="auto"/>
        <w:bottom w:val="none" w:sz="0" w:space="0" w:color="auto"/>
        <w:right w:val="none" w:sz="0" w:space="0" w:color="auto"/>
      </w:divBdr>
    </w:div>
    <w:div w:id="77598473">
      <w:bodyDiv w:val="1"/>
      <w:marLeft w:val="0"/>
      <w:marRight w:val="0"/>
      <w:marTop w:val="0"/>
      <w:marBottom w:val="0"/>
      <w:divBdr>
        <w:top w:val="none" w:sz="0" w:space="0" w:color="auto"/>
        <w:left w:val="none" w:sz="0" w:space="0" w:color="auto"/>
        <w:bottom w:val="none" w:sz="0" w:space="0" w:color="auto"/>
        <w:right w:val="none" w:sz="0" w:space="0" w:color="auto"/>
      </w:divBdr>
    </w:div>
    <w:div w:id="78597479">
      <w:bodyDiv w:val="1"/>
      <w:marLeft w:val="0"/>
      <w:marRight w:val="0"/>
      <w:marTop w:val="0"/>
      <w:marBottom w:val="0"/>
      <w:divBdr>
        <w:top w:val="none" w:sz="0" w:space="0" w:color="auto"/>
        <w:left w:val="none" w:sz="0" w:space="0" w:color="auto"/>
        <w:bottom w:val="none" w:sz="0" w:space="0" w:color="auto"/>
        <w:right w:val="none" w:sz="0" w:space="0" w:color="auto"/>
      </w:divBdr>
    </w:div>
    <w:div w:id="78605471">
      <w:bodyDiv w:val="1"/>
      <w:marLeft w:val="0"/>
      <w:marRight w:val="0"/>
      <w:marTop w:val="0"/>
      <w:marBottom w:val="0"/>
      <w:divBdr>
        <w:top w:val="none" w:sz="0" w:space="0" w:color="auto"/>
        <w:left w:val="none" w:sz="0" w:space="0" w:color="auto"/>
        <w:bottom w:val="none" w:sz="0" w:space="0" w:color="auto"/>
        <w:right w:val="none" w:sz="0" w:space="0" w:color="auto"/>
      </w:divBdr>
    </w:div>
    <w:div w:id="79568324">
      <w:bodyDiv w:val="1"/>
      <w:marLeft w:val="0"/>
      <w:marRight w:val="0"/>
      <w:marTop w:val="0"/>
      <w:marBottom w:val="0"/>
      <w:divBdr>
        <w:top w:val="none" w:sz="0" w:space="0" w:color="auto"/>
        <w:left w:val="none" w:sz="0" w:space="0" w:color="auto"/>
        <w:bottom w:val="none" w:sz="0" w:space="0" w:color="auto"/>
        <w:right w:val="none" w:sz="0" w:space="0" w:color="auto"/>
      </w:divBdr>
    </w:div>
    <w:div w:id="79647007">
      <w:bodyDiv w:val="1"/>
      <w:marLeft w:val="0"/>
      <w:marRight w:val="0"/>
      <w:marTop w:val="0"/>
      <w:marBottom w:val="0"/>
      <w:divBdr>
        <w:top w:val="none" w:sz="0" w:space="0" w:color="auto"/>
        <w:left w:val="none" w:sz="0" w:space="0" w:color="auto"/>
        <w:bottom w:val="none" w:sz="0" w:space="0" w:color="auto"/>
        <w:right w:val="none" w:sz="0" w:space="0" w:color="auto"/>
      </w:divBdr>
    </w:div>
    <w:div w:id="80832671">
      <w:bodyDiv w:val="1"/>
      <w:marLeft w:val="0"/>
      <w:marRight w:val="0"/>
      <w:marTop w:val="0"/>
      <w:marBottom w:val="0"/>
      <w:divBdr>
        <w:top w:val="none" w:sz="0" w:space="0" w:color="auto"/>
        <w:left w:val="none" w:sz="0" w:space="0" w:color="auto"/>
        <w:bottom w:val="none" w:sz="0" w:space="0" w:color="auto"/>
        <w:right w:val="none" w:sz="0" w:space="0" w:color="auto"/>
      </w:divBdr>
    </w:div>
    <w:div w:id="80874828">
      <w:bodyDiv w:val="1"/>
      <w:marLeft w:val="0"/>
      <w:marRight w:val="0"/>
      <w:marTop w:val="0"/>
      <w:marBottom w:val="0"/>
      <w:divBdr>
        <w:top w:val="none" w:sz="0" w:space="0" w:color="auto"/>
        <w:left w:val="none" w:sz="0" w:space="0" w:color="auto"/>
        <w:bottom w:val="none" w:sz="0" w:space="0" w:color="auto"/>
        <w:right w:val="none" w:sz="0" w:space="0" w:color="auto"/>
      </w:divBdr>
    </w:div>
    <w:div w:id="81030716">
      <w:bodyDiv w:val="1"/>
      <w:marLeft w:val="0"/>
      <w:marRight w:val="0"/>
      <w:marTop w:val="0"/>
      <w:marBottom w:val="0"/>
      <w:divBdr>
        <w:top w:val="none" w:sz="0" w:space="0" w:color="auto"/>
        <w:left w:val="none" w:sz="0" w:space="0" w:color="auto"/>
        <w:bottom w:val="none" w:sz="0" w:space="0" w:color="auto"/>
        <w:right w:val="none" w:sz="0" w:space="0" w:color="auto"/>
      </w:divBdr>
    </w:div>
    <w:div w:id="81224237">
      <w:bodyDiv w:val="1"/>
      <w:marLeft w:val="0"/>
      <w:marRight w:val="0"/>
      <w:marTop w:val="0"/>
      <w:marBottom w:val="0"/>
      <w:divBdr>
        <w:top w:val="none" w:sz="0" w:space="0" w:color="auto"/>
        <w:left w:val="none" w:sz="0" w:space="0" w:color="auto"/>
        <w:bottom w:val="none" w:sz="0" w:space="0" w:color="auto"/>
        <w:right w:val="none" w:sz="0" w:space="0" w:color="auto"/>
      </w:divBdr>
    </w:div>
    <w:div w:id="82268192">
      <w:bodyDiv w:val="1"/>
      <w:marLeft w:val="0"/>
      <w:marRight w:val="0"/>
      <w:marTop w:val="0"/>
      <w:marBottom w:val="0"/>
      <w:divBdr>
        <w:top w:val="none" w:sz="0" w:space="0" w:color="auto"/>
        <w:left w:val="none" w:sz="0" w:space="0" w:color="auto"/>
        <w:bottom w:val="none" w:sz="0" w:space="0" w:color="auto"/>
        <w:right w:val="none" w:sz="0" w:space="0" w:color="auto"/>
      </w:divBdr>
    </w:div>
    <w:div w:id="83381877">
      <w:bodyDiv w:val="1"/>
      <w:marLeft w:val="0"/>
      <w:marRight w:val="0"/>
      <w:marTop w:val="0"/>
      <w:marBottom w:val="0"/>
      <w:divBdr>
        <w:top w:val="none" w:sz="0" w:space="0" w:color="auto"/>
        <w:left w:val="none" w:sz="0" w:space="0" w:color="auto"/>
        <w:bottom w:val="none" w:sz="0" w:space="0" w:color="auto"/>
        <w:right w:val="none" w:sz="0" w:space="0" w:color="auto"/>
      </w:divBdr>
    </w:div>
    <w:div w:id="84618943">
      <w:bodyDiv w:val="1"/>
      <w:marLeft w:val="0"/>
      <w:marRight w:val="0"/>
      <w:marTop w:val="0"/>
      <w:marBottom w:val="0"/>
      <w:divBdr>
        <w:top w:val="none" w:sz="0" w:space="0" w:color="auto"/>
        <w:left w:val="none" w:sz="0" w:space="0" w:color="auto"/>
        <w:bottom w:val="none" w:sz="0" w:space="0" w:color="auto"/>
        <w:right w:val="none" w:sz="0" w:space="0" w:color="auto"/>
      </w:divBdr>
    </w:div>
    <w:div w:id="84808772">
      <w:bodyDiv w:val="1"/>
      <w:marLeft w:val="0"/>
      <w:marRight w:val="0"/>
      <w:marTop w:val="0"/>
      <w:marBottom w:val="0"/>
      <w:divBdr>
        <w:top w:val="none" w:sz="0" w:space="0" w:color="auto"/>
        <w:left w:val="none" w:sz="0" w:space="0" w:color="auto"/>
        <w:bottom w:val="none" w:sz="0" w:space="0" w:color="auto"/>
        <w:right w:val="none" w:sz="0" w:space="0" w:color="auto"/>
      </w:divBdr>
    </w:div>
    <w:div w:id="85080223">
      <w:bodyDiv w:val="1"/>
      <w:marLeft w:val="0"/>
      <w:marRight w:val="0"/>
      <w:marTop w:val="0"/>
      <w:marBottom w:val="0"/>
      <w:divBdr>
        <w:top w:val="none" w:sz="0" w:space="0" w:color="auto"/>
        <w:left w:val="none" w:sz="0" w:space="0" w:color="auto"/>
        <w:bottom w:val="none" w:sz="0" w:space="0" w:color="auto"/>
        <w:right w:val="none" w:sz="0" w:space="0" w:color="auto"/>
      </w:divBdr>
    </w:div>
    <w:div w:id="87428519">
      <w:bodyDiv w:val="1"/>
      <w:marLeft w:val="0"/>
      <w:marRight w:val="0"/>
      <w:marTop w:val="0"/>
      <w:marBottom w:val="0"/>
      <w:divBdr>
        <w:top w:val="none" w:sz="0" w:space="0" w:color="auto"/>
        <w:left w:val="none" w:sz="0" w:space="0" w:color="auto"/>
        <w:bottom w:val="none" w:sz="0" w:space="0" w:color="auto"/>
        <w:right w:val="none" w:sz="0" w:space="0" w:color="auto"/>
      </w:divBdr>
    </w:div>
    <w:div w:id="87774814">
      <w:bodyDiv w:val="1"/>
      <w:marLeft w:val="0"/>
      <w:marRight w:val="0"/>
      <w:marTop w:val="0"/>
      <w:marBottom w:val="0"/>
      <w:divBdr>
        <w:top w:val="none" w:sz="0" w:space="0" w:color="auto"/>
        <w:left w:val="none" w:sz="0" w:space="0" w:color="auto"/>
        <w:bottom w:val="none" w:sz="0" w:space="0" w:color="auto"/>
        <w:right w:val="none" w:sz="0" w:space="0" w:color="auto"/>
      </w:divBdr>
    </w:div>
    <w:div w:id="88357560">
      <w:bodyDiv w:val="1"/>
      <w:marLeft w:val="0"/>
      <w:marRight w:val="0"/>
      <w:marTop w:val="0"/>
      <w:marBottom w:val="0"/>
      <w:divBdr>
        <w:top w:val="none" w:sz="0" w:space="0" w:color="auto"/>
        <w:left w:val="none" w:sz="0" w:space="0" w:color="auto"/>
        <w:bottom w:val="none" w:sz="0" w:space="0" w:color="auto"/>
        <w:right w:val="none" w:sz="0" w:space="0" w:color="auto"/>
      </w:divBdr>
    </w:div>
    <w:div w:id="88506194">
      <w:bodyDiv w:val="1"/>
      <w:marLeft w:val="0"/>
      <w:marRight w:val="0"/>
      <w:marTop w:val="0"/>
      <w:marBottom w:val="0"/>
      <w:divBdr>
        <w:top w:val="none" w:sz="0" w:space="0" w:color="auto"/>
        <w:left w:val="none" w:sz="0" w:space="0" w:color="auto"/>
        <w:bottom w:val="none" w:sz="0" w:space="0" w:color="auto"/>
        <w:right w:val="none" w:sz="0" w:space="0" w:color="auto"/>
      </w:divBdr>
    </w:div>
    <w:div w:id="88935276">
      <w:bodyDiv w:val="1"/>
      <w:marLeft w:val="0"/>
      <w:marRight w:val="0"/>
      <w:marTop w:val="0"/>
      <w:marBottom w:val="0"/>
      <w:divBdr>
        <w:top w:val="none" w:sz="0" w:space="0" w:color="auto"/>
        <w:left w:val="none" w:sz="0" w:space="0" w:color="auto"/>
        <w:bottom w:val="none" w:sz="0" w:space="0" w:color="auto"/>
        <w:right w:val="none" w:sz="0" w:space="0" w:color="auto"/>
      </w:divBdr>
    </w:div>
    <w:div w:id="89736401">
      <w:bodyDiv w:val="1"/>
      <w:marLeft w:val="0"/>
      <w:marRight w:val="0"/>
      <w:marTop w:val="0"/>
      <w:marBottom w:val="0"/>
      <w:divBdr>
        <w:top w:val="none" w:sz="0" w:space="0" w:color="auto"/>
        <w:left w:val="none" w:sz="0" w:space="0" w:color="auto"/>
        <w:bottom w:val="none" w:sz="0" w:space="0" w:color="auto"/>
        <w:right w:val="none" w:sz="0" w:space="0" w:color="auto"/>
      </w:divBdr>
    </w:div>
    <w:div w:id="90246510">
      <w:bodyDiv w:val="1"/>
      <w:marLeft w:val="0"/>
      <w:marRight w:val="0"/>
      <w:marTop w:val="0"/>
      <w:marBottom w:val="0"/>
      <w:divBdr>
        <w:top w:val="none" w:sz="0" w:space="0" w:color="auto"/>
        <w:left w:val="none" w:sz="0" w:space="0" w:color="auto"/>
        <w:bottom w:val="none" w:sz="0" w:space="0" w:color="auto"/>
        <w:right w:val="none" w:sz="0" w:space="0" w:color="auto"/>
      </w:divBdr>
    </w:div>
    <w:div w:id="90467523">
      <w:bodyDiv w:val="1"/>
      <w:marLeft w:val="0"/>
      <w:marRight w:val="0"/>
      <w:marTop w:val="0"/>
      <w:marBottom w:val="0"/>
      <w:divBdr>
        <w:top w:val="none" w:sz="0" w:space="0" w:color="auto"/>
        <w:left w:val="none" w:sz="0" w:space="0" w:color="auto"/>
        <w:bottom w:val="none" w:sz="0" w:space="0" w:color="auto"/>
        <w:right w:val="none" w:sz="0" w:space="0" w:color="auto"/>
      </w:divBdr>
    </w:div>
    <w:div w:id="90858262">
      <w:bodyDiv w:val="1"/>
      <w:marLeft w:val="0"/>
      <w:marRight w:val="0"/>
      <w:marTop w:val="0"/>
      <w:marBottom w:val="0"/>
      <w:divBdr>
        <w:top w:val="none" w:sz="0" w:space="0" w:color="auto"/>
        <w:left w:val="none" w:sz="0" w:space="0" w:color="auto"/>
        <w:bottom w:val="none" w:sz="0" w:space="0" w:color="auto"/>
        <w:right w:val="none" w:sz="0" w:space="0" w:color="auto"/>
      </w:divBdr>
    </w:div>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91513797">
      <w:bodyDiv w:val="1"/>
      <w:marLeft w:val="0"/>
      <w:marRight w:val="0"/>
      <w:marTop w:val="0"/>
      <w:marBottom w:val="0"/>
      <w:divBdr>
        <w:top w:val="none" w:sz="0" w:space="0" w:color="auto"/>
        <w:left w:val="none" w:sz="0" w:space="0" w:color="auto"/>
        <w:bottom w:val="none" w:sz="0" w:space="0" w:color="auto"/>
        <w:right w:val="none" w:sz="0" w:space="0" w:color="auto"/>
      </w:divBdr>
    </w:div>
    <w:div w:id="92896953">
      <w:bodyDiv w:val="1"/>
      <w:marLeft w:val="0"/>
      <w:marRight w:val="0"/>
      <w:marTop w:val="0"/>
      <w:marBottom w:val="0"/>
      <w:divBdr>
        <w:top w:val="none" w:sz="0" w:space="0" w:color="auto"/>
        <w:left w:val="none" w:sz="0" w:space="0" w:color="auto"/>
        <w:bottom w:val="none" w:sz="0" w:space="0" w:color="auto"/>
        <w:right w:val="none" w:sz="0" w:space="0" w:color="auto"/>
      </w:divBdr>
    </w:div>
    <w:div w:id="93088462">
      <w:bodyDiv w:val="1"/>
      <w:marLeft w:val="0"/>
      <w:marRight w:val="0"/>
      <w:marTop w:val="0"/>
      <w:marBottom w:val="0"/>
      <w:divBdr>
        <w:top w:val="none" w:sz="0" w:space="0" w:color="auto"/>
        <w:left w:val="none" w:sz="0" w:space="0" w:color="auto"/>
        <w:bottom w:val="none" w:sz="0" w:space="0" w:color="auto"/>
        <w:right w:val="none" w:sz="0" w:space="0" w:color="auto"/>
      </w:divBdr>
    </w:div>
    <w:div w:id="93134259">
      <w:bodyDiv w:val="1"/>
      <w:marLeft w:val="0"/>
      <w:marRight w:val="0"/>
      <w:marTop w:val="0"/>
      <w:marBottom w:val="0"/>
      <w:divBdr>
        <w:top w:val="none" w:sz="0" w:space="0" w:color="auto"/>
        <w:left w:val="none" w:sz="0" w:space="0" w:color="auto"/>
        <w:bottom w:val="none" w:sz="0" w:space="0" w:color="auto"/>
        <w:right w:val="none" w:sz="0" w:space="0" w:color="auto"/>
      </w:divBdr>
    </w:div>
    <w:div w:id="94640153">
      <w:bodyDiv w:val="1"/>
      <w:marLeft w:val="0"/>
      <w:marRight w:val="0"/>
      <w:marTop w:val="0"/>
      <w:marBottom w:val="0"/>
      <w:divBdr>
        <w:top w:val="none" w:sz="0" w:space="0" w:color="auto"/>
        <w:left w:val="none" w:sz="0" w:space="0" w:color="auto"/>
        <w:bottom w:val="none" w:sz="0" w:space="0" w:color="auto"/>
        <w:right w:val="none" w:sz="0" w:space="0" w:color="auto"/>
      </w:divBdr>
    </w:div>
    <w:div w:id="96027057">
      <w:bodyDiv w:val="1"/>
      <w:marLeft w:val="0"/>
      <w:marRight w:val="0"/>
      <w:marTop w:val="0"/>
      <w:marBottom w:val="0"/>
      <w:divBdr>
        <w:top w:val="none" w:sz="0" w:space="0" w:color="auto"/>
        <w:left w:val="none" w:sz="0" w:space="0" w:color="auto"/>
        <w:bottom w:val="none" w:sz="0" w:space="0" w:color="auto"/>
        <w:right w:val="none" w:sz="0" w:space="0" w:color="auto"/>
      </w:divBdr>
    </w:div>
    <w:div w:id="96222277">
      <w:bodyDiv w:val="1"/>
      <w:marLeft w:val="0"/>
      <w:marRight w:val="0"/>
      <w:marTop w:val="0"/>
      <w:marBottom w:val="0"/>
      <w:divBdr>
        <w:top w:val="none" w:sz="0" w:space="0" w:color="auto"/>
        <w:left w:val="none" w:sz="0" w:space="0" w:color="auto"/>
        <w:bottom w:val="none" w:sz="0" w:space="0" w:color="auto"/>
        <w:right w:val="none" w:sz="0" w:space="0" w:color="auto"/>
      </w:divBdr>
    </w:div>
    <w:div w:id="96370489">
      <w:bodyDiv w:val="1"/>
      <w:marLeft w:val="0"/>
      <w:marRight w:val="0"/>
      <w:marTop w:val="0"/>
      <w:marBottom w:val="0"/>
      <w:divBdr>
        <w:top w:val="none" w:sz="0" w:space="0" w:color="auto"/>
        <w:left w:val="none" w:sz="0" w:space="0" w:color="auto"/>
        <w:bottom w:val="none" w:sz="0" w:space="0" w:color="auto"/>
        <w:right w:val="none" w:sz="0" w:space="0" w:color="auto"/>
      </w:divBdr>
    </w:div>
    <w:div w:id="97024694">
      <w:bodyDiv w:val="1"/>
      <w:marLeft w:val="0"/>
      <w:marRight w:val="0"/>
      <w:marTop w:val="0"/>
      <w:marBottom w:val="0"/>
      <w:divBdr>
        <w:top w:val="none" w:sz="0" w:space="0" w:color="auto"/>
        <w:left w:val="none" w:sz="0" w:space="0" w:color="auto"/>
        <w:bottom w:val="none" w:sz="0" w:space="0" w:color="auto"/>
        <w:right w:val="none" w:sz="0" w:space="0" w:color="auto"/>
      </w:divBdr>
    </w:div>
    <w:div w:id="98184355">
      <w:bodyDiv w:val="1"/>
      <w:marLeft w:val="0"/>
      <w:marRight w:val="0"/>
      <w:marTop w:val="0"/>
      <w:marBottom w:val="0"/>
      <w:divBdr>
        <w:top w:val="none" w:sz="0" w:space="0" w:color="auto"/>
        <w:left w:val="none" w:sz="0" w:space="0" w:color="auto"/>
        <w:bottom w:val="none" w:sz="0" w:space="0" w:color="auto"/>
        <w:right w:val="none" w:sz="0" w:space="0" w:color="auto"/>
      </w:divBdr>
    </w:div>
    <w:div w:id="99224579">
      <w:bodyDiv w:val="1"/>
      <w:marLeft w:val="0"/>
      <w:marRight w:val="0"/>
      <w:marTop w:val="0"/>
      <w:marBottom w:val="0"/>
      <w:divBdr>
        <w:top w:val="none" w:sz="0" w:space="0" w:color="auto"/>
        <w:left w:val="none" w:sz="0" w:space="0" w:color="auto"/>
        <w:bottom w:val="none" w:sz="0" w:space="0" w:color="auto"/>
        <w:right w:val="none" w:sz="0" w:space="0" w:color="auto"/>
      </w:divBdr>
    </w:div>
    <w:div w:id="100733535">
      <w:bodyDiv w:val="1"/>
      <w:marLeft w:val="0"/>
      <w:marRight w:val="0"/>
      <w:marTop w:val="0"/>
      <w:marBottom w:val="0"/>
      <w:divBdr>
        <w:top w:val="none" w:sz="0" w:space="0" w:color="auto"/>
        <w:left w:val="none" w:sz="0" w:space="0" w:color="auto"/>
        <w:bottom w:val="none" w:sz="0" w:space="0" w:color="auto"/>
        <w:right w:val="none" w:sz="0" w:space="0" w:color="auto"/>
      </w:divBdr>
    </w:div>
    <w:div w:id="100759228">
      <w:bodyDiv w:val="1"/>
      <w:marLeft w:val="0"/>
      <w:marRight w:val="0"/>
      <w:marTop w:val="0"/>
      <w:marBottom w:val="0"/>
      <w:divBdr>
        <w:top w:val="none" w:sz="0" w:space="0" w:color="auto"/>
        <w:left w:val="none" w:sz="0" w:space="0" w:color="auto"/>
        <w:bottom w:val="none" w:sz="0" w:space="0" w:color="auto"/>
        <w:right w:val="none" w:sz="0" w:space="0" w:color="auto"/>
      </w:divBdr>
    </w:div>
    <w:div w:id="102724421">
      <w:bodyDiv w:val="1"/>
      <w:marLeft w:val="0"/>
      <w:marRight w:val="0"/>
      <w:marTop w:val="0"/>
      <w:marBottom w:val="0"/>
      <w:divBdr>
        <w:top w:val="none" w:sz="0" w:space="0" w:color="auto"/>
        <w:left w:val="none" w:sz="0" w:space="0" w:color="auto"/>
        <w:bottom w:val="none" w:sz="0" w:space="0" w:color="auto"/>
        <w:right w:val="none" w:sz="0" w:space="0" w:color="auto"/>
      </w:divBdr>
    </w:div>
    <w:div w:id="103352487">
      <w:bodyDiv w:val="1"/>
      <w:marLeft w:val="0"/>
      <w:marRight w:val="0"/>
      <w:marTop w:val="0"/>
      <w:marBottom w:val="0"/>
      <w:divBdr>
        <w:top w:val="none" w:sz="0" w:space="0" w:color="auto"/>
        <w:left w:val="none" w:sz="0" w:space="0" w:color="auto"/>
        <w:bottom w:val="none" w:sz="0" w:space="0" w:color="auto"/>
        <w:right w:val="none" w:sz="0" w:space="0" w:color="auto"/>
      </w:divBdr>
    </w:div>
    <w:div w:id="104036181">
      <w:bodyDiv w:val="1"/>
      <w:marLeft w:val="0"/>
      <w:marRight w:val="0"/>
      <w:marTop w:val="0"/>
      <w:marBottom w:val="0"/>
      <w:divBdr>
        <w:top w:val="none" w:sz="0" w:space="0" w:color="auto"/>
        <w:left w:val="none" w:sz="0" w:space="0" w:color="auto"/>
        <w:bottom w:val="none" w:sz="0" w:space="0" w:color="auto"/>
        <w:right w:val="none" w:sz="0" w:space="0" w:color="auto"/>
      </w:divBdr>
    </w:div>
    <w:div w:id="104621818">
      <w:bodyDiv w:val="1"/>
      <w:marLeft w:val="0"/>
      <w:marRight w:val="0"/>
      <w:marTop w:val="0"/>
      <w:marBottom w:val="0"/>
      <w:divBdr>
        <w:top w:val="none" w:sz="0" w:space="0" w:color="auto"/>
        <w:left w:val="none" w:sz="0" w:space="0" w:color="auto"/>
        <w:bottom w:val="none" w:sz="0" w:space="0" w:color="auto"/>
        <w:right w:val="none" w:sz="0" w:space="0" w:color="auto"/>
      </w:divBdr>
    </w:div>
    <w:div w:id="105394489">
      <w:bodyDiv w:val="1"/>
      <w:marLeft w:val="0"/>
      <w:marRight w:val="0"/>
      <w:marTop w:val="0"/>
      <w:marBottom w:val="0"/>
      <w:divBdr>
        <w:top w:val="none" w:sz="0" w:space="0" w:color="auto"/>
        <w:left w:val="none" w:sz="0" w:space="0" w:color="auto"/>
        <w:bottom w:val="none" w:sz="0" w:space="0" w:color="auto"/>
        <w:right w:val="none" w:sz="0" w:space="0" w:color="auto"/>
      </w:divBdr>
    </w:div>
    <w:div w:id="107359229">
      <w:bodyDiv w:val="1"/>
      <w:marLeft w:val="0"/>
      <w:marRight w:val="0"/>
      <w:marTop w:val="0"/>
      <w:marBottom w:val="0"/>
      <w:divBdr>
        <w:top w:val="none" w:sz="0" w:space="0" w:color="auto"/>
        <w:left w:val="none" w:sz="0" w:space="0" w:color="auto"/>
        <w:bottom w:val="none" w:sz="0" w:space="0" w:color="auto"/>
        <w:right w:val="none" w:sz="0" w:space="0" w:color="auto"/>
      </w:divBdr>
    </w:div>
    <w:div w:id="107504305">
      <w:bodyDiv w:val="1"/>
      <w:marLeft w:val="0"/>
      <w:marRight w:val="0"/>
      <w:marTop w:val="0"/>
      <w:marBottom w:val="0"/>
      <w:divBdr>
        <w:top w:val="none" w:sz="0" w:space="0" w:color="auto"/>
        <w:left w:val="none" w:sz="0" w:space="0" w:color="auto"/>
        <w:bottom w:val="none" w:sz="0" w:space="0" w:color="auto"/>
        <w:right w:val="none" w:sz="0" w:space="0" w:color="auto"/>
      </w:divBdr>
    </w:div>
    <w:div w:id="108279050">
      <w:bodyDiv w:val="1"/>
      <w:marLeft w:val="0"/>
      <w:marRight w:val="0"/>
      <w:marTop w:val="0"/>
      <w:marBottom w:val="0"/>
      <w:divBdr>
        <w:top w:val="none" w:sz="0" w:space="0" w:color="auto"/>
        <w:left w:val="none" w:sz="0" w:space="0" w:color="auto"/>
        <w:bottom w:val="none" w:sz="0" w:space="0" w:color="auto"/>
        <w:right w:val="none" w:sz="0" w:space="0" w:color="auto"/>
      </w:divBdr>
    </w:div>
    <w:div w:id="108816176">
      <w:bodyDiv w:val="1"/>
      <w:marLeft w:val="0"/>
      <w:marRight w:val="0"/>
      <w:marTop w:val="0"/>
      <w:marBottom w:val="0"/>
      <w:divBdr>
        <w:top w:val="none" w:sz="0" w:space="0" w:color="auto"/>
        <w:left w:val="none" w:sz="0" w:space="0" w:color="auto"/>
        <w:bottom w:val="none" w:sz="0" w:space="0" w:color="auto"/>
        <w:right w:val="none" w:sz="0" w:space="0" w:color="auto"/>
      </w:divBdr>
    </w:div>
    <w:div w:id="109520954">
      <w:bodyDiv w:val="1"/>
      <w:marLeft w:val="0"/>
      <w:marRight w:val="0"/>
      <w:marTop w:val="0"/>
      <w:marBottom w:val="0"/>
      <w:divBdr>
        <w:top w:val="none" w:sz="0" w:space="0" w:color="auto"/>
        <w:left w:val="none" w:sz="0" w:space="0" w:color="auto"/>
        <w:bottom w:val="none" w:sz="0" w:space="0" w:color="auto"/>
        <w:right w:val="none" w:sz="0" w:space="0" w:color="auto"/>
      </w:divBdr>
    </w:div>
    <w:div w:id="110442939">
      <w:bodyDiv w:val="1"/>
      <w:marLeft w:val="0"/>
      <w:marRight w:val="0"/>
      <w:marTop w:val="0"/>
      <w:marBottom w:val="0"/>
      <w:divBdr>
        <w:top w:val="none" w:sz="0" w:space="0" w:color="auto"/>
        <w:left w:val="none" w:sz="0" w:space="0" w:color="auto"/>
        <w:bottom w:val="none" w:sz="0" w:space="0" w:color="auto"/>
        <w:right w:val="none" w:sz="0" w:space="0" w:color="auto"/>
      </w:divBdr>
    </w:div>
    <w:div w:id="110636798">
      <w:bodyDiv w:val="1"/>
      <w:marLeft w:val="0"/>
      <w:marRight w:val="0"/>
      <w:marTop w:val="0"/>
      <w:marBottom w:val="0"/>
      <w:divBdr>
        <w:top w:val="none" w:sz="0" w:space="0" w:color="auto"/>
        <w:left w:val="none" w:sz="0" w:space="0" w:color="auto"/>
        <w:bottom w:val="none" w:sz="0" w:space="0" w:color="auto"/>
        <w:right w:val="none" w:sz="0" w:space="0" w:color="auto"/>
      </w:divBdr>
    </w:div>
    <w:div w:id="110977289">
      <w:bodyDiv w:val="1"/>
      <w:marLeft w:val="0"/>
      <w:marRight w:val="0"/>
      <w:marTop w:val="0"/>
      <w:marBottom w:val="0"/>
      <w:divBdr>
        <w:top w:val="none" w:sz="0" w:space="0" w:color="auto"/>
        <w:left w:val="none" w:sz="0" w:space="0" w:color="auto"/>
        <w:bottom w:val="none" w:sz="0" w:space="0" w:color="auto"/>
        <w:right w:val="none" w:sz="0" w:space="0" w:color="auto"/>
      </w:divBdr>
    </w:div>
    <w:div w:id="111050526">
      <w:bodyDiv w:val="1"/>
      <w:marLeft w:val="0"/>
      <w:marRight w:val="0"/>
      <w:marTop w:val="0"/>
      <w:marBottom w:val="0"/>
      <w:divBdr>
        <w:top w:val="none" w:sz="0" w:space="0" w:color="auto"/>
        <w:left w:val="none" w:sz="0" w:space="0" w:color="auto"/>
        <w:bottom w:val="none" w:sz="0" w:space="0" w:color="auto"/>
        <w:right w:val="none" w:sz="0" w:space="0" w:color="auto"/>
      </w:divBdr>
    </w:div>
    <w:div w:id="111479066">
      <w:bodyDiv w:val="1"/>
      <w:marLeft w:val="0"/>
      <w:marRight w:val="0"/>
      <w:marTop w:val="0"/>
      <w:marBottom w:val="0"/>
      <w:divBdr>
        <w:top w:val="none" w:sz="0" w:space="0" w:color="auto"/>
        <w:left w:val="none" w:sz="0" w:space="0" w:color="auto"/>
        <w:bottom w:val="none" w:sz="0" w:space="0" w:color="auto"/>
        <w:right w:val="none" w:sz="0" w:space="0" w:color="auto"/>
      </w:divBdr>
    </w:div>
    <w:div w:id="111630780">
      <w:bodyDiv w:val="1"/>
      <w:marLeft w:val="0"/>
      <w:marRight w:val="0"/>
      <w:marTop w:val="0"/>
      <w:marBottom w:val="0"/>
      <w:divBdr>
        <w:top w:val="none" w:sz="0" w:space="0" w:color="auto"/>
        <w:left w:val="none" w:sz="0" w:space="0" w:color="auto"/>
        <w:bottom w:val="none" w:sz="0" w:space="0" w:color="auto"/>
        <w:right w:val="none" w:sz="0" w:space="0" w:color="auto"/>
      </w:divBdr>
    </w:div>
    <w:div w:id="111872991">
      <w:bodyDiv w:val="1"/>
      <w:marLeft w:val="0"/>
      <w:marRight w:val="0"/>
      <w:marTop w:val="0"/>
      <w:marBottom w:val="0"/>
      <w:divBdr>
        <w:top w:val="none" w:sz="0" w:space="0" w:color="auto"/>
        <w:left w:val="none" w:sz="0" w:space="0" w:color="auto"/>
        <w:bottom w:val="none" w:sz="0" w:space="0" w:color="auto"/>
        <w:right w:val="none" w:sz="0" w:space="0" w:color="auto"/>
      </w:divBdr>
    </w:div>
    <w:div w:id="112067694">
      <w:bodyDiv w:val="1"/>
      <w:marLeft w:val="0"/>
      <w:marRight w:val="0"/>
      <w:marTop w:val="0"/>
      <w:marBottom w:val="0"/>
      <w:divBdr>
        <w:top w:val="none" w:sz="0" w:space="0" w:color="auto"/>
        <w:left w:val="none" w:sz="0" w:space="0" w:color="auto"/>
        <w:bottom w:val="none" w:sz="0" w:space="0" w:color="auto"/>
        <w:right w:val="none" w:sz="0" w:space="0" w:color="auto"/>
      </w:divBdr>
      <w:divsChild>
        <w:div w:id="166944568">
          <w:marLeft w:val="0"/>
          <w:marRight w:val="0"/>
          <w:marTop w:val="0"/>
          <w:marBottom w:val="0"/>
          <w:divBdr>
            <w:top w:val="none" w:sz="0" w:space="0" w:color="auto"/>
            <w:left w:val="none" w:sz="0" w:space="0" w:color="auto"/>
            <w:bottom w:val="none" w:sz="0" w:space="0" w:color="auto"/>
            <w:right w:val="none" w:sz="0" w:space="0" w:color="auto"/>
          </w:divBdr>
          <w:divsChild>
            <w:div w:id="170339575">
              <w:marLeft w:val="0"/>
              <w:marRight w:val="0"/>
              <w:marTop w:val="0"/>
              <w:marBottom w:val="0"/>
              <w:divBdr>
                <w:top w:val="none" w:sz="0" w:space="0" w:color="auto"/>
                <w:left w:val="none" w:sz="0" w:space="0" w:color="auto"/>
                <w:bottom w:val="none" w:sz="0" w:space="0" w:color="auto"/>
                <w:right w:val="none" w:sz="0" w:space="0" w:color="auto"/>
              </w:divBdr>
              <w:divsChild>
                <w:div w:id="1851094798">
                  <w:marLeft w:val="0"/>
                  <w:marRight w:val="0"/>
                  <w:marTop w:val="0"/>
                  <w:marBottom w:val="0"/>
                  <w:divBdr>
                    <w:top w:val="none" w:sz="0" w:space="0" w:color="auto"/>
                    <w:left w:val="none" w:sz="0" w:space="0" w:color="auto"/>
                    <w:bottom w:val="none" w:sz="0" w:space="0" w:color="auto"/>
                    <w:right w:val="none" w:sz="0" w:space="0" w:color="auto"/>
                  </w:divBdr>
                  <w:divsChild>
                    <w:div w:id="1233157879">
                      <w:marLeft w:val="0"/>
                      <w:marRight w:val="0"/>
                      <w:marTop w:val="0"/>
                      <w:marBottom w:val="0"/>
                      <w:divBdr>
                        <w:top w:val="none" w:sz="0" w:space="0" w:color="auto"/>
                        <w:left w:val="none" w:sz="0" w:space="0" w:color="auto"/>
                        <w:bottom w:val="none" w:sz="0" w:space="0" w:color="auto"/>
                        <w:right w:val="none" w:sz="0" w:space="0" w:color="auto"/>
                      </w:divBdr>
                      <w:divsChild>
                        <w:div w:id="859657828">
                          <w:marLeft w:val="0"/>
                          <w:marRight w:val="0"/>
                          <w:marTop w:val="0"/>
                          <w:marBottom w:val="0"/>
                          <w:divBdr>
                            <w:top w:val="none" w:sz="0" w:space="0" w:color="auto"/>
                            <w:left w:val="none" w:sz="0" w:space="0" w:color="auto"/>
                            <w:bottom w:val="none" w:sz="0" w:space="0" w:color="auto"/>
                            <w:right w:val="none" w:sz="0" w:space="0" w:color="auto"/>
                          </w:divBdr>
                          <w:divsChild>
                            <w:div w:id="15082410">
                              <w:marLeft w:val="0"/>
                              <w:marRight w:val="0"/>
                              <w:marTop w:val="0"/>
                              <w:marBottom w:val="0"/>
                              <w:divBdr>
                                <w:top w:val="none" w:sz="0" w:space="0" w:color="auto"/>
                                <w:left w:val="none" w:sz="0" w:space="0" w:color="auto"/>
                                <w:bottom w:val="none" w:sz="0" w:space="0" w:color="auto"/>
                                <w:right w:val="none" w:sz="0" w:space="0" w:color="auto"/>
                              </w:divBdr>
                              <w:divsChild>
                                <w:div w:id="359472433">
                                  <w:marLeft w:val="0"/>
                                  <w:marRight w:val="0"/>
                                  <w:marTop w:val="0"/>
                                  <w:marBottom w:val="0"/>
                                  <w:divBdr>
                                    <w:top w:val="none" w:sz="0" w:space="0" w:color="auto"/>
                                    <w:left w:val="none" w:sz="0" w:space="0" w:color="auto"/>
                                    <w:bottom w:val="none" w:sz="0" w:space="0" w:color="auto"/>
                                    <w:right w:val="none" w:sz="0" w:space="0" w:color="auto"/>
                                  </w:divBdr>
                                  <w:divsChild>
                                    <w:div w:id="12369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86267">
      <w:bodyDiv w:val="1"/>
      <w:marLeft w:val="0"/>
      <w:marRight w:val="0"/>
      <w:marTop w:val="0"/>
      <w:marBottom w:val="0"/>
      <w:divBdr>
        <w:top w:val="none" w:sz="0" w:space="0" w:color="auto"/>
        <w:left w:val="none" w:sz="0" w:space="0" w:color="auto"/>
        <w:bottom w:val="none" w:sz="0" w:space="0" w:color="auto"/>
        <w:right w:val="none" w:sz="0" w:space="0" w:color="auto"/>
      </w:divBdr>
    </w:div>
    <w:div w:id="113868646">
      <w:bodyDiv w:val="1"/>
      <w:marLeft w:val="0"/>
      <w:marRight w:val="0"/>
      <w:marTop w:val="0"/>
      <w:marBottom w:val="0"/>
      <w:divBdr>
        <w:top w:val="none" w:sz="0" w:space="0" w:color="auto"/>
        <w:left w:val="none" w:sz="0" w:space="0" w:color="auto"/>
        <w:bottom w:val="none" w:sz="0" w:space="0" w:color="auto"/>
        <w:right w:val="none" w:sz="0" w:space="0" w:color="auto"/>
      </w:divBdr>
    </w:div>
    <w:div w:id="115374031">
      <w:bodyDiv w:val="1"/>
      <w:marLeft w:val="0"/>
      <w:marRight w:val="0"/>
      <w:marTop w:val="0"/>
      <w:marBottom w:val="0"/>
      <w:divBdr>
        <w:top w:val="none" w:sz="0" w:space="0" w:color="auto"/>
        <w:left w:val="none" w:sz="0" w:space="0" w:color="auto"/>
        <w:bottom w:val="none" w:sz="0" w:space="0" w:color="auto"/>
        <w:right w:val="none" w:sz="0" w:space="0" w:color="auto"/>
      </w:divBdr>
    </w:div>
    <w:div w:id="115805627">
      <w:bodyDiv w:val="1"/>
      <w:marLeft w:val="0"/>
      <w:marRight w:val="0"/>
      <w:marTop w:val="0"/>
      <w:marBottom w:val="0"/>
      <w:divBdr>
        <w:top w:val="none" w:sz="0" w:space="0" w:color="auto"/>
        <w:left w:val="none" w:sz="0" w:space="0" w:color="auto"/>
        <w:bottom w:val="none" w:sz="0" w:space="0" w:color="auto"/>
        <w:right w:val="none" w:sz="0" w:space="0" w:color="auto"/>
      </w:divBdr>
    </w:div>
    <w:div w:id="116066587">
      <w:bodyDiv w:val="1"/>
      <w:marLeft w:val="0"/>
      <w:marRight w:val="0"/>
      <w:marTop w:val="0"/>
      <w:marBottom w:val="0"/>
      <w:divBdr>
        <w:top w:val="none" w:sz="0" w:space="0" w:color="auto"/>
        <w:left w:val="none" w:sz="0" w:space="0" w:color="auto"/>
        <w:bottom w:val="none" w:sz="0" w:space="0" w:color="auto"/>
        <w:right w:val="none" w:sz="0" w:space="0" w:color="auto"/>
      </w:divBdr>
    </w:div>
    <w:div w:id="117385197">
      <w:bodyDiv w:val="1"/>
      <w:marLeft w:val="0"/>
      <w:marRight w:val="0"/>
      <w:marTop w:val="0"/>
      <w:marBottom w:val="0"/>
      <w:divBdr>
        <w:top w:val="none" w:sz="0" w:space="0" w:color="auto"/>
        <w:left w:val="none" w:sz="0" w:space="0" w:color="auto"/>
        <w:bottom w:val="none" w:sz="0" w:space="0" w:color="auto"/>
        <w:right w:val="none" w:sz="0" w:space="0" w:color="auto"/>
      </w:divBdr>
    </w:div>
    <w:div w:id="117914719">
      <w:bodyDiv w:val="1"/>
      <w:marLeft w:val="0"/>
      <w:marRight w:val="0"/>
      <w:marTop w:val="0"/>
      <w:marBottom w:val="0"/>
      <w:divBdr>
        <w:top w:val="none" w:sz="0" w:space="0" w:color="auto"/>
        <w:left w:val="none" w:sz="0" w:space="0" w:color="auto"/>
        <w:bottom w:val="none" w:sz="0" w:space="0" w:color="auto"/>
        <w:right w:val="none" w:sz="0" w:space="0" w:color="auto"/>
      </w:divBdr>
    </w:div>
    <w:div w:id="118688284">
      <w:bodyDiv w:val="1"/>
      <w:marLeft w:val="0"/>
      <w:marRight w:val="0"/>
      <w:marTop w:val="0"/>
      <w:marBottom w:val="0"/>
      <w:divBdr>
        <w:top w:val="none" w:sz="0" w:space="0" w:color="auto"/>
        <w:left w:val="none" w:sz="0" w:space="0" w:color="auto"/>
        <w:bottom w:val="none" w:sz="0" w:space="0" w:color="auto"/>
        <w:right w:val="none" w:sz="0" w:space="0" w:color="auto"/>
      </w:divBdr>
    </w:div>
    <w:div w:id="118913348">
      <w:bodyDiv w:val="1"/>
      <w:marLeft w:val="0"/>
      <w:marRight w:val="0"/>
      <w:marTop w:val="0"/>
      <w:marBottom w:val="0"/>
      <w:divBdr>
        <w:top w:val="none" w:sz="0" w:space="0" w:color="auto"/>
        <w:left w:val="none" w:sz="0" w:space="0" w:color="auto"/>
        <w:bottom w:val="none" w:sz="0" w:space="0" w:color="auto"/>
        <w:right w:val="none" w:sz="0" w:space="0" w:color="auto"/>
      </w:divBdr>
    </w:div>
    <w:div w:id="119349356">
      <w:bodyDiv w:val="1"/>
      <w:marLeft w:val="0"/>
      <w:marRight w:val="0"/>
      <w:marTop w:val="0"/>
      <w:marBottom w:val="0"/>
      <w:divBdr>
        <w:top w:val="none" w:sz="0" w:space="0" w:color="auto"/>
        <w:left w:val="none" w:sz="0" w:space="0" w:color="auto"/>
        <w:bottom w:val="none" w:sz="0" w:space="0" w:color="auto"/>
        <w:right w:val="none" w:sz="0" w:space="0" w:color="auto"/>
      </w:divBdr>
    </w:div>
    <w:div w:id="119882482">
      <w:bodyDiv w:val="1"/>
      <w:marLeft w:val="0"/>
      <w:marRight w:val="0"/>
      <w:marTop w:val="0"/>
      <w:marBottom w:val="0"/>
      <w:divBdr>
        <w:top w:val="none" w:sz="0" w:space="0" w:color="auto"/>
        <w:left w:val="none" w:sz="0" w:space="0" w:color="auto"/>
        <w:bottom w:val="none" w:sz="0" w:space="0" w:color="auto"/>
        <w:right w:val="none" w:sz="0" w:space="0" w:color="auto"/>
      </w:divBdr>
    </w:div>
    <w:div w:id="119886832">
      <w:bodyDiv w:val="1"/>
      <w:marLeft w:val="0"/>
      <w:marRight w:val="0"/>
      <w:marTop w:val="0"/>
      <w:marBottom w:val="0"/>
      <w:divBdr>
        <w:top w:val="none" w:sz="0" w:space="0" w:color="auto"/>
        <w:left w:val="none" w:sz="0" w:space="0" w:color="auto"/>
        <w:bottom w:val="none" w:sz="0" w:space="0" w:color="auto"/>
        <w:right w:val="none" w:sz="0" w:space="0" w:color="auto"/>
      </w:divBdr>
    </w:div>
    <w:div w:id="120926760">
      <w:bodyDiv w:val="1"/>
      <w:marLeft w:val="0"/>
      <w:marRight w:val="0"/>
      <w:marTop w:val="0"/>
      <w:marBottom w:val="0"/>
      <w:divBdr>
        <w:top w:val="none" w:sz="0" w:space="0" w:color="auto"/>
        <w:left w:val="none" w:sz="0" w:space="0" w:color="auto"/>
        <w:bottom w:val="none" w:sz="0" w:space="0" w:color="auto"/>
        <w:right w:val="none" w:sz="0" w:space="0" w:color="auto"/>
      </w:divBdr>
    </w:div>
    <w:div w:id="121115461">
      <w:bodyDiv w:val="1"/>
      <w:marLeft w:val="0"/>
      <w:marRight w:val="0"/>
      <w:marTop w:val="0"/>
      <w:marBottom w:val="0"/>
      <w:divBdr>
        <w:top w:val="none" w:sz="0" w:space="0" w:color="auto"/>
        <w:left w:val="none" w:sz="0" w:space="0" w:color="auto"/>
        <w:bottom w:val="none" w:sz="0" w:space="0" w:color="auto"/>
        <w:right w:val="none" w:sz="0" w:space="0" w:color="auto"/>
      </w:divBdr>
    </w:div>
    <w:div w:id="121508157">
      <w:bodyDiv w:val="1"/>
      <w:marLeft w:val="0"/>
      <w:marRight w:val="0"/>
      <w:marTop w:val="0"/>
      <w:marBottom w:val="0"/>
      <w:divBdr>
        <w:top w:val="none" w:sz="0" w:space="0" w:color="auto"/>
        <w:left w:val="none" w:sz="0" w:space="0" w:color="auto"/>
        <w:bottom w:val="none" w:sz="0" w:space="0" w:color="auto"/>
        <w:right w:val="none" w:sz="0" w:space="0" w:color="auto"/>
      </w:divBdr>
    </w:div>
    <w:div w:id="121965483">
      <w:bodyDiv w:val="1"/>
      <w:marLeft w:val="0"/>
      <w:marRight w:val="0"/>
      <w:marTop w:val="0"/>
      <w:marBottom w:val="0"/>
      <w:divBdr>
        <w:top w:val="none" w:sz="0" w:space="0" w:color="auto"/>
        <w:left w:val="none" w:sz="0" w:space="0" w:color="auto"/>
        <w:bottom w:val="none" w:sz="0" w:space="0" w:color="auto"/>
        <w:right w:val="none" w:sz="0" w:space="0" w:color="auto"/>
      </w:divBdr>
    </w:div>
    <w:div w:id="122039215">
      <w:bodyDiv w:val="1"/>
      <w:marLeft w:val="0"/>
      <w:marRight w:val="0"/>
      <w:marTop w:val="0"/>
      <w:marBottom w:val="0"/>
      <w:divBdr>
        <w:top w:val="none" w:sz="0" w:space="0" w:color="auto"/>
        <w:left w:val="none" w:sz="0" w:space="0" w:color="auto"/>
        <w:bottom w:val="none" w:sz="0" w:space="0" w:color="auto"/>
        <w:right w:val="none" w:sz="0" w:space="0" w:color="auto"/>
      </w:divBdr>
      <w:divsChild>
        <w:div w:id="60563198">
          <w:marLeft w:val="0"/>
          <w:marRight w:val="0"/>
          <w:marTop w:val="0"/>
          <w:marBottom w:val="0"/>
          <w:divBdr>
            <w:top w:val="none" w:sz="0" w:space="0" w:color="auto"/>
            <w:left w:val="none" w:sz="0" w:space="0" w:color="auto"/>
            <w:bottom w:val="none" w:sz="0" w:space="0" w:color="auto"/>
            <w:right w:val="none" w:sz="0" w:space="0" w:color="auto"/>
          </w:divBdr>
          <w:divsChild>
            <w:div w:id="1707102224">
              <w:marLeft w:val="0"/>
              <w:marRight w:val="0"/>
              <w:marTop w:val="0"/>
              <w:marBottom w:val="0"/>
              <w:divBdr>
                <w:top w:val="none" w:sz="0" w:space="0" w:color="auto"/>
                <w:left w:val="none" w:sz="0" w:space="0" w:color="auto"/>
                <w:bottom w:val="none" w:sz="0" w:space="0" w:color="auto"/>
                <w:right w:val="none" w:sz="0" w:space="0" w:color="auto"/>
              </w:divBdr>
              <w:divsChild>
                <w:div w:id="578104082">
                  <w:marLeft w:val="0"/>
                  <w:marRight w:val="0"/>
                  <w:marTop w:val="0"/>
                  <w:marBottom w:val="0"/>
                  <w:divBdr>
                    <w:top w:val="none" w:sz="0" w:space="0" w:color="auto"/>
                    <w:left w:val="none" w:sz="0" w:space="0" w:color="auto"/>
                    <w:bottom w:val="none" w:sz="0" w:space="0" w:color="auto"/>
                    <w:right w:val="none" w:sz="0" w:space="0" w:color="auto"/>
                  </w:divBdr>
                  <w:divsChild>
                    <w:div w:id="504173166">
                      <w:marLeft w:val="0"/>
                      <w:marRight w:val="0"/>
                      <w:marTop w:val="0"/>
                      <w:marBottom w:val="0"/>
                      <w:divBdr>
                        <w:top w:val="none" w:sz="0" w:space="0" w:color="auto"/>
                        <w:left w:val="none" w:sz="0" w:space="0" w:color="auto"/>
                        <w:bottom w:val="none" w:sz="0" w:space="0" w:color="auto"/>
                        <w:right w:val="none" w:sz="0" w:space="0" w:color="auto"/>
                      </w:divBdr>
                      <w:divsChild>
                        <w:div w:id="466240190">
                          <w:marLeft w:val="0"/>
                          <w:marRight w:val="0"/>
                          <w:marTop w:val="0"/>
                          <w:marBottom w:val="0"/>
                          <w:divBdr>
                            <w:top w:val="none" w:sz="0" w:space="0" w:color="auto"/>
                            <w:left w:val="none" w:sz="0" w:space="0" w:color="auto"/>
                            <w:bottom w:val="none" w:sz="0" w:space="0" w:color="auto"/>
                            <w:right w:val="none" w:sz="0" w:space="0" w:color="auto"/>
                          </w:divBdr>
                          <w:divsChild>
                            <w:div w:id="15962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7402">
      <w:bodyDiv w:val="1"/>
      <w:marLeft w:val="0"/>
      <w:marRight w:val="0"/>
      <w:marTop w:val="0"/>
      <w:marBottom w:val="0"/>
      <w:divBdr>
        <w:top w:val="none" w:sz="0" w:space="0" w:color="auto"/>
        <w:left w:val="none" w:sz="0" w:space="0" w:color="auto"/>
        <w:bottom w:val="none" w:sz="0" w:space="0" w:color="auto"/>
        <w:right w:val="none" w:sz="0" w:space="0" w:color="auto"/>
      </w:divBdr>
    </w:div>
    <w:div w:id="122581874">
      <w:bodyDiv w:val="1"/>
      <w:marLeft w:val="0"/>
      <w:marRight w:val="0"/>
      <w:marTop w:val="0"/>
      <w:marBottom w:val="0"/>
      <w:divBdr>
        <w:top w:val="none" w:sz="0" w:space="0" w:color="auto"/>
        <w:left w:val="none" w:sz="0" w:space="0" w:color="auto"/>
        <w:bottom w:val="none" w:sz="0" w:space="0" w:color="auto"/>
        <w:right w:val="none" w:sz="0" w:space="0" w:color="auto"/>
      </w:divBdr>
    </w:div>
    <w:div w:id="123038063">
      <w:bodyDiv w:val="1"/>
      <w:marLeft w:val="0"/>
      <w:marRight w:val="0"/>
      <w:marTop w:val="0"/>
      <w:marBottom w:val="0"/>
      <w:divBdr>
        <w:top w:val="none" w:sz="0" w:space="0" w:color="auto"/>
        <w:left w:val="none" w:sz="0" w:space="0" w:color="auto"/>
        <w:bottom w:val="none" w:sz="0" w:space="0" w:color="auto"/>
        <w:right w:val="none" w:sz="0" w:space="0" w:color="auto"/>
      </w:divBdr>
    </w:div>
    <w:div w:id="123156822">
      <w:bodyDiv w:val="1"/>
      <w:marLeft w:val="0"/>
      <w:marRight w:val="0"/>
      <w:marTop w:val="0"/>
      <w:marBottom w:val="0"/>
      <w:divBdr>
        <w:top w:val="none" w:sz="0" w:space="0" w:color="auto"/>
        <w:left w:val="none" w:sz="0" w:space="0" w:color="auto"/>
        <w:bottom w:val="none" w:sz="0" w:space="0" w:color="auto"/>
        <w:right w:val="none" w:sz="0" w:space="0" w:color="auto"/>
      </w:divBdr>
    </w:div>
    <w:div w:id="123626427">
      <w:bodyDiv w:val="1"/>
      <w:marLeft w:val="0"/>
      <w:marRight w:val="0"/>
      <w:marTop w:val="0"/>
      <w:marBottom w:val="0"/>
      <w:divBdr>
        <w:top w:val="none" w:sz="0" w:space="0" w:color="auto"/>
        <w:left w:val="none" w:sz="0" w:space="0" w:color="auto"/>
        <w:bottom w:val="none" w:sz="0" w:space="0" w:color="auto"/>
        <w:right w:val="none" w:sz="0" w:space="0" w:color="auto"/>
      </w:divBdr>
    </w:div>
    <w:div w:id="124541843">
      <w:bodyDiv w:val="1"/>
      <w:marLeft w:val="0"/>
      <w:marRight w:val="0"/>
      <w:marTop w:val="0"/>
      <w:marBottom w:val="0"/>
      <w:divBdr>
        <w:top w:val="none" w:sz="0" w:space="0" w:color="auto"/>
        <w:left w:val="none" w:sz="0" w:space="0" w:color="auto"/>
        <w:bottom w:val="none" w:sz="0" w:space="0" w:color="auto"/>
        <w:right w:val="none" w:sz="0" w:space="0" w:color="auto"/>
      </w:divBdr>
    </w:div>
    <w:div w:id="125396829">
      <w:bodyDiv w:val="1"/>
      <w:marLeft w:val="0"/>
      <w:marRight w:val="0"/>
      <w:marTop w:val="0"/>
      <w:marBottom w:val="0"/>
      <w:divBdr>
        <w:top w:val="none" w:sz="0" w:space="0" w:color="auto"/>
        <w:left w:val="none" w:sz="0" w:space="0" w:color="auto"/>
        <w:bottom w:val="none" w:sz="0" w:space="0" w:color="auto"/>
        <w:right w:val="none" w:sz="0" w:space="0" w:color="auto"/>
      </w:divBdr>
    </w:div>
    <w:div w:id="126315205">
      <w:bodyDiv w:val="1"/>
      <w:marLeft w:val="0"/>
      <w:marRight w:val="0"/>
      <w:marTop w:val="0"/>
      <w:marBottom w:val="0"/>
      <w:divBdr>
        <w:top w:val="none" w:sz="0" w:space="0" w:color="auto"/>
        <w:left w:val="none" w:sz="0" w:space="0" w:color="auto"/>
        <w:bottom w:val="none" w:sz="0" w:space="0" w:color="auto"/>
        <w:right w:val="none" w:sz="0" w:space="0" w:color="auto"/>
      </w:divBdr>
    </w:div>
    <w:div w:id="126435962">
      <w:bodyDiv w:val="1"/>
      <w:marLeft w:val="0"/>
      <w:marRight w:val="0"/>
      <w:marTop w:val="0"/>
      <w:marBottom w:val="0"/>
      <w:divBdr>
        <w:top w:val="none" w:sz="0" w:space="0" w:color="auto"/>
        <w:left w:val="none" w:sz="0" w:space="0" w:color="auto"/>
        <w:bottom w:val="none" w:sz="0" w:space="0" w:color="auto"/>
        <w:right w:val="none" w:sz="0" w:space="0" w:color="auto"/>
      </w:divBdr>
    </w:div>
    <w:div w:id="127869086">
      <w:bodyDiv w:val="1"/>
      <w:marLeft w:val="0"/>
      <w:marRight w:val="0"/>
      <w:marTop w:val="0"/>
      <w:marBottom w:val="0"/>
      <w:divBdr>
        <w:top w:val="none" w:sz="0" w:space="0" w:color="auto"/>
        <w:left w:val="none" w:sz="0" w:space="0" w:color="auto"/>
        <w:bottom w:val="none" w:sz="0" w:space="0" w:color="auto"/>
        <w:right w:val="none" w:sz="0" w:space="0" w:color="auto"/>
      </w:divBdr>
    </w:div>
    <w:div w:id="128477874">
      <w:bodyDiv w:val="1"/>
      <w:marLeft w:val="0"/>
      <w:marRight w:val="0"/>
      <w:marTop w:val="0"/>
      <w:marBottom w:val="0"/>
      <w:divBdr>
        <w:top w:val="none" w:sz="0" w:space="0" w:color="auto"/>
        <w:left w:val="none" w:sz="0" w:space="0" w:color="auto"/>
        <w:bottom w:val="none" w:sz="0" w:space="0" w:color="auto"/>
        <w:right w:val="none" w:sz="0" w:space="0" w:color="auto"/>
      </w:divBdr>
    </w:div>
    <w:div w:id="129133063">
      <w:bodyDiv w:val="1"/>
      <w:marLeft w:val="0"/>
      <w:marRight w:val="0"/>
      <w:marTop w:val="0"/>
      <w:marBottom w:val="0"/>
      <w:divBdr>
        <w:top w:val="none" w:sz="0" w:space="0" w:color="auto"/>
        <w:left w:val="none" w:sz="0" w:space="0" w:color="auto"/>
        <w:bottom w:val="none" w:sz="0" w:space="0" w:color="auto"/>
        <w:right w:val="none" w:sz="0" w:space="0" w:color="auto"/>
      </w:divBdr>
    </w:div>
    <w:div w:id="129829553">
      <w:bodyDiv w:val="1"/>
      <w:marLeft w:val="0"/>
      <w:marRight w:val="0"/>
      <w:marTop w:val="0"/>
      <w:marBottom w:val="0"/>
      <w:divBdr>
        <w:top w:val="none" w:sz="0" w:space="0" w:color="auto"/>
        <w:left w:val="none" w:sz="0" w:space="0" w:color="auto"/>
        <w:bottom w:val="none" w:sz="0" w:space="0" w:color="auto"/>
        <w:right w:val="none" w:sz="0" w:space="0" w:color="auto"/>
      </w:divBdr>
    </w:div>
    <w:div w:id="130749628">
      <w:bodyDiv w:val="1"/>
      <w:marLeft w:val="0"/>
      <w:marRight w:val="0"/>
      <w:marTop w:val="0"/>
      <w:marBottom w:val="0"/>
      <w:divBdr>
        <w:top w:val="none" w:sz="0" w:space="0" w:color="auto"/>
        <w:left w:val="none" w:sz="0" w:space="0" w:color="auto"/>
        <w:bottom w:val="none" w:sz="0" w:space="0" w:color="auto"/>
        <w:right w:val="none" w:sz="0" w:space="0" w:color="auto"/>
      </w:divBdr>
    </w:div>
    <w:div w:id="131756608">
      <w:bodyDiv w:val="1"/>
      <w:marLeft w:val="0"/>
      <w:marRight w:val="0"/>
      <w:marTop w:val="0"/>
      <w:marBottom w:val="0"/>
      <w:divBdr>
        <w:top w:val="none" w:sz="0" w:space="0" w:color="auto"/>
        <w:left w:val="none" w:sz="0" w:space="0" w:color="auto"/>
        <w:bottom w:val="none" w:sz="0" w:space="0" w:color="auto"/>
        <w:right w:val="none" w:sz="0" w:space="0" w:color="auto"/>
      </w:divBdr>
    </w:div>
    <w:div w:id="131825084">
      <w:bodyDiv w:val="1"/>
      <w:marLeft w:val="0"/>
      <w:marRight w:val="0"/>
      <w:marTop w:val="0"/>
      <w:marBottom w:val="0"/>
      <w:divBdr>
        <w:top w:val="none" w:sz="0" w:space="0" w:color="auto"/>
        <w:left w:val="none" w:sz="0" w:space="0" w:color="auto"/>
        <w:bottom w:val="none" w:sz="0" w:space="0" w:color="auto"/>
        <w:right w:val="none" w:sz="0" w:space="0" w:color="auto"/>
      </w:divBdr>
    </w:div>
    <w:div w:id="132017874">
      <w:bodyDiv w:val="1"/>
      <w:marLeft w:val="0"/>
      <w:marRight w:val="0"/>
      <w:marTop w:val="0"/>
      <w:marBottom w:val="0"/>
      <w:divBdr>
        <w:top w:val="none" w:sz="0" w:space="0" w:color="auto"/>
        <w:left w:val="none" w:sz="0" w:space="0" w:color="auto"/>
        <w:bottom w:val="none" w:sz="0" w:space="0" w:color="auto"/>
        <w:right w:val="none" w:sz="0" w:space="0" w:color="auto"/>
      </w:divBdr>
    </w:div>
    <w:div w:id="132455275">
      <w:bodyDiv w:val="1"/>
      <w:marLeft w:val="0"/>
      <w:marRight w:val="0"/>
      <w:marTop w:val="0"/>
      <w:marBottom w:val="0"/>
      <w:divBdr>
        <w:top w:val="none" w:sz="0" w:space="0" w:color="auto"/>
        <w:left w:val="none" w:sz="0" w:space="0" w:color="auto"/>
        <w:bottom w:val="none" w:sz="0" w:space="0" w:color="auto"/>
        <w:right w:val="none" w:sz="0" w:space="0" w:color="auto"/>
      </w:divBdr>
    </w:div>
    <w:div w:id="133105752">
      <w:bodyDiv w:val="1"/>
      <w:marLeft w:val="0"/>
      <w:marRight w:val="0"/>
      <w:marTop w:val="0"/>
      <w:marBottom w:val="0"/>
      <w:divBdr>
        <w:top w:val="none" w:sz="0" w:space="0" w:color="auto"/>
        <w:left w:val="none" w:sz="0" w:space="0" w:color="auto"/>
        <w:bottom w:val="none" w:sz="0" w:space="0" w:color="auto"/>
        <w:right w:val="none" w:sz="0" w:space="0" w:color="auto"/>
      </w:divBdr>
    </w:div>
    <w:div w:id="133186790">
      <w:bodyDiv w:val="1"/>
      <w:marLeft w:val="0"/>
      <w:marRight w:val="0"/>
      <w:marTop w:val="0"/>
      <w:marBottom w:val="0"/>
      <w:divBdr>
        <w:top w:val="none" w:sz="0" w:space="0" w:color="auto"/>
        <w:left w:val="none" w:sz="0" w:space="0" w:color="auto"/>
        <w:bottom w:val="none" w:sz="0" w:space="0" w:color="auto"/>
        <w:right w:val="none" w:sz="0" w:space="0" w:color="auto"/>
      </w:divBdr>
    </w:div>
    <w:div w:id="133644073">
      <w:bodyDiv w:val="1"/>
      <w:marLeft w:val="0"/>
      <w:marRight w:val="0"/>
      <w:marTop w:val="0"/>
      <w:marBottom w:val="0"/>
      <w:divBdr>
        <w:top w:val="none" w:sz="0" w:space="0" w:color="auto"/>
        <w:left w:val="none" w:sz="0" w:space="0" w:color="auto"/>
        <w:bottom w:val="none" w:sz="0" w:space="0" w:color="auto"/>
        <w:right w:val="none" w:sz="0" w:space="0" w:color="auto"/>
      </w:divBdr>
    </w:div>
    <w:div w:id="133838018">
      <w:bodyDiv w:val="1"/>
      <w:marLeft w:val="0"/>
      <w:marRight w:val="0"/>
      <w:marTop w:val="0"/>
      <w:marBottom w:val="0"/>
      <w:divBdr>
        <w:top w:val="none" w:sz="0" w:space="0" w:color="auto"/>
        <w:left w:val="none" w:sz="0" w:space="0" w:color="auto"/>
        <w:bottom w:val="none" w:sz="0" w:space="0" w:color="auto"/>
        <w:right w:val="none" w:sz="0" w:space="0" w:color="auto"/>
      </w:divBdr>
    </w:div>
    <w:div w:id="134564264">
      <w:bodyDiv w:val="1"/>
      <w:marLeft w:val="0"/>
      <w:marRight w:val="0"/>
      <w:marTop w:val="0"/>
      <w:marBottom w:val="0"/>
      <w:divBdr>
        <w:top w:val="none" w:sz="0" w:space="0" w:color="auto"/>
        <w:left w:val="none" w:sz="0" w:space="0" w:color="auto"/>
        <w:bottom w:val="none" w:sz="0" w:space="0" w:color="auto"/>
        <w:right w:val="none" w:sz="0" w:space="0" w:color="auto"/>
      </w:divBdr>
    </w:div>
    <w:div w:id="136072610">
      <w:bodyDiv w:val="1"/>
      <w:marLeft w:val="0"/>
      <w:marRight w:val="0"/>
      <w:marTop w:val="0"/>
      <w:marBottom w:val="0"/>
      <w:divBdr>
        <w:top w:val="none" w:sz="0" w:space="0" w:color="auto"/>
        <w:left w:val="none" w:sz="0" w:space="0" w:color="auto"/>
        <w:bottom w:val="none" w:sz="0" w:space="0" w:color="auto"/>
        <w:right w:val="none" w:sz="0" w:space="0" w:color="auto"/>
      </w:divBdr>
    </w:div>
    <w:div w:id="136842100">
      <w:bodyDiv w:val="1"/>
      <w:marLeft w:val="0"/>
      <w:marRight w:val="0"/>
      <w:marTop w:val="0"/>
      <w:marBottom w:val="0"/>
      <w:divBdr>
        <w:top w:val="none" w:sz="0" w:space="0" w:color="auto"/>
        <w:left w:val="none" w:sz="0" w:space="0" w:color="auto"/>
        <w:bottom w:val="none" w:sz="0" w:space="0" w:color="auto"/>
        <w:right w:val="none" w:sz="0" w:space="0" w:color="auto"/>
      </w:divBdr>
    </w:div>
    <w:div w:id="137115936">
      <w:bodyDiv w:val="1"/>
      <w:marLeft w:val="0"/>
      <w:marRight w:val="0"/>
      <w:marTop w:val="0"/>
      <w:marBottom w:val="0"/>
      <w:divBdr>
        <w:top w:val="none" w:sz="0" w:space="0" w:color="auto"/>
        <w:left w:val="none" w:sz="0" w:space="0" w:color="auto"/>
        <w:bottom w:val="none" w:sz="0" w:space="0" w:color="auto"/>
        <w:right w:val="none" w:sz="0" w:space="0" w:color="auto"/>
      </w:divBdr>
    </w:div>
    <w:div w:id="137192544">
      <w:bodyDiv w:val="1"/>
      <w:marLeft w:val="0"/>
      <w:marRight w:val="0"/>
      <w:marTop w:val="0"/>
      <w:marBottom w:val="0"/>
      <w:divBdr>
        <w:top w:val="none" w:sz="0" w:space="0" w:color="auto"/>
        <w:left w:val="none" w:sz="0" w:space="0" w:color="auto"/>
        <w:bottom w:val="none" w:sz="0" w:space="0" w:color="auto"/>
        <w:right w:val="none" w:sz="0" w:space="0" w:color="auto"/>
      </w:divBdr>
    </w:div>
    <w:div w:id="137959953">
      <w:bodyDiv w:val="1"/>
      <w:marLeft w:val="0"/>
      <w:marRight w:val="0"/>
      <w:marTop w:val="0"/>
      <w:marBottom w:val="0"/>
      <w:divBdr>
        <w:top w:val="none" w:sz="0" w:space="0" w:color="auto"/>
        <w:left w:val="none" w:sz="0" w:space="0" w:color="auto"/>
        <w:bottom w:val="none" w:sz="0" w:space="0" w:color="auto"/>
        <w:right w:val="none" w:sz="0" w:space="0" w:color="auto"/>
      </w:divBdr>
    </w:div>
    <w:div w:id="138159619">
      <w:bodyDiv w:val="1"/>
      <w:marLeft w:val="0"/>
      <w:marRight w:val="0"/>
      <w:marTop w:val="0"/>
      <w:marBottom w:val="0"/>
      <w:divBdr>
        <w:top w:val="none" w:sz="0" w:space="0" w:color="auto"/>
        <w:left w:val="none" w:sz="0" w:space="0" w:color="auto"/>
        <w:bottom w:val="none" w:sz="0" w:space="0" w:color="auto"/>
        <w:right w:val="none" w:sz="0" w:space="0" w:color="auto"/>
      </w:divBdr>
    </w:div>
    <w:div w:id="138347939">
      <w:bodyDiv w:val="1"/>
      <w:marLeft w:val="0"/>
      <w:marRight w:val="0"/>
      <w:marTop w:val="0"/>
      <w:marBottom w:val="0"/>
      <w:divBdr>
        <w:top w:val="none" w:sz="0" w:space="0" w:color="auto"/>
        <w:left w:val="none" w:sz="0" w:space="0" w:color="auto"/>
        <w:bottom w:val="none" w:sz="0" w:space="0" w:color="auto"/>
        <w:right w:val="none" w:sz="0" w:space="0" w:color="auto"/>
      </w:divBdr>
    </w:div>
    <w:div w:id="139733771">
      <w:bodyDiv w:val="1"/>
      <w:marLeft w:val="0"/>
      <w:marRight w:val="0"/>
      <w:marTop w:val="0"/>
      <w:marBottom w:val="0"/>
      <w:divBdr>
        <w:top w:val="none" w:sz="0" w:space="0" w:color="auto"/>
        <w:left w:val="none" w:sz="0" w:space="0" w:color="auto"/>
        <w:bottom w:val="none" w:sz="0" w:space="0" w:color="auto"/>
        <w:right w:val="none" w:sz="0" w:space="0" w:color="auto"/>
      </w:divBdr>
    </w:div>
    <w:div w:id="140003839">
      <w:bodyDiv w:val="1"/>
      <w:marLeft w:val="0"/>
      <w:marRight w:val="0"/>
      <w:marTop w:val="0"/>
      <w:marBottom w:val="0"/>
      <w:divBdr>
        <w:top w:val="none" w:sz="0" w:space="0" w:color="auto"/>
        <w:left w:val="none" w:sz="0" w:space="0" w:color="auto"/>
        <w:bottom w:val="none" w:sz="0" w:space="0" w:color="auto"/>
        <w:right w:val="none" w:sz="0" w:space="0" w:color="auto"/>
      </w:divBdr>
    </w:div>
    <w:div w:id="140007835">
      <w:bodyDiv w:val="1"/>
      <w:marLeft w:val="0"/>
      <w:marRight w:val="0"/>
      <w:marTop w:val="0"/>
      <w:marBottom w:val="0"/>
      <w:divBdr>
        <w:top w:val="none" w:sz="0" w:space="0" w:color="auto"/>
        <w:left w:val="none" w:sz="0" w:space="0" w:color="auto"/>
        <w:bottom w:val="none" w:sz="0" w:space="0" w:color="auto"/>
        <w:right w:val="none" w:sz="0" w:space="0" w:color="auto"/>
      </w:divBdr>
    </w:div>
    <w:div w:id="140269125">
      <w:bodyDiv w:val="1"/>
      <w:marLeft w:val="0"/>
      <w:marRight w:val="0"/>
      <w:marTop w:val="0"/>
      <w:marBottom w:val="0"/>
      <w:divBdr>
        <w:top w:val="none" w:sz="0" w:space="0" w:color="auto"/>
        <w:left w:val="none" w:sz="0" w:space="0" w:color="auto"/>
        <w:bottom w:val="none" w:sz="0" w:space="0" w:color="auto"/>
        <w:right w:val="none" w:sz="0" w:space="0" w:color="auto"/>
      </w:divBdr>
    </w:div>
    <w:div w:id="140313037">
      <w:bodyDiv w:val="1"/>
      <w:marLeft w:val="0"/>
      <w:marRight w:val="0"/>
      <w:marTop w:val="0"/>
      <w:marBottom w:val="0"/>
      <w:divBdr>
        <w:top w:val="none" w:sz="0" w:space="0" w:color="auto"/>
        <w:left w:val="none" w:sz="0" w:space="0" w:color="auto"/>
        <w:bottom w:val="none" w:sz="0" w:space="0" w:color="auto"/>
        <w:right w:val="none" w:sz="0" w:space="0" w:color="auto"/>
      </w:divBdr>
    </w:div>
    <w:div w:id="142738422">
      <w:bodyDiv w:val="1"/>
      <w:marLeft w:val="0"/>
      <w:marRight w:val="0"/>
      <w:marTop w:val="0"/>
      <w:marBottom w:val="0"/>
      <w:divBdr>
        <w:top w:val="none" w:sz="0" w:space="0" w:color="auto"/>
        <w:left w:val="none" w:sz="0" w:space="0" w:color="auto"/>
        <w:bottom w:val="none" w:sz="0" w:space="0" w:color="auto"/>
        <w:right w:val="none" w:sz="0" w:space="0" w:color="auto"/>
      </w:divBdr>
    </w:div>
    <w:div w:id="143158333">
      <w:bodyDiv w:val="1"/>
      <w:marLeft w:val="0"/>
      <w:marRight w:val="0"/>
      <w:marTop w:val="0"/>
      <w:marBottom w:val="0"/>
      <w:divBdr>
        <w:top w:val="none" w:sz="0" w:space="0" w:color="auto"/>
        <w:left w:val="none" w:sz="0" w:space="0" w:color="auto"/>
        <w:bottom w:val="none" w:sz="0" w:space="0" w:color="auto"/>
        <w:right w:val="none" w:sz="0" w:space="0" w:color="auto"/>
      </w:divBdr>
    </w:div>
    <w:div w:id="143663445">
      <w:bodyDiv w:val="1"/>
      <w:marLeft w:val="0"/>
      <w:marRight w:val="0"/>
      <w:marTop w:val="0"/>
      <w:marBottom w:val="0"/>
      <w:divBdr>
        <w:top w:val="none" w:sz="0" w:space="0" w:color="auto"/>
        <w:left w:val="none" w:sz="0" w:space="0" w:color="auto"/>
        <w:bottom w:val="none" w:sz="0" w:space="0" w:color="auto"/>
        <w:right w:val="none" w:sz="0" w:space="0" w:color="auto"/>
      </w:divBdr>
    </w:div>
    <w:div w:id="145438497">
      <w:bodyDiv w:val="1"/>
      <w:marLeft w:val="0"/>
      <w:marRight w:val="0"/>
      <w:marTop w:val="0"/>
      <w:marBottom w:val="0"/>
      <w:divBdr>
        <w:top w:val="none" w:sz="0" w:space="0" w:color="auto"/>
        <w:left w:val="none" w:sz="0" w:space="0" w:color="auto"/>
        <w:bottom w:val="none" w:sz="0" w:space="0" w:color="auto"/>
        <w:right w:val="none" w:sz="0" w:space="0" w:color="auto"/>
      </w:divBdr>
    </w:div>
    <w:div w:id="146435062">
      <w:bodyDiv w:val="1"/>
      <w:marLeft w:val="0"/>
      <w:marRight w:val="0"/>
      <w:marTop w:val="0"/>
      <w:marBottom w:val="0"/>
      <w:divBdr>
        <w:top w:val="none" w:sz="0" w:space="0" w:color="auto"/>
        <w:left w:val="none" w:sz="0" w:space="0" w:color="auto"/>
        <w:bottom w:val="none" w:sz="0" w:space="0" w:color="auto"/>
        <w:right w:val="none" w:sz="0" w:space="0" w:color="auto"/>
      </w:divBdr>
    </w:div>
    <w:div w:id="147401956">
      <w:bodyDiv w:val="1"/>
      <w:marLeft w:val="0"/>
      <w:marRight w:val="0"/>
      <w:marTop w:val="0"/>
      <w:marBottom w:val="0"/>
      <w:divBdr>
        <w:top w:val="none" w:sz="0" w:space="0" w:color="auto"/>
        <w:left w:val="none" w:sz="0" w:space="0" w:color="auto"/>
        <w:bottom w:val="none" w:sz="0" w:space="0" w:color="auto"/>
        <w:right w:val="none" w:sz="0" w:space="0" w:color="auto"/>
      </w:divBdr>
    </w:div>
    <w:div w:id="147744329">
      <w:bodyDiv w:val="1"/>
      <w:marLeft w:val="0"/>
      <w:marRight w:val="0"/>
      <w:marTop w:val="0"/>
      <w:marBottom w:val="0"/>
      <w:divBdr>
        <w:top w:val="none" w:sz="0" w:space="0" w:color="auto"/>
        <w:left w:val="none" w:sz="0" w:space="0" w:color="auto"/>
        <w:bottom w:val="none" w:sz="0" w:space="0" w:color="auto"/>
        <w:right w:val="none" w:sz="0" w:space="0" w:color="auto"/>
      </w:divBdr>
    </w:div>
    <w:div w:id="148059545">
      <w:bodyDiv w:val="1"/>
      <w:marLeft w:val="0"/>
      <w:marRight w:val="0"/>
      <w:marTop w:val="0"/>
      <w:marBottom w:val="0"/>
      <w:divBdr>
        <w:top w:val="none" w:sz="0" w:space="0" w:color="auto"/>
        <w:left w:val="none" w:sz="0" w:space="0" w:color="auto"/>
        <w:bottom w:val="none" w:sz="0" w:space="0" w:color="auto"/>
        <w:right w:val="none" w:sz="0" w:space="0" w:color="auto"/>
      </w:divBdr>
      <w:divsChild>
        <w:div w:id="1629120783">
          <w:marLeft w:val="0"/>
          <w:marRight w:val="0"/>
          <w:marTop w:val="0"/>
          <w:marBottom w:val="0"/>
          <w:divBdr>
            <w:top w:val="none" w:sz="0" w:space="0" w:color="auto"/>
            <w:left w:val="none" w:sz="0" w:space="0" w:color="auto"/>
            <w:bottom w:val="none" w:sz="0" w:space="0" w:color="auto"/>
            <w:right w:val="none" w:sz="0" w:space="0" w:color="auto"/>
          </w:divBdr>
          <w:divsChild>
            <w:div w:id="1318074588">
              <w:marLeft w:val="0"/>
              <w:marRight w:val="0"/>
              <w:marTop w:val="0"/>
              <w:marBottom w:val="0"/>
              <w:divBdr>
                <w:top w:val="none" w:sz="0" w:space="0" w:color="auto"/>
                <w:left w:val="none" w:sz="0" w:space="0" w:color="auto"/>
                <w:bottom w:val="none" w:sz="0" w:space="0" w:color="auto"/>
                <w:right w:val="none" w:sz="0" w:space="0" w:color="auto"/>
              </w:divBdr>
              <w:divsChild>
                <w:div w:id="1068109844">
                  <w:marLeft w:val="0"/>
                  <w:marRight w:val="0"/>
                  <w:marTop w:val="0"/>
                  <w:marBottom w:val="0"/>
                  <w:divBdr>
                    <w:top w:val="none" w:sz="0" w:space="0" w:color="auto"/>
                    <w:left w:val="none" w:sz="0" w:space="0" w:color="auto"/>
                    <w:bottom w:val="none" w:sz="0" w:space="0" w:color="auto"/>
                    <w:right w:val="none" w:sz="0" w:space="0" w:color="auto"/>
                  </w:divBdr>
                  <w:divsChild>
                    <w:div w:id="338428633">
                      <w:marLeft w:val="0"/>
                      <w:marRight w:val="0"/>
                      <w:marTop w:val="0"/>
                      <w:marBottom w:val="0"/>
                      <w:divBdr>
                        <w:top w:val="none" w:sz="0" w:space="0" w:color="auto"/>
                        <w:left w:val="none" w:sz="0" w:space="0" w:color="auto"/>
                        <w:bottom w:val="none" w:sz="0" w:space="0" w:color="auto"/>
                        <w:right w:val="none" w:sz="0" w:space="0" w:color="auto"/>
                      </w:divBdr>
                      <w:divsChild>
                        <w:div w:id="651984388">
                          <w:marLeft w:val="0"/>
                          <w:marRight w:val="0"/>
                          <w:marTop w:val="0"/>
                          <w:marBottom w:val="0"/>
                          <w:divBdr>
                            <w:top w:val="none" w:sz="0" w:space="0" w:color="auto"/>
                            <w:left w:val="none" w:sz="0" w:space="0" w:color="auto"/>
                            <w:bottom w:val="none" w:sz="0" w:space="0" w:color="auto"/>
                            <w:right w:val="none" w:sz="0" w:space="0" w:color="auto"/>
                          </w:divBdr>
                          <w:divsChild>
                            <w:div w:id="21079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5231">
      <w:bodyDiv w:val="1"/>
      <w:marLeft w:val="0"/>
      <w:marRight w:val="0"/>
      <w:marTop w:val="0"/>
      <w:marBottom w:val="0"/>
      <w:divBdr>
        <w:top w:val="none" w:sz="0" w:space="0" w:color="auto"/>
        <w:left w:val="none" w:sz="0" w:space="0" w:color="auto"/>
        <w:bottom w:val="none" w:sz="0" w:space="0" w:color="auto"/>
        <w:right w:val="none" w:sz="0" w:space="0" w:color="auto"/>
      </w:divBdr>
    </w:div>
    <w:div w:id="149298008">
      <w:bodyDiv w:val="1"/>
      <w:marLeft w:val="0"/>
      <w:marRight w:val="0"/>
      <w:marTop w:val="0"/>
      <w:marBottom w:val="0"/>
      <w:divBdr>
        <w:top w:val="none" w:sz="0" w:space="0" w:color="auto"/>
        <w:left w:val="none" w:sz="0" w:space="0" w:color="auto"/>
        <w:bottom w:val="none" w:sz="0" w:space="0" w:color="auto"/>
        <w:right w:val="none" w:sz="0" w:space="0" w:color="auto"/>
      </w:divBdr>
    </w:div>
    <w:div w:id="149565564">
      <w:bodyDiv w:val="1"/>
      <w:marLeft w:val="0"/>
      <w:marRight w:val="0"/>
      <w:marTop w:val="0"/>
      <w:marBottom w:val="0"/>
      <w:divBdr>
        <w:top w:val="none" w:sz="0" w:space="0" w:color="auto"/>
        <w:left w:val="none" w:sz="0" w:space="0" w:color="auto"/>
        <w:bottom w:val="none" w:sz="0" w:space="0" w:color="auto"/>
        <w:right w:val="none" w:sz="0" w:space="0" w:color="auto"/>
      </w:divBdr>
    </w:div>
    <w:div w:id="150409682">
      <w:bodyDiv w:val="1"/>
      <w:marLeft w:val="0"/>
      <w:marRight w:val="0"/>
      <w:marTop w:val="0"/>
      <w:marBottom w:val="0"/>
      <w:divBdr>
        <w:top w:val="none" w:sz="0" w:space="0" w:color="auto"/>
        <w:left w:val="none" w:sz="0" w:space="0" w:color="auto"/>
        <w:bottom w:val="none" w:sz="0" w:space="0" w:color="auto"/>
        <w:right w:val="none" w:sz="0" w:space="0" w:color="auto"/>
      </w:divBdr>
    </w:div>
    <w:div w:id="150606024">
      <w:bodyDiv w:val="1"/>
      <w:marLeft w:val="0"/>
      <w:marRight w:val="0"/>
      <w:marTop w:val="0"/>
      <w:marBottom w:val="0"/>
      <w:divBdr>
        <w:top w:val="none" w:sz="0" w:space="0" w:color="auto"/>
        <w:left w:val="none" w:sz="0" w:space="0" w:color="auto"/>
        <w:bottom w:val="none" w:sz="0" w:space="0" w:color="auto"/>
        <w:right w:val="none" w:sz="0" w:space="0" w:color="auto"/>
      </w:divBdr>
    </w:div>
    <w:div w:id="151533694">
      <w:bodyDiv w:val="1"/>
      <w:marLeft w:val="0"/>
      <w:marRight w:val="0"/>
      <w:marTop w:val="0"/>
      <w:marBottom w:val="0"/>
      <w:divBdr>
        <w:top w:val="none" w:sz="0" w:space="0" w:color="auto"/>
        <w:left w:val="none" w:sz="0" w:space="0" w:color="auto"/>
        <w:bottom w:val="none" w:sz="0" w:space="0" w:color="auto"/>
        <w:right w:val="none" w:sz="0" w:space="0" w:color="auto"/>
      </w:divBdr>
    </w:div>
    <w:div w:id="151602113">
      <w:bodyDiv w:val="1"/>
      <w:marLeft w:val="0"/>
      <w:marRight w:val="0"/>
      <w:marTop w:val="0"/>
      <w:marBottom w:val="0"/>
      <w:divBdr>
        <w:top w:val="none" w:sz="0" w:space="0" w:color="auto"/>
        <w:left w:val="none" w:sz="0" w:space="0" w:color="auto"/>
        <w:bottom w:val="none" w:sz="0" w:space="0" w:color="auto"/>
        <w:right w:val="none" w:sz="0" w:space="0" w:color="auto"/>
      </w:divBdr>
    </w:div>
    <w:div w:id="151723600">
      <w:bodyDiv w:val="1"/>
      <w:marLeft w:val="0"/>
      <w:marRight w:val="0"/>
      <w:marTop w:val="0"/>
      <w:marBottom w:val="0"/>
      <w:divBdr>
        <w:top w:val="none" w:sz="0" w:space="0" w:color="auto"/>
        <w:left w:val="none" w:sz="0" w:space="0" w:color="auto"/>
        <w:bottom w:val="none" w:sz="0" w:space="0" w:color="auto"/>
        <w:right w:val="none" w:sz="0" w:space="0" w:color="auto"/>
      </w:divBdr>
    </w:div>
    <w:div w:id="152069982">
      <w:bodyDiv w:val="1"/>
      <w:marLeft w:val="0"/>
      <w:marRight w:val="0"/>
      <w:marTop w:val="0"/>
      <w:marBottom w:val="0"/>
      <w:divBdr>
        <w:top w:val="none" w:sz="0" w:space="0" w:color="auto"/>
        <w:left w:val="none" w:sz="0" w:space="0" w:color="auto"/>
        <w:bottom w:val="none" w:sz="0" w:space="0" w:color="auto"/>
        <w:right w:val="none" w:sz="0" w:space="0" w:color="auto"/>
      </w:divBdr>
    </w:div>
    <w:div w:id="152374150">
      <w:bodyDiv w:val="1"/>
      <w:marLeft w:val="0"/>
      <w:marRight w:val="0"/>
      <w:marTop w:val="0"/>
      <w:marBottom w:val="0"/>
      <w:divBdr>
        <w:top w:val="none" w:sz="0" w:space="0" w:color="auto"/>
        <w:left w:val="none" w:sz="0" w:space="0" w:color="auto"/>
        <w:bottom w:val="none" w:sz="0" w:space="0" w:color="auto"/>
        <w:right w:val="none" w:sz="0" w:space="0" w:color="auto"/>
      </w:divBdr>
    </w:div>
    <w:div w:id="153616852">
      <w:bodyDiv w:val="1"/>
      <w:marLeft w:val="0"/>
      <w:marRight w:val="0"/>
      <w:marTop w:val="0"/>
      <w:marBottom w:val="0"/>
      <w:divBdr>
        <w:top w:val="none" w:sz="0" w:space="0" w:color="auto"/>
        <w:left w:val="none" w:sz="0" w:space="0" w:color="auto"/>
        <w:bottom w:val="none" w:sz="0" w:space="0" w:color="auto"/>
        <w:right w:val="none" w:sz="0" w:space="0" w:color="auto"/>
      </w:divBdr>
    </w:div>
    <w:div w:id="154034356">
      <w:bodyDiv w:val="1"/>
      <w:marLeft w:val="0"/>
      <w:marRight w:val="0"/>
      <w:marTop w:val="0"/>
      <w:marBottom w:val="0"/>
      <w:divBdr>
        <w:top w:val="none" w:sz="0" w:space="0" w:color="auto"/>
        <w:left w:val="none" w:sz="0" w:space="0" w:color="auto"/>
        <w:bottom w:val="none" w:sz="0" w:space="0" w:color="auto"/>
        <w:right w:val="none" w:sz="0" w:space="0" w:color="auto"/>
      </w:divBdr>
    </w:div>
    <w:div w:id="154340577">
      <w:bodyDiv w:val="1"/>
      <w:marLeft w:val="0"/>
      <w:marRight w:val="0"/>
      <w:marTop w:val="0"/>
      <w:marBottom w:val="0"/>
      <w:divBdr>
        <w:top w:val="none" w:sz="0" w:space="0" w:color="auto"/>
        <w:left w:val="none" w:sz="0" w:space="0" w:color="auto"/>
        <w:bottom w:val="none" w:sz="0" w:space="0" w:color="auto"/>
        <w:right w:val="none" w:sz="0" w:space="0" w:color="auto"/>
      </w:divBdr>
    </w:div>
    <w:div w:id="155608106">
      <w:bodyDiv w:val="1"/>
      <w:marLeft w:val="0"/>
      <w:marRight w:val="0"/>
      <w:marTop w:val="0"/>
      <w:marBottom w:val="0"/>
      <w:divBdr>
        <w:top w:val="none" w:sz="0" w:space="0" w:color="auto"/>
        <w:left w:val="none" w:sz="0" w:space="0" w:color="auto"/>
        <w:bottom w:val="none" w:sz="0" w:space="0" w:color="auto"/>
        <w:right w:val="none" w:sz="0" w:space="0" w:color="auto"/>
      </w:divBdr>
    </w:div>
    <w:div w:id="156505595">
      <w:bodyDiv w:val="1"/>
      <w:marLeft w:val="0"/>
      <w:marRight w:val="0"/>
      <w:marTop w:val="0"/>
      <w:marBottom w:val="0"/>
      <w:divBdr>
        <w:top w:val="none" w:sz="0" w:space="0" w:color="auto"/>
        <w:left w:val="none" w:sz="0" w:space="0" w:color="auto"/>
        <w:bottom w:val="none" w:sz="0" w:space="0" w:color="auto"/>
        <w:right w:val="none" w:sz="0" w:space="0" w:color="auto"/>
      </w:divBdr>
    </w:div>
    <w:div w:id="156774346">
      <w:bodyDiv w:val="1"/>
      <w:marLeft w:val="0"/>
      <w:marRight w:val="0"/>
      <w:marTop w:val="0"/>
      <w:marBottom w:val="0"/>
      <w:divBdr>
        <w:top w:val="none" w:sz="0" w:space="0" w:color="auto"/>
        <w:left w:val="none" w:sz="0" w:space="0" w:color="auto"/>
        <w:bottom w:val="none" w:sz="0" w:space="0" w:color="auto"/>
        <w:right w:val="none" w:sz="0" w:space="0" w:color="auto"/>
      </w:divBdr>
    </w:div>
    <w:div w:id="156961279">
      <w:bodyDiv w:val="1"/>
      <w:marLeft w:val="0"/>
      <w:marRight w:val="0"/>
      <w:marTop w:val="0"/>
      <w:marBottom w:val="0"/>
      <w:divBdr>
        <w:top w:val="none" w:sz="0" w:space="0" w:color="auto"/>
        <w:left w:val="none" w:sz="0" w:space="0" w:color="auto"/>
        <w:bottom w:val="none" w:sz="0" w:space="0" w:color="auto"/>
        <w:right w:val="none" w:sz="0" w:space="0" w:color="auto"/>
      </w:divBdr>
    </w:div>
    <w:div w:id="157235028">
      <w:bodyDiv w:val="1"/>
      <w:marLeft w:val="0"/>
      <w:marRight w:val="0"/>
      <w:marTop w:val="0"/>
      <w:marBottom w:val="0"/>
      <w:divBdr>
        <w:top w:val="none" w:sz="0" w:space="0" w:color="auto"/>
        <w:left w:val="none" w:sz="0" w:space="0" w:color="auto"/>
        <w:bottom w:val="none" w:sz="0" w:space="0" w:color="auto"/>
        <w:right w:val="none" w:sz="0" w:space="0" w:color="auto"/>
      </w:divBdr>
    </w:div>
    <w:div w:id="157235042">
      <w:bodyDiv w:val="1"/>
      <w:marLeft w:val="0"/>
      <w:marRight w:val="0"/>
      <w:marTop w:val="0"/>
      <w:marBottom w:val="0"/>
      <w:divBdr>
        <w:top w:val="none" w:sz="0" w:space="0" w:color="auto"/>
        <w:left w:val="none" w:sz="0" w:space="0" w:color="auto"/>
        <w:bottom w:val="none" w:sz="0" w:space="0" w:color="auto"/>
        <w:right w:val="none" w:sz="0" w:space="0" w:color="auto"/>
      </w:divBdr>
    </w:div>
    <w:div w:id="157355674">
      <w:bodyDiv w:val="1"/>
      <w:marLeft w:val="0"/>
      <w:marRight w:val="0"/>
      <w:marTop w:val="0"/>
      <w:marBottom w:val="0"/>
      <w:divBdr>
        <w:top w:val="none" w:sz="0" w:space="0" w:color="auto"/>
        <w:left w:val="none" w:sz="0" w:space="0" w:color="auto"/>
        <w:bottom w:val="none" w:sz="0" w:space="0" w:color="auto"/>
        <w:right w:val="none" w:sz="0" w:space="0" w:color="auto"/>
      </w:divBdr>
    </w:div>
    <w:div w:id="158466083">
      <w:bodyDiv w:val="1"/>
      <w:marLeft w:val="0"/>
      <w:marRight w:val="0"/>
      <w:marTop w:val="0"/>
      <w:marBottom w:val="0"/>
      <w:divBdr>
        <w:top w:val="none" w:sz="0" w:space="0" w:color="auto"/>
        <w:left w:val="none" w:sz="0" w:space="0" w:color="auto"/>
        <w:bottom w:val="none" w:sz="0" w:space="0" w:color="auto"/>
        <w:right w:val="none" w:sz="0" w:space="0" w:color="auto"/>
      </w:divBdr>
    </w:div>
    <w:div w:id="160051607">
      <w:bodyDiv w:val="1"/>
      <w:marLeft w:val="0"/>
      <w:marRight w:val="0"/>
      <w:marTop w:val="0"/>
      <w:marBottom w:val="0"/>
      <w:divBdr>
        <w:top w:val="none" w:sz="0" w:space="0" w:color="auto"/>
        <w:left w:val="none" w:sz="0" w:space="0" w:color="auto"/>
        <w:bottom w:val="none" w:sz="0" w:space="0" w:color="auto"/>
        <w:right w:val="none" w:sz="0" w:space="0" w:color="auto"/>
      </w:divBdr>
    </w:div>
    <w:div w:id="160245744">
      <w:bodyDiv w:val="1"/>
      <w:marLeft w:val="0"/>
      <w:marRight w:val="0"/>
      <w:marTop w:val="0"/>
      <w:marBottom w:val="0"/>
      <w:divBdr>
        <w:top w:val="none" w:sz="0" w:space="0" w:color="auto"/>
        <w:left w:val="none" w:sz="0" w:space="0" w:color="auto"/>
        <w:bottom w:val="none" w:sz="0" w:space="0" w:color="auto"/>
        <w:right w:val="none" w:sz="0" w:space="0" w:color="auto"/>
      </w:divBdr>
    </w:div>
    <w:div w:id="161311757">
      <w:bodyDiv w:val="1"/>
      <w:marLeft w:val="0"/>
      <w:marRight w:val="0"/>
      <w:marTop w:val="0"/>
      <w:marBottom w:val="0"/>
      <w:divBdr>
        <w:top w:val="none" w:sz="0" w:space="0" w:color="auto"/>
        <w:left w:val="none" w:sz="0" w:space="0" w:color="auto"/>
        <w:bottom w:val="none" w:sz="0" w:space="0" w:color="auto"/>
        <w:right w:val="none" w:sz="0" w:space="0" w:color="auto"/>
      </w:divBdr>
    </w:div>
    <w:div w:id="161505993">
      <w:bodyDiv w:val="1"/>
      <w:marLeft w:val="0"/>
      <w:marRight w:val="0"/>
      <w:marTop w:val="0"/>
      <w:marBottom w:val="0"/>
      <w:divBdr>
        <w:top w:val="none" w:sz="0" w:space="0" w:color="auto"/>
        <w:left w:val="none" w:sz="0" w:space="0" w:color="auto"/>
        <w:bottom w:val="none" w:sz="0" w:space="0" w:color="auto"/>
        <w:right w:val="none" w:sz="0" w:space="0" w:color="auto"/>
      </w:divBdr>
    </w:div>
    <w:div w:id="161630653">
      <w:bodyDiv w:val="1"/>
      <w:marLeft w:val="0"/>
      <w:marRight w:val="0"/>
      <w:marTop w:val="0"/>
      <w:marBottom w:val="0"/>
      <w:divBdr>
        <w:top w:val="none" w:sz="0" w:space="0" w:color="auto"/>
        <w:left w:val="none" w:sz="0" w:space="0" w:color="auto"/>
        <w:bottom w:val="none" w:sz="0" w:space="0" w:color="auto"/>
        <w:right w:val="none" w:sz="0" w:space="0" w:color="auto"/>
      </w:divBdr>
    </w:div>
    <w:div w:id="162596328">
      <w:bodyDiv w:val="1"/>
      <w:marLeft w:val="0"/>
      <w:marRight w:val="0"/>
      <w:marTop w:val="0"/>
      <w:marBottom w:val="0"/>
      <w:divBdr>
        <w:top w:val="none" w:sz="0" w:space="0" w:color="auto"/>
        <w:left w:val="none" w:sz="0" w:space="0" w:color="auto"/>
        <w:bottom w:val="none" w:sz="0" w:space="0" w:color="auto"/>
        <w:right w:val="none" w:sz="0" w:space="0" w:color="auto"/>
      </w:divBdr>
    </w:div>
    <w:div w:id="162816888">
      <w:bodyDiv w:val="1"/>
      <w:marLeft w:val="0"/>
      <w:marRight w:val="0"/>
      <w:marTop w:val="0"/>
      <w:marBottom w:val="0"/>
      <w:divBdr>
        <w:top w:val="none" w:sz="0" w:space="0" w:color="auto"/>
        <w:left w:val="none" w:sz="0" w:space="0" w:color="auto"/>
        <w:bottom w:val="none" w:sz="0" w:space="0" w:color="auto"/>
        <w:right w:val="none" w:sz="0" w:space="0" w:color="auto"/>
      </w:divBdr>
    </w:div>
    <w:div w:id="163279664">
      <w:bodyDiv w:val="1"/>
      <w:marLeft w:val="0"/>
      <w:marRight w:val="0"/>
      <w:marTop w:val="0"/>
      <w:marBottom w:val="0"/>
      <w:divBdr>
        <w:top w:val="none" w:sz="0" w:space="0" w:color="auto"/>
        <w:left w:val="none" w:sz="0" w:space="0" w:color="auto"/>
        <w:bottom w:val="none" w:sz="0" w:space="0" w:color="auto"/>
        <w:right w:val="none" w:sz="0" w:space="0" w:color="auto"/>
      </w:divBdr>
    </w:div>
    <w:div w:id="164706464">
      <w:bodyDiv w:val="1"/>
      <w:marLeft w:val="0"/>
      <w:marRight w:val="0"/>
      <w:marTop w:val="0"/>
      <w:marBottom w:val="0"/>
      <w:divBdr>
        <w:top w:val="none" w:sz="0" w:space="0" w:color="auto"/>
        <w:left w:val="none" w:sz="0" w:space="0" w:color="auto"/>
        <w:bottom w:val="none" w:sz="0" w:space="0" w:color="auto"/>
        <w:right w:val="none" w:sz="0" w:space="0" w:color="auto"/>
      </w:divBdr>
    </w:div>
    <w:div w:id="164976081">
      <w:bodyDiv w:val="1"/>
      <w:marLeft w:val="0"/>
      <w:marRight w:val="0"/>
      <w:marTop w:val="0"/>
      <w:marBottom w:val="0"/>
      <w:divBdr>
        <w:top w:val="none" w:sz="0" w:space="0" w:color="auto"/>
        <w:left w:val="none" w:sz="0" w:space="0" w:color="auto"/>
        <w:bottom w:val="none" w:sz="0" w:space="0" w:color="auto"/>
        <w:right w:val="none" w:sz="0" w:space="0" w:color="auto"/>
      </w:divBdr>
    </w:div>
    <w:div w:id="165441696">
      <w:bodyDiv w:val="1"/>
      <w:marLeft w:val="0"/>
      <w:marRight w:val="0"/>
      <w:marTop w:val="0"/>
      <w:marBottom w:val="0"/>
      <w:divBdr>
        <w:top w:val="none" w:sz="0" w:space="0" w:color="auto"/>
        <w:left w:val="none" w:sz="0" w:space="0" w:color="auto"/>
        <w:bottom w:val="none" w:sz="0" w:space="0" w:color="auto"/>
        <w:right w:val="none" w:sz="0" w:space="0" w:color="auto"/>
      </w:divBdr>
    </w:div>
    <w:div w:id="165636433">
      <w:bodyDiv w:val="1"/>
      <w:marLeft w:val="0"/>
      <w:marRight w:val="0"/>
      <w:marTop w:val="0"/>
      <w:marBottom w:val="0"/>
      <w:divBdr>
        <w:top w:val="none" w:sz="0" w:space="0" w:color="auto"/>
        <w:left w:val="none" w:sz="0" w:space="0" w:color="auto"/>
        <w:bottom w:val="none" w:sz="0" w:space="0" w:color="auto"/>
        <w:right w:val="none" w:sz="0" w:space="0" w:color="auto"/>
      </w:divBdr>
    </w:div>
    <w:div w:id="165822917">
      <w:bodyDiv w:val="1"/>
      <w:marLeft w:val="0"/>
      <w:marRight w:val="0"/>
      <w:marTop w:val="0"/>
      <w:marBottom w:val="0"/>
      <w:divBdr>
        <w:top w:val="none" w:sz="0" w:space="0" w:color="auto"/>
        <w:left w:val="none" w:sz="0" w:space="0" w:color="auto"/>
        <w:bottom w:val="none" w:sz="0" w:space="0" w:color="auto"/>
        <w:right w:val="none" w:sz="0" w:space="0" w:color="auto"/>
      </w:divBdr>
    </w:div>
    <w:div w:id="166486582">
      <w:bodyDiv w:val="1"/>
      <w:marLeft w:val="0"/>
      <w:marRight w:val="0"/>
      <w:marTop w:val="0"/>
      <w:marBottom w:val="0"/>
      <w:divBdr>
        <w:top w:val="none" w:sz="0" w:space="0" w:color="auto"/>
        <w:left w:val="none" w:sz="0" w:space="0" w:color="auto"/>
        <w:bottom w:val="none" w:sz="0" w:space="0" w:color="auto"/>
        <w:right w:val="none" w:sz="0" w:space="0" w:color="auto"/>
      </w:divBdr>
    </w:div>
    <w:div w:id="166675485">
      <w:bodyDiv w:val="1"/>
      <w:marLeft w:val="0"/>
      <w:marRight w:val="0"/>
      <w:marTop w:val="0"/>
      <w:marBottom w:val="0"/>
      <w:divBdr>
        <w:top w:val="none" w:sz="0" w:space="0" w:color="auto"/>
        <w:left w:val="none" w:sz="0" w:space="0" w:color="auto"/>
        <w:bottom w:val="none" w:sz="0" w:space="0" w:color="auto"/>
        <w:right w:val="none" w:sz="0" w:space="0" w:color="auto"/>
      </w:divBdr>
    </w:div>
    <w:div w:id="166676856">
      <w:bodyDiv w:val="1"/>
      <w:marLeft w:val="0"/>
      <w:marRight w:val="0"/>
      <w:marTop w:val="0"/>
      <w:marBottom w:val="0"/>
      <w:divBdr>
        <w:top w:val="none" w:sz="0" w:space="0" w:color="auto"/>
        <w:left w:val="none" w:sz="0" w:space="0" w:color="auto"/>
        <w:bottom w:val="none" w:sz="0" w:space="0" w:color="auto"/>
        <w:right w:val="none" w:sz="0" w:space="0" w:color="auto"/>
      </w:divBdr>
    </w:div>
    <w:div w:id="167134686">
      <w:bodyDiv w:val="1"/>
      <w:marLeft w:val="0"/>
      <w:marRight w:val="0"/>
      <w:marTop w:val="0"/>
      <w:marBottom w:val="0"/>
      <w:divBdr>
        <w:top w:val="none" w:sz="0" w:space="0" w:color="auto"/>
        <w:left w:val="none" w:sz="0" w:space="0" w:color="auto"/>
        <w:bottom w:val="none" w:sz="0" w:space="0" w:color="auto"/>
        <w:right w:val="none" w:sz="0" w:space="0" w:color="auto"/>
      </w:divBdr>
    </w:div>
    <w:div w:id="167716233">
      <w:bodyDiv w:val="1"/>
      <w:marLeft w:val="0"/>
      <w:marRight w:val="0"/>
      <w:marTop w:val="0"/>
      <w:marBottom w:val="0"/>
      <w:divBdr>
        <w:top w:val="none" w:sz="0" w:space="0" w:color="auto"/>
        <w:left w:val="none" w:sz="0" w:space="0" w:color="auto"/>
        <w:bottom w:val="none" w:sz="0" w:space="0" w:color="auto"/>
        <w:right w:val="none" w:sz="0" w:space="0" w:color="auto"/>
      </w:divBdr>
    </w:div>
    <w:div w:id="168953722">
      <w:bodyDiv w:val="1"/>
      <w:marLeft w:val="0"/>
      <w:marRight w:val="0"/>
      <w:marTop w:val="0"/>
      <w:marBottom w:val="0"/>
      <w:divBdr>
        <w:top w:val="none" w:sz="0" w:space="0" w:color="auto"/>
        <w:left w:val="none" w:sz="0" w:space="0" w:color="auto"/>
        <w:bottom w:val="none" w:sz="0" w:space="0" w:color="auto"/>
        <w:right w:val="none" w:sz="0" w:space="0" w:color="auto"/>
      </w:divBdr>
    </w:div>
    <w:div w:id="169491928">
      <w:bodyDiv w:val="1"/>
      <w:marLeft w:val="0"/>
      <w:marRight w:val="0"/>
      <w:marTop w:val="0"/>
      <w:marBottom w:val="0"/>
      <w:divBdr>
        <w:top w:val="none" w:sz="0" w:space="0" w:color="auto"/>
        <w:left w:val="none" w:sz="0" w:space="0" w:color="auto"/>
        <w:bottom w:val="none" w:sz="0" w:space="0" w:color="auto"/>
        <w:right w:val="none" w:sz="0" w:space="0" w:color="auto"/>
      </w:divBdr>
    </w:div>
    <w:div w:id="169570805">
      <w:bodyDiv w:val="1"/>
      <w:marLeft w:val="0"/>
      <w:marRight w:val="0"/>
      <w:marTop w:val="0"/>
      <w:marBottom w:val="0"/>
      <w:divBdr>
        <w:top w:val="none" w:sz="0" w:space="0" w:color="auto"/>
        <w:left w:val="none" w:sz="0" w:space="0" w:color="auto"/>
        <w:bottom w:val="none" w:sz="0" w:space="0" w:color="auto"/>
        <w:right w:val="none" w:sz="0" w:space="0" w:color="auto"/>
      </w:divBdr>
    </w:div>
    <w:div w:id="170487720">
      <w:bodyDiv w:val="1"/>
      <w:marLeft w:val="0"/>
      <w:marRight w:val="0"/>
      <w:marTop w:val="0"/>
      <w:marBottom w:val="0"/>
      <w:divBdr>
        <w:top w:val="none" w:sz="0" w:space="0" w:color="auto"/>
        <w:left w:val="none" w:sz="0" w:space="0" w:color="auto"/>
        <w:bottom w:val="none" w:sz="0" w:space="0" w:color="auto"/>
        <w:right w:val="none" w:sz="0" w:space="0" w:color="auto"/>
      </w:divBdr>
    </w:div>
    <w:div w:id="170607903">
      <w:bodyDiv w:val="1"/>
      <w:marLeft w:val="0"/>
      <w:marRight w:val="0"/>
      <w:marTop w:val="0"/>
      <w:marBottom w:val="0"/>
      <w:divBdr>
        <w:top w:val="none" w:sz="0" w:space="0" w:color="auto"/>
        <w:left w:val="none" w:sz="0" w:space="0" w:color="auto"/>
        <w:bottom w:val="none" w:sz="0" w:space="0" w:color="auto"/>
        <w:right w:val="none" w:sz="0" w:space="0" w:color="auto"/>
      </w:divBdr>
    </w:div>
    <w:div w:id="171460182">
      <w:bodyDiv w:val="1"/>
      <w:marLeft w:val="0"/>
      <w:marRight w:val="0"/>
      <w:marTop w:val="0"/>
      <w:marBottom w:val="0"/>
      <w:divBdr>
        <w:top w:val="none" w:sz="0" w:space="0" w:color="auto"/>
        <w:left w:val="none" w:sz="0" w:space="0" w:color="auto"/>
        <w:bottom w:val="none" w:sz="0" w:space="0" w:color="auto"/>
        <w:right w:val="none" w:sz="0" w:space="0" w:color="auto"/>
      </w:divBdr>
    </w:div>
    <w:div w:id="171533840">
      <w:bodyDiv w:val="1"/>
      <w:marLeft w:val="0"/>
      <w:marRight w:val="0"/>
      <w:marTop w:val="0"/>
      <w:marBottom w:val="0"/>
      <w:divBdr>
        <w:top w:val="none" w:sz="0" w:space="0" w:color="auto"/>
        <w:left w:val="none" w:sz="0" w:space="0" w:color="auto"/>
        <w:bottom w:val="none" w:sz="0" w:space="0" w:color="auto"/>
        <w:right w:val="none" w:sz="0" w:space="0" w:color="auto"/>
      </w:divBdr>
    </w:div>
    <w:div w:id="171798539">
      <w:bodyDiv w:val="1"/>
      <w:marLeft w:val="0"/>
      <w:marRight w:val="0"/>
      <w:marTop w:val="0"/>
      <w:marBottom w:val="0"/>
      <w:divBdr>
        <w:top w:val="none" w:sz="0" w:space="0" w:color="auto"/>
        <w:left w:val="none" w:sz="0" w:space="0" w:color="auto"/>
        <w:bottom w:val="none" w:sz="0" w:space="0" w:color="auto"/>
        <w:right w:val="none" w:sz="0" w:space="0" w:color="auto"/>
      </w:divBdr>
    </w:div>
    <w:div w:id="172425683">
      <w:bodyDiv w:val="1"/>
      <w:marLeft w:val="0"/>
      <w:marRight w:val="0"/>
      <w:marTop w:val="0"/>
      <w:marBottom w:val="0"/>
      <w:divBdr>
        <w:top w:val="none" w:sz="0" w:space="0" w:color="auto"/>
        <w:left w:val="none" w:sz="0" w:space="0" w:color="auto"/>
        <w:bottom w:val="none" w:sz="0" w:space="0" w:color="auto"/>
        <w:right w:val="none" w:sz="0" w:space="0" w:color="auto"/>
      </w:divBdr>
    </w:div>
    <w:div w:id="173424286">
      <w:bodyDiv w:val="1"/>
      <w:marLeft w:val="0"/>
      <w:marRight w:val="0"/>
      <w:marTop w:val="0"/>
      <w:marBottom w:val="0"/>
      <w:divBdr>
        <w:top w:val="none" w:sz="0" w:space="0" w:color="auto"/>
        <w:left w:val="none" w:sz="0" w:space="0" w:color="auto"/>
        <w:bottom w:val="none" w:sz="0" w:space="0" w:color="auto"/>
        <w:right w:val="none" w:sz="0" w:space="0" w:color="auto"/>
      </w:divBdr>
    </w:div>
    <w:div w:id="174081457">
      <w:bodyDiv w:val="1"/>
      <w:marLeft w:val="0"/>
      <w:marRight w:val="0"/>
      <w:marTop w:val="0"/>
      <w:marBottom w:val="0"/>
      <w:divBdr>
        <w:top w:val="none" w:sz="0" w:space="0" w:color="auto"/>
        <w:left w:val="none" w:sz="0" w:space="0" w:color="auto"/>
        <w:bottom w:val="none" w:sz="0" w:space="0" w:color="auto"/>
        <w:right w:val="none" w:sz="0" w:space="0" w:color="auto"/>
      </w:divBdr>
    </w:div>
    <w:div w:id="174200262">
      <w:bodyDiv w:val="1"/>
      <w:marLeft w:val="0"/>
      <w:marRight w:val="0"/>
      <w:marTop w:val="0"/>
      <w:marBottom w:val="0"/>
      <w:divBdr>
        <w:top w:val="none" w:sz="0" w:space="0" w:color="auto"/>
        <w:left w:val="none" w:sz="0" w:space="0" w:color="auto"/>
        <w:bottom w:val="none" w:sz="0" w:space="0" w:color="auto"/>
        <w:right w:val="none" w:sz="0" w:space="0" w:color="auto"/>
      </w:divBdr>
    </w:div>
    <w:div w:id="174879294">
      <w:bodyDiv w:val="1"/>
      <w:marLeft w:val="0"/>
      <w:marRight w:val="0"/>
      <w:marTop w:val="0"/>
      <w:marBottom w:val="0"/>
      <w:divBdr>
        <w:top w:val="none" w:sz="0" w:space="0" w:color="auto"/>
        <w:left w:val="none" w:sz="0" w:space="0" w:color="auto"/>
        <w:bottom w:val="none" w:sz="0" w:space="0" w:color="auto"/>
        <w:right w:val="none" w:sz="0" w:space="0" w:color="auto"/>
      </w:divBdr>
    </w:div>
    <w:div w:id="175000176">
      <w:bodyDiv w:val="1"/>
      <w:marLeft w:val="0"/>
      <w:marRight w:val="0"/>
      <w:marTop w:val="0"/>
      <w:marBottom w:val="0"/>
      <w:divBdr>
        <w:top w:val="none" w:sz="0" w:space="0" w:color="auto"/>
        <w:left w:val="none" w:sz="0" w:space="0" w:color="auto"/>
        <w:bottom w:val="none" w:sz="0" w:space="0" w:color="auto"/>
        <w:right w:val="none" w:sz="0" w:space="0" w:color="auto"/>
      </w:divBdr>
    </w:div>
    <w:div w:id="175271132">
      <w:bodyDiv w:val="1"/>
      <w:marLeft w:val="0"/>
      <w:marRight w:val="0"/>
      <w:marTop w:val="0"/>
      <w:marBottom w:val="0"/>
      <w:divBdr>
        <w:top w:val="none" w:sz="0" w:space="0" w:color="auto"/>
        <w:left w:val="none" w:sz="0" w:space="0" w:color="auto"/>
        <w:bottom w:val="none" w:sz="0" w:space="0" w:color="auto"/>
        <w:right w:val="none" w:sz="0" w:space="0" w:color="auto"/>
      </w:divBdr>
    </w:div>
    <w:div w:id="175732496">
      <w:bodyDiv w:val="1"/>
      <w:marLeft w:val="0"/>
      <w:marRight w:val="0"/>
      <w:marTop w:val="0"/>
      <w:marBottom w:val="0"/>
      <w:divBdr>
        <w:top w:val="none" w:sz="0" w:space="0" w:color="auto"/>
        <w:left w:val="none" w:sz="0" w:space="0" w:color="auto"/>
        <w:bottom w:val="none" w:sz="0" w:space="0" w:color="auto"/>
        <w:right w:val="none" w:sz="0" w:space="0" w:color="auto"/>
      </w:divBdr>
      <w:divsChild>
        <w:div w:id="306592756">
          <w:marLeft w:val="0"/>
          <w:marRight w:val="0"/>
          <w:marTop w:val="0"/>
          <w:marBottom w:val="160"/>
          <w:divBdr>
            <w:top w:val="none" w:sz="0" w:space="0" w:color="auto"/>
            <w:left w:val="none" w:sz="0" w:space="0" w:color="auto"/>
            <w:bottom w:val="none" w:sz="0" w:space="0" w:color="auto"/>
            <w:right w:val="none" w:sz="0" w:space="0" w:color="auto"/>
          </w:divBdr>
        </w:div>
        <w:div w:id="602418580">
          <w:marLeft w:val="0"/>
          <w:marRight w:val="0"/>
          <w:marTop w:val="0"/>
          <w:marBottom w:val="160"/>
          <w:divBdr>
            <w:top w:val="none" w:sz="0" w:space="0" w:color="auto"/>
            <w:left w:val="none" w:sz="0" w:space="0" w:color="auto"/>
            <w:bottom w:val="none" w:sz="0" w:space="0" w:color="auto"/>
            <w:right w:val="none" w:sz="0" w:space="0" w:color="auto"/>
          </w:divBdr>
        </w:div>
      </w:divsChild>
    </w:div>
    <w:div w:id="175846058">
      <w:bodyDiv w:val="1"/>
      <w:marLeft w:val="0"/>
      <w:marRight w:val="0"/>
      <w:marTop w:val="0"/>
      <w:marBottom w:val="0"/>
      <w:divBdr>
        <w:top w:val="none" w:sz="0" w:space="0" w:color="auto"/>
        <w:left w:val="none" w:sz="0" w:space="0" w:color="auto"/>
        <w:bottom w:val="none" w:sz="0" w:space="0" w:color="auto"/>
        <w:right w:val="none" w:sz="0" w:space="0" w:color="auto"/>
      </w:divBdr>
    </w:div>
    <w:div w:id="177156772">
      <w:bodyDiv w:val="1"/>
      <w:marLeft w:val="0"/>
      <w:marRight w:val="0"/>
      <w:marTop w:val="0"/>
      <w:marBottom w:val="0"/>
      <w:divBdr>
        <w:top w:val="none" w:sz="0" w:space="0" w:color="auto"/>
        <w:left w:val="none" w:sz="0" w:space="0" w:color="auto"/>
        <w:bottom w:val="none" w:sz="0" w:space="0" w:color="auto"/>
        <w:right w:val="none" w:sz="0" w:space="0" w:color="auto"/>
      </w:divBdr>
    </w:div>
    <w:div w:id="177546697">
      <w:bodyDiv w:val="1"/>
      <w:marLeft w:val="0"/>
      <w:marRight w:val="0"/>
      <w:marTop w:val="0"/>
      <w:marBottom w:val="0"/>
      <w:divBdr>
        <w:top w:val="none" w:sz="0" w:space="0" w:color="auto"/>
        <w:left w:val="none" w:sz="0" w:space="0" w:color="auto"/>
        <w:bottom w:val="none" w:sz="0" w:space="0" w:color="auto"/>
        <w:right w:val="none" w:sz="0" w:space="0" w:color="auto"/>
      </w:divBdr>
    </w:div>
    <w:div w:id="178550009">
      <w:bodyDiv w:val="1"/>
      <w:marLeft w:val="0"/>
      <w:marRight w:val="0"/>
      <w:marTop w:val="0"/>
      <w:marBottom w:val="0"/>
      <w:divBdr>
        <w:top w:val="none" w:sz="0" w:space="0" w:color="auto"/>
        <w:left w:val="none" w:sz="0" w:space="0" w:color="auto"/>
        <w:bottom w:val="none" w:sz="0" w:space="0" w:color="auto"/>
        <w:right w:val="none" w:sz="0" w:space="0" w:color="auto"/>
      </w:divBdr>
    </w:div>
    <w:div w:id="178931162">
      <w:bodyDiv w:val="1"/>
      <w:marLeft w:val="0"/>
      <w:marRight w:val="0"/>
      <w:marTop w:val="0"/>
      <w:marBottom w:val="0"/>
      <w:divBdr>
        <w:top w:val="none" w:sz="0" w:space="0" w:color="auto"/>
        <w:left w:val="none" w:sz="0" w:space="0" w:color="auto"/>
        <w:bottom w:val="none" w:sz="0" w:space="0" w:color="auto"/>
        <w:right w:val="none" w:sz="0" w:space="0" w:color="auto"/>
      </w:divBdr>
    </w:div>
    <w:div w:id="180046494">
      <w:bodyDiv w:val="1"/>
      <w:marLeft w:val="0"/>
      <w:marRight w:val="0"/>
      <w:marTop w:val="0"/>
      <w:marBottom w:val="0"/>
      <w:divBdr>
        <w:top w:val="none" w:sz="0" w:space="0" w:color="auto"/>
        <w:left w:val="none" w:sz="0" w:space="0" w:color="auto"/>
        <w:bottom w:val="none" w:sz="0" w:space="0" w:color="auto"/>
        <w:right w:val="none" w:sz="0" w:space="0" w:color="auto"/>
      </w:divBdr>
    </w:div>
    <w:div w:id="180050987">
      <w:bodyDiv w:val="1"/>
      <w:marLeft w:val="0"/>
      <w:marRight w:val="0"/>
      <w:marTop w:val="0"/>
      <w:marBottom w:val="0"/>
      <w:divBdr>
        <w:top w:val="none" w:sz="0" w:space="0" w:color="auto"/>
        <w:left w:val="none" w:sz="0" w:space="0" w:color="auto"/>
        <w:bottom w:val="none" w:sz="0" w:space="0" w:color="auto"/>
        <w:right w:val="none" w:sz="0" w:space="0" w:color="auto"/>
      </w:divBdr>
    </w:div>
    <w:div w:id="181017653">
      <w:bodyDiv w:val="1"/>
      <w:marLeft w:val="0"/>
      <w:marRight w:val="0"/>
      <w:marTop w:val="0"/>
      <w:marBottom w:val="0"/>
      <w:divBdr>
        <w:top w:val="none" w:sz="0" w:space="0" w:color="auto"/>
        <w:left w:val="none" w:sz="0" w:space="0" w:color="auto"/>
        <w:bottom w:val="none" w:sz="0" w:space="0" w:color="auto"/>
        <w:right w:val="none" w:sz="0" w:space="0" w:color="auto"/>
      </w:divBdr>
    </w:div>
    <w:div w:id="182256710">
      <w:bodyDiv w:val="1"/>
      <w:marLeft w:val="0"/>
      <w:marRight w:val="0"/>
      <w:marTop w:val="0"/>
      <w:marBottom w:val="0"/>
      <w:divBdr>
        <w:top w:val="none" w:sz="0" w:space="0" w:color="auto"/>
        <w:left w:val="none" w:sz="0" w:space="0" w:color="auto"/>
        <w:bottom w:val="none" w:sz="0" w:space="0" w:color="auto"/>
        <w:right w:val="none" w:sz="0" w:space="0" w:color="auto"/>
      </w:divBdr>
    </w:div>
    <w:div w:id="182524764">
      <w:bodyDiv w:val="1"/>
      <w:marLeft w:val="0"/>
      <w:marRight w:val="0"/>
      <w:marTop w:val="0"/>
      <w:marBottom w:val="0"/>
      <w:divBdr>
        <w:top w:val="none" w:sz="0" w:space="0" w:color="auto"/>
        <w:left w:val="none" w:sz="0" w:space="0" w:color="auto"/>
        <w:bottom w:val="none" w:sz="0" w:space="0" w:color="auto"/>
        <w:right w:val="none" w:sz="0" w:space="0" w:color="auto"/>
      </w:divBdr>
    </w:div>
    <w:div w:id="182868976">
      <w:bodyDiv w:val="1"/>
      <w:marLeft w:val="0"/>
      <w:marRight w:val="0"/>
      <w:marTop w:val="0"/>
      <w:marBottom w:val="0"/>
      <w:divBdr>
        <w:top w:val="none" w:sz="0" w:space="0" w:color="auto"/>
        <w:left w:val="none" w:sz="0" w:space="0" w:color="auto"/>
        <w:bottom w:val="none" w:sz="0" w:space="0" w:color="auto"/>
        <w:right w:val="none" w:sz="0" w:space="0" w:color="auto"/>
      </w:divBdr>
    </w:div>
    <w:div w:id="183637793">
      <w:bodyDiv w:val="1"/>
      <w:marLeft w:val="0"/>
      <w:marRight w:val="0"/>
      <w:marTop w:val="0"/>
      <w:marBottom w:val="0"/>
      <w:divBdr>
        <w:top w:val="none" w:sz="0" w:space="0" w:color="auto"/>
        <w:left w:val="none" w:sz="0" w:space="0" w:color="auto"/>
        <w:bottom w:val="none" w:sz="0" w:space="0" w:color="auto"/>
        <w:right w:val="none" w:sz="0" w:space="0" w:color="auto"/>
      </w:divBdr>
    </w:div>
    <w:div w:id="183786818">
      <w:bodyDiv w:val="1"/>
      <w:marLeft w:val="0"/>
      <w:marRight w:val="0"/>
      <w:marTop w:val="0"/>
      <w:marBottom w:val="0"/>
      <w:divBdr>
        <w:top w:val="none" w:sz="0" w:space="0" w:color="auto"/>
        <w:left w:val="none" w:sz="0" w:space="0" w:color="auto"/>
        <w:bottom w:val="none" w:sz="0" w:space="0" w:color="auto"/>
        <w:right w:val="none" w:sz="0" w:space="0" w:color="auto"/>
      </w:divBdr>
    </w:div>
    <w:div w:id="183986472">
      <w:bodyDiv w:val="1"/>
      <w:marLeft w:val="0"/>
      <w:marRight w:val="0"/>
      <w:marTop w:val="0"/>
      <w:marBottom w:val="0"/>
      <w:divBdr>
        <w:top w:val="none" w:sz="0" w:space="0" w:color="auto"/>
        <w:left w:val="none" w:sz="0" w:space="0" w:color="auto"/>
        <w:bottom w:val="none" w:sz="0" w:space="0" w:color="auto"/>
        <w:right w:val="none" w:sz="0" w:space="0" w:color="auto"/>
      </w:divBdr>
    </w:div>
    <w:div w:id="184487538">
      <w:bodyDiv w:val="1"/>
      <w:marLeft w:val="0"/>
      <w:marRight w:val="0"/>
      <w:marTop w:val="0"/>
      <w:marBottom w:val="0"/>
      <w:divBdr>
        <w:top w:val="none" w:sz="0" w:space="0" w:color="auto"/>
        <w:left w:val="none" w:sz="0" w:space="0" w:color="auto"/>
        <w:bottom w:val="none" w:sz="0" w:space="0" w:color="auto"/>
        <w:right w:val="none" w:sz="0" w:space="0" w:color="auto"/>
      </w:divBdr>
    </w:div>
    <w:div w:id="184834835">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872517">
      <w:bodyDiv w:val="1"/>
      <w:marLeft w:val="0"/>
      <w:marRight w:val="0"/>
      <w:marTop w:val="0"/>
      <w:marBottom w:val="0"/>
      <w:divBdr>
        <w:top w:val="none" w:sz="0" w:space="0" w:color="auto"/>
        <w:left w:val="none" w:sz="0" w:space="0" w:color="auto"/>
        <w:bottom w:val="none" w:sz="0" w:space="0" w:color="auto"/>
        <w:right w:val="none" w:sz="0" w:space="0" w:color="auto"/>
      </w:divBdr>
    </w:div>
    <w:div w:id="186914409">
      <w:bodyDiv w:val="1"/>
      <w:marLeft w:val="0"/>
      <w:marRight w:val="0"/>
      <w:marTop w:val="0"/>
      <w:marBottom w:val="0"/>
      <w:divBdr>
        <w:top w:val="none" w:sz="0" w:space="0" w:color="auto"/>
        <w:left w:val="none" w:sz="0" w:space="0" w:color="auto"/>
        <w:bottom w:val="none" w:sz="0" w:space="0" w:color="auto"/>
        <w:right w:val="none" w:sz="0" w:space="0" w:color="auto"/>
      </w:divBdr>
    </w:div>
    <w:div w:id="188177312">
      <w:bodyDiv w:val="1"/>
      <w:marLeft w:val="0"/>
      <w:marRight w:val="0"/>
      <w:marTop w:val="0"/>
      <w:marBottom w:val="0"/>
      <w:divBdr>
        <w:top w:val="none" w:sz="0" w:space="0" w:color="auto"/>
        <w:left w:val="none" w:sz="0" w:space="0" w:color="auto"/>
        <w:bottom w:val="none" w:sz="0" w:space="0" w:color="auto"/>
        <w:right w:val="none" w:sz="0" w:space="0" w:color="auto"/>
      </w:divBdr>
    </w:div>
    <w:div w:id="188221328">
      <w:bodyDiv w:val="1"/>
      <w:marLeft w:val="0"/>
      <w:marRight w:val="0"/>
      <w:marTop w:val="0"/>
      <w:marBottom w:val="0"/>
      <w:divBdr>
        <w:top w:val="none" w:sz="0" w:space="0" w:color="auto"/>
        <w:left w:val="none" w:sz="0" w:space="0" w:color="auto"/>
        <w:bottom w:val="none" w:sz="0" w:space="0" w:color="auto"/>
        <w:right w:val="none" w:sz="0" w:space="0" w:color="auto"/>
      </w:divBdr>
    </w:div>
    <w:div w:id="188572841">
      <w:bodyDiv w:val="1"/>
      <w:marLeft w:val="0"/>
      <w:marRight w:val="0"/>
      <w:marTop w:val="0"/>
      <w:marBottom w:val="0"/>
      <w:divBdr>
        <w:top w:val="none" w:sz="0" w:space="0" w:color="auto"/>
        <w:left w:val="none" w:sz="0" w:space="0" w:color="auto"/>
        <w:bottom w:val="none" w:sz="0" w:space="0" w:color="auto"/>
        <w:right w:val="none" w:sz="0" w:space="0" w:color="auto"/>
      </w:divBdr>
    </w:div>
    <w:div w:id="189496638">
      <w:bodyDiv w:val="1"/>
      <w:marLeft w:val="0"/>
      <w:marRight w:val="0"/>
      <w:marTop w:val="0"/>
      <w:marBottom w:val="0"/>
      <w:divBdr>
        <w:top w:val="none" w:sz="0" w:space="0" w:color="auto"/>
        <w:left w:val="none" w:sz="0" w:space="0" w:color="auto"/>
        <w:bottom w:val="none" w:sz="0" w:space="0" w:color="auto"/>
        <w:right w:val="none" w:sz="0" w:space="0" w:color="auto"/>
      </w:divBdr>
    </w:div>
    <w:div w:id="190194607">
      <w:bodyDiv w:val="1"/>
      <w:marLeft w:val="0"/>
      <w:marRight w:val="0"/>
      <w:marTop w:val="0"/>
      <w:marBottom w:val="0"/>
      <w:divBdr>
        <w:top w:val="none" w:sz="0" w:space="0" w:color="auto"/>
        <w:left w:val="none" w:sz="0" w:space="0" w:color="auto"/>
        <w:bottom w:val="none" w:sz="0" w:space="0" w:color="auto"/>
        <w:right w:val="none" w:sz="0" w:space="0" w:color="auto"/>
      </w:divBdr>
    </w:div>
    <w:div w:id="190652776">
      <w:bodyDiv w:val="1"/>
      <w:marLeft w:val="0"/>
      <w:marRight w:val="0"/>
      <w:marTop w:val="0"/>
      <w:marBottom w:val="0"/>
      <w:divBdr>
        <w:top w:val="none" w:sz="0" w:space="0" w:color="auto"/>
        <w:left w:val="none" w:sz="0" w:space="0" w:color="auto"/>
        <w:bottom w:val="none" w:sz="0" w:space="0" w:color="auto"/>
        <w:right w:val="none" w:sz="0" w:space="0" w:color="auto"/>
      </w:divBdr>
    </w:div>
    <w:div w:id="191304044">
      <w:bodyDiv w:val="1"/>
      <w:marLeft w:val="0"/>
      <w:marRight w:val="0"/>
      <w:marTop w:val="0"/>
      <w:marBottom w:val="0"/>
      <w:divBdr>
        <w:top w:val="none" w:sz="0" w:space="0" w:color="auto"/>
        <w:left w:val="none" w:sz="0" w:space="0" w:color="auto"/>
        <w:bottom w:val="none" w:sz="0" w:space="0" w:color="auto"/>
        <w:right w:val="none" w:sz="0" w:space="0" w:color="auto"/>
      </w:divBdr>
    </w:div>
    <w:div w:id="191572354">
      <w:bodyDiv w:val="1"/>
      <w:marLeft w:val="0"/>
      <w:marRight w:val="0"/>
      <w:marTop w:val="0"/>
      <w:marBottom w:val="0"/>
      <w:divBdr>
        <w:top w:val="none" w:sz="0" w:space="0" w:color="auto"/>
        <w:left w:val="none" w:sz="0" w:space="0" w:color="auto"/>
        <w:bottom w:val="none" w:sz="0" w:space="0" w:color="auto"/>
        <w:right w:val="none" w:sz="0" w:space="0" w:color="auto"/>
      </w:divBdr>
    </w:div>
    <w:div w:id="192302667">
      <w:bodyDiv w:val="1"/>
      <w:marLeft w:val="0"/>
      <w:marRight w:val="0"/>
      <w:marTop w:val="0"/>
      <w:marBottom w:val="0"/>
      <w:divBdr>
        <w:top w:val="none" w:sz="0" w:space="0" w:color="auto"/>
        <w:left w:val="none" w:sz="0" w:space="0" w:color="auto"/>
        <w:bottom w:val="none" w:sz="0" w:space="0" w:color="auto"/>
        <w:right w:val="none" w:sz="0" w:space="0" w:color="auto"/>
      </w:divBdr>
    </w:div>
    <w:div w:id="192378408">
      <w:bodyDiv w:val="1"/>
      <w:marLeft w:val="0"/>
      <w:marRight w:val="0"/>
      <w:marTop w:val="0"/>
      <w:marBottom w:val="0"/>
      <w:divBdr>
        <w:top w:val="none" w:sz="0" w:space="0" w:color="auto"/>
        <w:left w:val="none" w:sz="0" w:space="0" w:color="auto"/>
        <w:bottom w:val="none" w:sz="0" w:space="0" w:color="auto"/>
        <w:right w:val="none" w:sz="0" w:space="0" w:color="auto"/>
      </w:divBdr>
    </w:div>
    <w:div w:id="192615706">
      <w:bodyDiv w:val="1"/>
      <w:marLeft w:val="0"/>
      <w:marRight w:val="0"/>
      <w:marTop w:val="0"/>
      <w:marBottom w:val="0"/>
      <w:divBdr>
        <w:top w:val="none" w:sz="0" w:space="0" w:color="auto"/>
        <w:left w:val="none" w:sz="0" w:space="0" w:color="auto"/>
        <w:bottom w:val="none" w:sz="0" w:space="0" w:color="auto"/>
        <w:right w:val="none" w:sz="0" w:space="0" w:color="auto"/>
      </w:divBdr>
      <w:divsChild>
        <w:div w:id="174537859">
          <w:marLeft w:val="0"/>
          <w:marRight w:val="0"/>
          <w:marTop w:val="0"/>
          <w:marBottom w:val="0"/>
          <w:divBdr>
            <w:top w:val="none" w:sz="0" w:space="0" w:color="auto"/>
            <w:left w:val="none" w:sz="0" w:space="0" w:color="auto"/>
            <w:bottom w:val="none" w:sz="0" w:space="0" w:color="auto"/>
            <w:right w:val="none" w:sz="0" w:space="0" w:color="auto"/>
          </w:divBdr>
          <w:divsChild>
            <w:div w:id="112945777">
              <w:marLeft w:val="0"/>
              <w:marRight w:val="0"/>
              <w:marTop w:val="0"/>
              <w:marBottom w:val="0"/>
              <w:divBdr>
                <w:top w:val="none" w:sz="0" w:space="0" w:color="auto"/>
                <w:left w:val="none" w:sz="0" w:space="0" w:color="auto"/>
                <w:bottom w:val="none" w:sz="0" w:space="0" w:color="auto"/>
                <w:right w:val="none" w:sz="0" w:space="0" w:color="auto"/>
              </w:divBdr>
              <w:divsChild>
                <w:div w:id="1038315134">
                  <w:marLeft w:val="0"/>
                  <w:marRight w:val="0"/>
                  <w:marTop w:val="0"/>
                  <w:marBottom w:val="0"/>
                  <w:divBdr>
                    <w:top w:val="none" w:sz="0" w:space="0" w:color="auto"/>
                    <w:left w:val="none" w:sz="0" w:space="0" w:color="auto"/>
                    <w:bottom w:val="none" w:sz="0" w:space="0" w:color="auto"/>
                    <w:right w:val="none" w:sz="0" w:space="0" w:color="auto"/>
                  </w:divBdr>
                  <w:divsChild>
                    <w:div w:id="324744544">
                      <w:marLeft w:val="0"/>
                      <w:marRight w:val="0"/>
                      <w:marTop w:val="0"/>
                      <w:marBottom w:val="0"/>
                      <w:divBdr>
                        <w:top w:val="none" w:sz="0" w:space="0" w:color="auto"/>
                        <w:left w:val="none" w:sz="0" w:space="0" w:color="auto"/>
                        <w:bottom w:val="none" w:sz="0" w:space="0" w:color="auto"/>
                        <w:right w:val="none" w:sz="0" w:space="0" w:color="auto"/>
                      </w:divBdr>
                      <w:divsChild>
                        <w:div w:id="1963412526">
                          <w:marLeft w:val="0"/>
                          <w:marRight w:val="0"/>
                          <w:marTop w:val="0"/>
                          <w:marBottom w:val="0"/>
                          <w:divBdr>
                            <w:top w:val="none" w:sz="0" w:space="0" w:color="auto"/>
                            <w:left w:val="none" w:sz="0" w:space="0" w:color="auto"/>
                            <w:bottom w:val="none" w:sz="0" w:space="0" w:color="auto"/>
                            <w:right w:val="none" w:sz="0" w:space="0" w:color="auto"/>
                          </w:divBdr>
                          <w:divsChild>
                            <w:div w:id="16132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192884206">
      <w:bodyDiv w:val="1"/>
      <w:marLeft w:val="0"/>
      <w:marRight w:val="0"/>
      <w:marTop w:val="0"/>
      <w:marBottom w:val="0"/>
      <w:divBdr>
        <w:top w:val="none" w:sz="0" w:space="0" w:color="auto"/>
        <w:left w:val="none" w:sz="0" w:space="0" w:color="auto"/>
        <w:bottom w:val="none" w:sz="0" w:space="0" w:color="auto"/>
        <w:right w:val="none" w:sz="0" w:space="0" w:color="auto"/>
      </w:divBdr>
    </w:div>
    <w:div w:id="194849707">
      <w:bodyDiv w:val="1"/>
      <w:marLeft w:val="0"/>
      <w:marRight w:val="0"/>
      <w:marTop w:val="0"/>
      <w:marBottom w:val="0"/>
      <w:divBdr>
        <w:top w:val="none" w:sz="0" w:space="0" w:color="auto"/>
        <w:left w:val="none" w:sz="0" w:space="0" w:color="auto"/>
        <w:bottom w:val="none" w:sz="0" w:space="0" w:color="auto"/>
        <w:right w:val="none" w:sz="0" w:space="0" w:color="auto"/>
      </w:divBdr>
    </w:div>
    <w:div w:id="195895234">
      <w:bodyDiv w:val="1"/>
      <w:marLeft w:val="0"/>
      <w:marRight w:val="0"/>
      <w:marTop w:val="0"/>
      <w:marBottom w:val="0"/>
      <w:divBdr>
        <w:top w:val="none" w:sz="0" w:space="0" w:color="auto"/>
        <w:left w:val="none" w:sz="0" w:space="0" w:color="auto"/>
        <w:bottom w:val="none" w:sz="0" w:space="0" w:color="auto"/>
        <w:right w:val="none" w:sz="0" w:space="0" w:color="auto"/>
      </w:divBdr>
    </w:div>
    <w:div w:id="195899200">
      <w:bodyDiv w:val="1"/>
      <w:marLeft w:val="0"/>
      <w:marRight w:val="0"/>
      <w:marTop w:val="0"/>
      <w:marBottom w:val="0"/>
      <w:divBdr>
        <w:top w:val="none" w:sz="0" w:space="0" w:color="auto"/>
        <w:left w:val="none" w:sz="0" w:space="0" w:color="auto"/>
        <w:bottom w:val="none" w:sz="0" w:space="0" w:color="auto"/>
        <w:right w:val="none" w:sz="0" w:space="0" w:color="auto"/>
      </w:divBdr>
    </w:div>
    <w:div w:id="196357432">
      <w:bodyDiv w:val="1"/>
      <w:marLeft w:val="0"/>
      <w:marRight w:val="0"/>
      <w:marTop w:val="0"/>
      <w:marBottom w:val="0"/>
      <w:divBdr>
        <w:top w:val="none" w:sz="0" w:space="0" w:color="auto"/>
        <w:left w:val="none" w:sz="0" w:space="0" w:color="auto"/>
        <w:bottom w:val="none" w:sz="0" w:space="0" w:color="auto"/>
        <w:right w:val="none" w:sz="0" w:space="0" w:color="auto"/>
      </w:divBdr>
    </w:div>
    <w:div w:id="196967001">
      <w:bodyDiv w:val="1"/>
      <w:marLeft w:val="0"/>
      <w:marRight w:val="0"/>
      <w:marTop w:val="0"/>
      <w:marBottom w:val="0"/>
      <w:divBdr>
        <w:top w:val="none" w:sz="0" w:space="0" w:color="auto"/>
        <w:left w:val="none" w:sz="0" w:space="0" w:color="auto"/>
        <w:bottom w:val="none" w:sz="0" w:space="0" w:color="auto"/>
        <w:right w:val="none" w:sz="0" w:space="0" w:color="auto"/>
      </w:divBdr>
    </w:div>
    <w:div w:id="197621129">
      <w:bodyDiv w:val="1"/>
      <w:marLeft w:val="0"/>
      <w:marRight w:val="0"/>
      <w:marTop w:val="0"/>
      <w:marBottom w:val="0"/>
      <w:divBdr>
        <w:top w:val="none" w:sz="0" w:space="0" w:color="auto"/>
        <w:left w:val="none" w:sz="0" w:space="0" w:color="auto"/>
        <w:bottom w:val="none" w:sz="0" w:space="0" w:color="auto"/>
        <w:right w:val="none" w:sz="0" w:space="0" w:color="auto"/>
      </w:divBdr>
    </w:div>
    <w:div w:id="198051984">
      <w:bodyDiv w:val="1"/>
      <w:marLeft w:val="0"/>
      <w:marRight w:val="0"/>
      <w:marTop w:val="0"/>
      <w:marBottom w:val="0"/>
      <w:divBdr>
        <w:top w:val="none" w:sz="0" w:space="0" w:color="auto"/>
        <w:left w:val="none" w:sz="0" w:space="0" w:color="auto"/>
        <w:bottom w:val="none" w:sz="0" w:space="0" w:color="auto"/>
        <w:right w:val="none" w:sz="0" w:space="0" w:color="auto"/>
      </w:divBdr>
    </w:div>
    <w:div w:id="198474772">
      <w:bodyDiv w:val="1"/>
      <w:marLeft w:val="0"/>
      <w:marRight w:val="0"/>
      <w:marTop w:val="0"/>
      <w:marBottom w:val="0"/>
      <w:divBdr>
        <w:top w:val="none" w:sz="0" w:space="0" w:color="auto"/>
        <w:left w:val="none" w:sz="0" w:space="0" w:color="auto"/>
        <w:bottom w:val="none" w:sz="0" w:space="0" w:color="auto"/>
        <w:right w:val="none" w:sz="0" w:space="0" w:color="auto"/>
      </w:divBdr>
    </w:div>
    <w:div w:id="198708390">
      <w:bodyDiv w:val="1"/>
      <w:marLeft w:val="0"/>
      <w:marRight w:val="0"/>
      <w:marTop w:val="0"/>
      <w:marBottom w:val="0"/>
      <w:divBdr>
        <w:top w:val="none" w:sz="0" w:space="0" w:color="auto"/>
        <w:left w:val="none" w:sz="0" w:space="0" w:color="auto"/>
        <w:bottom w:val="none" w:sz="0" w:space="0" w:color="auto"/>
        <w:right w:val="none" w:sz="0" w:space="0" w:color="auto"/>
      </w:divBdr>
    </w:div>
    <w:div w:id="200168071">
      <w:bodyDiv w:val="1"/>
      <w:marLeft w:val="0"/>
      <w:marRight w:val="0"/>
      <w:marTop w:val="0"/>
      <w:marBottom w:val="0"/>
      <w:divBdr>
        <w:top w:val="none" w:sz="0" w:space="0" w:color="auto"/>
        <w:left w:val="none" w:sz="0" w:space="0" w:color="auto"/>
        <w:bottom w:val="none" w:sz="0" w:space="0" w:color="auto"/>
        <w:right w:val="none" w:sz="0" w:space="0" w:color="auto"/>
      </w:divBdr>
    </w:div>
    <w:div w:id="200169205">
      <w:bodyDiv w:val="1"/>
      <w:marLeft w:val="0"/>
      <w:marRight w:val="0"/>
      <w:marTop w:val="0"/>
      <w:marBottom w:val="0"/>
      <w:divBdr>
        <w:top w:val="none" w:sz="0" w:space="0" w:color="auto"/>
        <w:left w:val="none" w:sz="0" w:space="0" w:color="auto"/>
        <w:bottom w:val="none" w:sz="0" w:space="0" w:color="auto"/>
        <w:right w:val="none" w:sz="0" w:space="0" w:color="auto"/>
      </w:divBdr>
    </w:div>
    <w:div w:id="200217679">
      <w:bodyDiv w:val="1"/>
      <w:marLeft w:val="0"/>
      <w:marRight w:val="0"/>
      <w:marTop w:val="0"/>
      <w:marBottom w:val="0"/>
      <w:divBdr>
        <w:top w:val="none" w:sz="0" w:space="0" w:color="auto"/>
        <w:left w:val="none" w:sz="0" w:space="0" w:color="auto"/>
        <w:bottom w:val="none" w:sz="0" w:space="0" w:color="auto"/>
        <w:right w:val="none" w:sz="0" w:space="0" w:color="auto"/>
      </w:divBdr>
    </w:div>
    <w:div w:id="200633579">
      <w:bodyDiv w:val="1"/>
      <w:marLeft w:val="0"/>
      <w:marRight w:val="0"/>
      <w:marTop w:val="0"/>
      <w:marBottom w:val="0"/>
      <w:divBdr>
        <w:top w:val="none" w:sz="0" w:space="0" w:color="auto"/>
        <w:left w:val="none" w:sz="0" w:space="0" w:color="auto"/>
        <w:bottom w:val="none" w:sz="0" w:space="0" w:color="auto"/>
        <w:right w:val="none" w:sz="0" w:space="0" w:color="auto"/>
      </w:divBdr>
    </w:div>
    <w:div w:id="200750391">
      <w:bodyDiv w:val="1"/>
      <w:marLeft w:val="0"/>
      <w:marRight w:val="0"/>
      <w:marTop w:val="0"/>
      <w:marBottom w:val="0"/>
      <w:divBdr>
        <w:top w:val="none" w:sz="0" w:space="0" w:color="auto"/>
        <w:left w:val="none" w:sz="0" w:space="0" w:color="auto"/>
        <w:bottom w:val="none" w:sz="0" w:space="0" w:color="auto"/>
        <w:right w:val="none" w:sz="0" w:space="0" w:color="auto"/>
      </w:divBdr>
    </w:div>
    <w:div w:id="201745488">
      <w:bodyDiv w:val="1"/>
      <w:marLeft w:val="0"/>
      <w:marRight w:val="0"/>
      <w:marTop w:val="0"/>
      <w:marBottom w:val="0"/>
      <w:divBdr>
        <w:top w:val="none" w:sz="0" w:space="0" w:color="auto"/>
        <w:left w:val="none" w:sz="0" w:space="0" w:color="auto"/>
        <w:bottom w:val="none" w:sz="0" w:space="0" w:color="auto"/>
        <w:right w:val="none" w:sz="0" w:space="0" w:color="auto"/>
      </w:divBdr>
    </w:div>
    <w:div w:id="201795629">
      <w:bodyDiv w:val="1"/>
      <w:marLeft w:val="0"/>
      <w:marRight w:val="0"/>
      <w:marTop w:val="0"/>
      <w:marBottom w:val="0"/>
      <w:divBdr>
        <w:top w:val="none" w:sz="0" w:space="0" w:color="auto"/>
        <w:left w:val="none" w:sz="0" w:space="0" w:color="auto"/>
        <w:bottom w:val="none" w:sz="0" w:space="0" w:color="auto"/>
        <w:right w:val="none" w:sz="0" w:space="0" w:color="auto"/>
      </w:divBdr>
    </w:div>
    <w:div w:id="202525804">
      <w:bodyDiv w:val="1"/>
      <w:marLeft w:val="0"/>
      <w:marRight w:val="0"/>
      <w:marTop w:val="0"/>
      <w:marBottom w:val="0"/>
      <w:divBdr>
        <w:top w:val="none" w:sz="0" w:space="0" w:color="auto"/>
        <w:left w:val="none" w:sz="0" w:space="0" w:color="auto"/>
        <w:bottom w:val="none" w:sz="0" w:space="0" w:color="auto"/>
        <w:right w:val="none" w:sz="0" w:space="0" w:color="auto"/>
      </w:divBdr>
    </w:div>
    <w:div w:id="202911015">
      <w:bodyDiv w:val="1"/>
      <w:marLeft w:val="0"/>
      <w:marRight w:val="0"/>
      <w:marTop w:val="0"/>
      <w:marBottom w:val="0"/>
      <w:divBdr>
        <w:top w:val="none" w:sz="0" w:space="0" w:color="auto"/>
        <w:left w:val="none" w:sz="0" w:space="0" w:color="auto"/>
        <w:bottom w:val="none" w:sz="0" w:space="0" w:color="auto"/>
        <w:right w:val="none" w:sz="0" w:space="0" w:color="auto"/>
      </w:divBdr>
      <w:divsChild>
        <w:div w:id="525338304">
          <w:marLeft w:val="0"/>
          <w:marRight w:val="0"/>
          <w:marTop w:val="0"/>
          <w:marBottom w:val="0"/>
          <w:divBdr>
            <w:top w:val="none" w:sz="0" w:space="0" w:color="auto"/>
            <w:left w:val="none" w:sz="0" w:space="0" w:color="auto"/>
            <w:bottom w:val="none" w:sz="0" w:space="0" w:color="auto"/>
            <w:right w:val="none" w:sz="0" w:space="0" w:color="auto"/>
          </w:divBdr>
          <w:divsChild>
            <w:div w:id="1502701636">
              <w:marLeft w:val="0"/>
              <w:marRight w:val="0"/>
              <w:marTop w:val="0"/>
              <w:marBottom w:val="0"/>
              <w:divBdr>
                <w:top w:val="none" w:sz="0" w:space="0" w:color="auto"/>
                <w:left w:val="none" w:sz="0" w:space="0" w:color="auto"/>
                <w:bottom w:val="none" w:sz="0" w:space="0" w:color="auto"/>
                <w:right w:val="none" w:sz="0" w:space="0" w:color="auto"/>
              </w:divBdr>
              <w:divsChild>
                <w:div w:id="1234896979">
                  <w:marLeft w:val="0"/>
                  <w:marRight w:val="0"/>
                  <w:marTop w:val="0"/>
                  <w:marBottom w:val="0"/>
                  <w:divBdr>
                    <w:top w:val="none" w:sz="0" w:space="0" w:color="auto"/>
                    <w:left w:val="none" w:sz="0" w:space="0" w:color="auto"/>
                    <w:bottom w:val="none" w:sz="0" w:space="0" w:color="auto"/>
                    <w:right w:val="none" w:sz="0" w:space="0" w:color="auto"/>
                  </w:divBdr>
                  <w:divsChild>
                    <w:div w:id="1997955544">
                      <w:marLeft w:val="0"/>
                      <w:marRight w:val="0"/>
                      <w:marTop w:val="0"/>
                      <w:marBottom w:val="0"/>
                      <w:divBdr>
                        <w:top w:val="none" w:sz="0" w:space="0" w:color="auto"/>
                        <w:left w:val="none" w:sz="0" w:space="0" w:color="auto"/>
                        <w:bottom w:val="none" w:sz="0" w:space="0" w:color="auto"/>
                        <w:right w:val="none" w:sz="0" w:space="0" w:color="auto"/>
                      </w:divBdr>
                      <w:divsChild>
                        <w:div w:id="1821461759">
                          <w:marLeft w:val="0"/>
                          <w:marRight w:val="0"/>
                          <w:marTop w:val="0"/>
                          <w:marBottom w:val="0"/>
                          <w:divBdr>
                            <w:top w:val="none" w:sz="0" w:space="0" w:color="auto"/>
                            <w:left w:val="none" w:sz="0" w:space="0" w:color="auto"/>
                            <w:bottom w:val="none" w:sz="0" w:space="0" w:color="auto"/>
                            <w:right w:val="none" w:sz="0" w:space="0" w:color="auto"/>
                          </w:divBdr>
                          <w:divsChild>
                            <w:div w:id="111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6590">
      <w:bodyDiv w:val="1"/>
      <w:marLeft w:val="0"/>
      <w:marRight w:val="0"/>
      <w:marTop w:val="0"/>
      <w:marBottom w:val="0"/>
      <w:divBdr>
        <w:top w:val="none" w:sz="0" w:space="0" w:color="auto"/>
        <w:left w:val="none" w:sz="0" w:space="0" w:color="auto"/>
        <w:bottom w:val="none" w:sz="0" w:space="0" w:color="auto"/>
        <w:right w:val="none" w:sz="0" w:space="0" w:color="auto"/>
      </w:divBdr>
    </w:div>
    <w:div w:id="203760638">
      <w:bodyDiv w:val="1"/>
      <w:marLeft w:val="0"/>
      <w:marRight w:val="0"/>
      <w:marTop w:val="0"/>
      <w:marBottom w:val="0"/>
      <w:divBdr>
        <w:top w:val="none" w:sz="0" w:space="0" w:color="auto"/>
        <w:left w:val="none" w:sz="0" w:space="0" w:color="auto"/>
        <w:bottom w:val="none" w:sz="0" w:space="0" w:color="auto"/>
        <w:right w:val="none" w:sz="0" w:space="0" w:color="auto"/>
      </w:divBdr>
    </w:div>
    <w:div w:id="204029214">
      <w:bodyDiv w:val="1"/>
      <w:marLeft w:val="0"/>
      <w:marRight w:val="0"/>
      <w:marTop w:val="0"/>
      <w:marBottom w:val="0"/>
      <w:divBdr>
        <w:top w:val="none" w:sz="0" w:space="0" w:color="auto"/>
        <w:left w:val="none" w:sz="0" w:space="0" w:color="auto"/>
        <w:bottom w:val="none" w:sz="0" w:space="0" w:color="auto"/>
        <w:right w:val="none" w:sz="0" w:space="0" w:color="auto"/>
      </w:divBdr>
    </w:div>
    <w:div w:id="204219827">
      <w:bodyDiv w:val="1"/>
      <w:marLeft w:val="0"/>
      <w:marRight w:val="0"/>
      <w:marTop w:val="0"/>
      <w:marBottom w:val="0"/>
      <w:divBdr>
        <w:top w:val="none" w:sz="0" w:space="0" w:color="auto"/>
        <w:left w:val="none" w:sz="0" w:space="0" w:color="auto"/>
        <w:bottom w:val="none" w:sz="0" w:space="0" w:color="auto"/>
        <w:right w:val="none" w:sz="0" w:space="0" w:color="auto"/>
      </w:divBdr>
    </w:div>
    <w:div w:id="204295825">
      <w:bodyDiv w:val="1"/>
      <w:marLeft w:val="0"/>
      <w:marRight w:val="0"/>
      <w:marTop w:val="0"/>
      <w:marBottom w:val="0"/>
      <w:divBdr>
        <w:top w:val="none" w:sz="0" w:space="0" w:color="auto"/>
        <w:left w:val="none" w:sz="0" w:space="0" w:color="auto"/>
        <w:bottom w:val="none" w:sz="0" w:space="0" w:color="auto"/>
        <w:right w:val="none" w:sz="0" w:space="0" w:color="auto"/>
      </w:divBdr>
    </w:div>
    <w:div w:id="204370142">
      <w:bodyDiv w:val="1"/>
      <w:marLeft w:val="0"/>
      <w:marRight w:val="0"/>
      <w:marTop w:val="0"/>
      <w:marBottom w:val="0"/>
      <w:divBdr>
        <w:top w:val="none" w:sz="0" w:space="0" w:color="auto"/>
        <w:left w:val="none" w:sz="0" w:space="0" w:color="auto"/>
        <w:bottom w:val="none" w:sz="0" w:space="0" w:color="auto"/>
        <w:right w:val="none" w:sz="0" w:space="0" w:color="auto"/>
      </w:divBdr>
    </w:div>
    <w:div w:id="204560146">
      <w:bodyDiv w:val="1"/>
      <w:marLeft w:val="0"/>
      <w:marRight w:val="0"/>
      <w:marTop w:val="0"/>
      <w:marBottom w:val="0"/>
      <w:divBdr>
        <w:top w:val="none" w:sz="0" w:space="0" w:color="auto"/>
        <w:left w:val="none" w:sz="0" w:space="0" w:color="auto"/>
        <w:bottom w:val="none" w:sz="0" w:space="0" w:color="auto"/>
        <w:right w:val="none" w:sz="0" w:space="0" w:color="auto"/>
      </w:divBdr>
    </w:div>
    <w:div w:id="204800337">
      <w:bodyDiv w:val="1"/>
      <w:marLeft w:val="0"/>
      <w:marRight w:val="0"/>
      <w:marTop w:val="0"/>
      <w:marBottom w:val="0"/>
      <w:divBdr>
        <w:top w:val="none" w:sz="0" w:space="0" w:color="auto"/>
        <w:left w:val="none" w:sz="0" w:space="0" w:color="auto"/>
        <w:bottom w:val="none" w:sz="0" w:space="0" w:color="auto"/>
        <w:right w:val="none" w:sz="0" w:space="0" w:color="auto"/>
      </w:divBdr>
    </w:div>
    <w:div w:id="205609065">
      <w:bodyDiv w:val="1"/>
      <w:marLeft w:val="0"/>
      <w:marRight w:val="0"/>
      <w:marTop w:val="0"/>
      <w:marBottom w:val="0"/>
      <w:divBdr>
        <w:top w:val="none" w:sz="0" w:space="0" w:color="auto"/>
        <w:left w:val="none" w:sz="0" w:space="0" w:color="auto"/>
        <w:bottom w:val="none" w:sz="0" w:space="0" w:color="auto"/>
        <w:right w:val="none" w:sz="0" w:space="0" w:color="auto"/>
      </w:divBdr>
    </w:div>
    <w:div w:id="206457583">
      <w:bodyDiv w:val="1"/>
      <w:marLeft w:val="0"/>
      <w:marRight w:val="0"/>
      <w:marTop w:val="0"/>
      <w:marBottom w:val="0"/>
      <w:divBdr>
        <w:top w:val="none" w:sz="0" w:space="0" w:color="auto"/>
        <w:left w:val="none" w:sz="0" w:space="0" w:color="auto"/>
        <w:bottom w:val="none" w:sz="0" w:space="0" w:color="auto"/>
        <w:right w:val="none" w:sz="0" w:space="0" w:color="auto"/>
      </w:divBdr>
    </w:div>
    <w:div w:id="208960206">
      <w:bodyDiv w:val="1"/>
      <w:marLeft w:val="0"/>
      <w:marRight w:val="0"/>
      <w:marTop w:val="0"/>
      <w:marBottom w:val="0"/>
      <w:divBdr>
        <w:top w:val="none" w:sz="0" w:space="0" w:color="auto"/>
        <w:left w:val="none" w:sz="0" w:space="0" w:color="auto"/>
        <w:bottom w:val="none" w:sz="0" w:space="0" w:color="auto"/>
        <w:right w:val="none" w:sz="0" w:space="0" w:color="auto"/>
      </w:divBdr>
    </w:div>
    <w:div w:id="210458462">
      <w:bodyDiv w:val="1"/>
      <w:marLeft w:val="0"/>
      <w:marRight w:val="0"/>
      <w:marTop w:val="0"/>
      <w:marBottom w:val="0"/>
      <w:divBdr>
        <w:top w:val="none" w:sz="0" w:space="0" w:color="auto"/>
        <w:left w:val="none" w:sz="0" w:space="0" w:color="auto"/>
        <w:bottom w:val="none" w:sz="0" w:space="0" w:color="auto"/>
        <w:right w:val="none" w:sz="0" w:space="0" w:color="auto"/>
      </w:divBdr>
    </w:div>
    <w:div w:id="210464117">
      <w:bodyDiv w:val="1"/>
      <w:marLeft w:val="0"/>
      <w:marRight w:val="0"/>
      <w:marTop w:val="0"/>
      <w:marBottom w:val="0"/>
      <w:divBdr>
        <w:top w:val="none" w:sz="0" w:space="0" w:color="auto"/>
        <w:left w:val="none" w:sz="0" w:space="0" w:color="auto"/>
        <w:bottom w:val="none" w:sz="0" w:space="0" w:color="auto"/>
        <w:right w:val="none" w:sz="0" w:space="0" w:color="auto"/>
      </w:divBdr>
      <w:divsChild>
        <w:div w:id="1623339198">
          <w:marLeft w:val="0"/>
          <w:marRight w:val="0"/>
          <w:marTop w:val="0"/>
          <w:marBottom w:val="0"/>
          <w:divBdr>
            <w:top w:val="none" w:sz="0" w:space="0" w:color="auto"/>
            <w:left w:val="none" w:sz="0" w:space="0" w:color="auto"/>
            <w:bottom w:val="none" w:sz="0" w:space="0" w:color="auto"/>
            <w:right w:val="none" w:sz="0" w:space="0" w:color="auto"/>
          </w:divBdr>
          <w:divsChild>
            <w:div w:id="996618316">
              <w:marLeft w:val="0"/>
              <w:marRight w:val="0"/>
              <w:marTop w:val="0"/>
              <w:marBottom w:val="0"/>
              <w:divBdr>
                <w:top w:val="none" w:sz="0" w:space="0" w:color="auto"/>
                <w:left w:val="none" w:sz="0" w:space="0" w:color="auto"/>
                <w:bottom w:val="none" w:sz="0" w:space="0" w:color="auto"/>
                <w:right w:val="none" w:sz="0" w:space="0" w:color="auto"/>
              </w:divBdr>
              <w:divsChild>
                <w:div w:id="761415733">
                  <w:marLeft w:val="0"/>
                  <w:marRight w:val="0"/>
                  <w:marTop w:val="0"/>
                  <w:marBottom w:val="0"/>
                  <w:divBdr>
                    <w:top w:val="none" w:sz="0" w:space="0" w:color="auto"/>
                    <w:left w:val="none" w:sz="0" w:space="0" w:color="auto"/>
                    <w:bottom w:val="none" w:sz="0" w:space="0" w:color="auto"/>
                    <w:right w:val="none" w:sz="0" w:space="0" w:color="auto"/>
                  </w:divBdr>
                  <w:divsChild>
                    <w:div w:id="1573157260">
                      <w:marLeft w:val="0"/>
                      <w:marRight w:val="0"/>
                      <w:marTop w:val="0"/>
                      <w:marBottom w:val="0"/>
                      <w:divBdr>
                        <w:top w:val="none" w:sz="0" w:space="0" w:color="auto"/>
                        <w:left w:val="none" w:sz="0" w:space="0" w:color="auto"/>
                        <w:bottom w:val="none" w:sz="0" w:space="0" w:color="auto"/>
                        <w:right w:val="none" w:sz="0" w:space="0" w:color="auto"/>
                      </w:divBdr>
                      <w:divsChild>
                        <w:div w:id="457647673">
                          <w:marLeft w:val="0"/>
                          <w:marRight w:val="0"/>
                          <w:marTop w:val="0"/>
                          <w:marBottom w:val="0"/>
                          <w:divBdr>
                            <w:top w:val="none" w:sz="0" w:space="0" w:color="auto"/>
                            <w:left w:val="none" w:sz="0" w:space="0" w:color="auto"/>
                            <w:bottom w:val="none" w:sz="0" w:space="0" w:color="auto"/>
                            <w:right w:val="none" w:sz="0" w:space="0" w:color="auto"/>
                          </w:divBdr>
                          <w:divsChild>
                            <w:div w:id="13157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9988">
      <w:bodyDiv w:val="1"/>
      <w:marLeft w:val="0"/>
      <w:marRight w:val="0"/>
      <w:marTop w:val="0"/>
      <w:marBottom w:val="0"/>
      <w:divBdr>
        <w:top w:val="none" w:sz="0" w:space="0" w:color="auto"/>
        <w:left w:val="none" w:sz="0" w:space="0" w:color="auto"/>
        <w:bottom w:val="none" w:sz="0" w:space="0" w:color="auto"/>
        <w:right w:val="none" w:sz="0" w:space="0" w:color="auto"/>
      </w:divBdr>
    </w:div>
    <w:div w:id="211044335">
      <w:bodyDiv w:val="1"/>
      <w:marLeft w:val="0"/>
      <w:marRight w:val="0"/>
      <w:marTop w:val="0"/>
      <w:marBottom w:val="0"/>
      <w:divBdr>
        <w:top w:val="none" w:sz="0" w:space="0" w:color="auto"/>
        <w:left w:val="none" w:sz="0" w:space="0" w:color="auto"/>
        <w:bottom w:val="none" w:sz="0" w:space="0" w:color="auto"/>
        <w:right w:val="none" w:sz="0" w:space="0" w:color="auto"/>
      </w:divBdr>
    </w:div>
    <w:div w:id="211114600">
      <w:bodyDiv w:val="1"/>
      <w:marLeft w:val="0"/>
      <w:marRight w:val="0"/>
      <w:marTop w:val="0"/>
      <w:marBottom w:val="0"/>
      <w:divBdr>
        <w:top w:val="none" w:sz="0" w:space="0" w:color="auto"/>
        <w:left w:val="none" w:sz="0" w:space="0" w:color="auto"/>
        <w:bottom w:val="none" w:sz="0" w:space="0" w:color="auto"/>
        <w:right w:val="none" w:sz="0" w:space="0" w:color="auto"/>
      </w:divBdr>
    </w:div>
    <w:div w:id="214319212">
      <w:bodyDiv w:val="1"/>
      <w:marLeft w:val="0"/>
      <w:marRight w:val="0"/>
      <w:marTop w:val="0"/>
      <w:marBottom w:val="0"/>
      <w:divBdr>
        <w:top w:val="none" w:sz="0" w:space="0" w:color="auto"/>
        <w:left w:val="none" w:sz="0" w:space="0" w:color="auto"/>
        <w:bottom w:val="none" w:sz="0" w:space="0" w:color="auto"/>
        <w:right w:val="none" w:sz="0" w:space="0" w:color="auto"/>
      </w:divBdr>
    </w:div>
    <w:div w:id="215430458">
      <w:bodyDiv w:val="1"/>
      <w:marLeft w:val="0"/>
      <w:marRight w:val="0"/>
      <w:marTop w:val="0"/>
      <w:marBottom w:val="0"/>
      <w:divBdr>
        <w:top w:val="none" w:sz="0" w:space="0" w:color="auto"/>
        <w:left w:val="none" w:sz="0" w:space="0" w:color="auto"/>
        <w:bottom w:val="none" w:sz="0" w:space="0" w:color="auto"/>
        <w:right w:val="none" w:sz="0" w:space="0" w:color="auto"/>
      </w:divBdr>
    </w:div>
    <w:div w:id="216359868">
      <w:bodyDiv w:val="1"/>
      <w:marLeft w:val="0"/>
      <w:marRight w:val="0"/>
      <w:marTop w:val="0"/>
      <w:marBottom w:val="0"/>
      <w:divBdr>
        <w:top w:val="none" w:sz="0" w:space="0" w:color="auto"/>
        <w:left w:val="none" w:sz="0" w:space="0" w:color="auto"/>
        <w:bottom w:val="none" w:sz="0" w:space="0" w:color="auto"/>
        <w:right w:val="none" w:sz="0" w:space="0" w:color="auto"/>
      </w:divBdr>
    </w:div>
    <w:div w:id="217596609">
      <w:bodyDiv w:val="1"/>
      <w:marLeft w:val="0"/>
      <w:marRight w:val="0"/>
      <w:marTop w:val="0"/>
      <w:marBottom w:val="0"/>
      <w:divBdr>
        <w:top w:val="none" w:sz="0" w:space="0" w:color="auto"/>
        <w:left w:val="none" w:sz="0" w:space="0" w:color="auto"/>
        <w:bottom w:val="none" w:sz="0" w:space="0" w:color="auto"/>
        <w:right w:val="none" w:sz="0" w:space="0" w:color="auto"/>
      </w:divBdr>
    </w:div>
    <w:div w:id="217909877">
      <w:bodyDiv w:val="1"/>
      <w:marLeft w:val="0"/>
      <w:marRight w:val="0"/>
      <w:marTop w:val="0"/>
      <w:marBottom w:val="0"/>
      <w:divBdr>
        <w:top w:val="none" w:sz="0" w:space="0" w:color="auto"/>
        <w:left w:val="none" w:sz="0" w:space="0" w:color="auto"/>
        <w:bottom w:val="none" w:sz="0" w:space="0" w:color="auto"/>
        <w:right w:val="none" w:sz="0" w:space="0" w:color="auto"/>
      </w:divBdr>
    </w:div>
    <w:div w:id="217935673">
      <w:bodyDiv w:val="1"/>
      <w:marLeft w:val="0"/>
      <w:marRight w:val="0"/>
      <w:marTop w:val="0"/>
      <w:marBottom w:val="0"/>
      <w:divBdr>
        <w:top w:val="none" w:sz="0" w:space="0" w:color="auto"/>
        <w:left w:val="none" w:sz="0" w:space="0" w:color="auto"/>
        <w:bottom w:val="none" w:sz="0" w:space="0" w:color="auto"/>
        <w:right w:val="none" w:sz="0" w:space="0" w:color="auto"/>
      </w:divBdr>
      <w:divsChild>
        <w:div w:id="1467771718">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sChild>
                <w:div w:id="1994409243">
                  <w:marLeft w:val="0"/>
                  <w:marRight w:val="0"/>
                  <w:marTop w:val="0"/>
                  <w:marBottom w:val="0"/>
                  <w:divBdr>
                    <w:top w:val="none" w:sz="0" w:space="0" w:color="auto"/>
                    <w:left w:val="none" w:sz="0" w:space="0" w:color="auto"/>
                    <w:bottom w:val="none" w:sz="0" w:space="0" w:color="auto"/>
                    <w:right w:val="none" w:sz="0" w:space="0" w:color="auto"/>
                  </w:divBdr>
                  <w:divsChild>
                    <w:div w:id="2080860250">
                      <w:marLeft w:val="0"/>
                      <w:marRight w:val="0"/>
                      <w:marTop w:val="0"/>
                      <w:marBottom w:val="0"/>
                      <w:divBdr>
                        <w:top w:val="none" w:sz="0" w:space="0" w:color="auto"/>
                        <w:left w:val="none" w:sz="0" w:space="0" w:color="auto"/>
                        <w:bottom w:val="none" w:sz="0" w:space="0" w:color="auto"/>
                        <w:right w:val="none" w:sz="0" w:space="0" w:color="auto"/>
                      </w:divBdr>
                      <w:divsChild>
                        <w:div w:id="1766874599">
                          <w:marLeft w:val="0"/>
                          <w:marRight w:val="0"/>
                          <w:marTop w:val="0"/>
                          <w:marBottom w:val="0"/>
                          <w:divBdr>
                            <w:top w:val="none" w:sz="0" w:space="0" w:color="auto"/>
                            <w:left w:val="none" w:sz="0" w:space="0" w:color="auto"/>
                            <w:bottom w:val="none" w:sz="0" w:space="0" w:color="auto"/>
                            <w:right w:val="none" w:sz="0" w:space="0" w:color="auto"/>
                          </w:divBdr>
                          <w:divsChild>
                            <w:div w:id="10595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81008">
      <w:bodyDiv w:val="1"/>
      <w:marLeft w:val="0"/>
      <w:marRight w:val="0"/>
      <w:marTop w:val="0"/>
      <w:marBottom w:val="0"/>
      <w:divBdr>
        <w:top w:val="none" w:sz="0" w:space="0" w:color="auto"/>
        <w:left w:val="none" w:sz="0" w:space="0" w:color="auto"/>
        <w:bottom w:val="none" w:sz="0" w:space="0" w:color="auto"/>
        <w:right w:val="none" w:sz="0" w:space="0" w:color="auto"/>
      </w:divBdr>
    </w:div>
    <w:div w:id="218516220">
      <w:bodyDiv w:val="1"/>
      <w:marLeft w:val="0"/>
      <w:marRight w:val="0"/>
      <w:marTop w:val="0"/>
      <w:marBottom w:val="0"/>
      <w:divBdr>
        <w:top w:val="none" w:sz="0" w:space="0" w:color="auto"/>
        <w:left w:val="none" w:sz="0" w:space="0" w:color="auto"/>
        <w:bottom w:val="none" w:sz="0" w:space="0" w:color="auto"/>
        <w:right w:val="none" w:sz="0" w:space="0" w:color="auto"/>
      </w:divBdr>
    </w:div>
    <w:div w:id="218591768">
      <w:bodyDiv w:val="1"/>
      <w:marLeft w:val="0"/>
      <w:marRight w:val="0"/>
      <w:marTop w:val="0"/>
      <w:marBottom w:val="0"/>
      <w:divBdr>
        <w:top w:val="none" w:sz="0" w:space="0" w:color="auto"/>
        <w:left w:val="none" w:sz="0" w:space="0" w:color="auto"/>
        <w:bottom w:val="none" w:sz="0" w:space="0" w:color="auto"/>
        <w:right w:val="none" w:sz="0" w:space="0" w:color="auto"/>
      </w:divBdr>
    </w:div>
    <w:div w:id="219489224">
      <w:bodyDiv w:val="1"/>
      <w:marLeft w:val="0"/>
      <w:marRight w:val="0"/>
      <w:marTop w:val="0"/>
      <w:marBottom w:val="0"/>
      <w:divBdr>
        <w:top w:val="none" w:sz="0" w:space="0" w:color="auto"/>
        <w:left w:val="none" w:sz="0" w:space="0" w:color="auto"/>
        <w:bottom w:val="none" w:sz="0" w:space="0" w:color="auto"/>
        <w:right w:val="none" w:sz="0" w:space="0" w:color="auto"/>
      </w:divBdr>
    </w:div>
    <w:div w:id="220216180">
      <w:bodyDiv w:val="1"/>
      <w:marLeft w:val="0"/>
      <w:marRight w:val="0"/>
      <w:marTop w:val="0"/>
      <w:marBottom w:val="0"/>
      <w:divBdr>
        <w:top w:val="none" w:sz="0" w:space="0" w:color="auto"/>
        <w:left w:val="none" w:sz="0" w:space="0" w:color="auto"/>
        <w:bottom w:val="none" w:sz="0" w:space="0" w:color="auto"/>
        <w:right w:val="none" w:sz="0" w:space="0" w:color="auto"/>
      </w:divBdr>
    </w:div>
    <w:div w:id="221260946">
      <w:bodyDiv w:val="1"/>
      <w:marLeft w:val="0"/>
      <w:marRight w:val="0"/>
      <w:marTop w:val="0"/>
      <w:marBottom w:val="0"/>
      <w:divBdr>
        <w:top w:val="none" w:sz="0" w:space="0" w:color="auto"/>
        <w:left w:val="none" w:sz="0" w:space="0" w:color="auto"/>
        <w:bottom w:val="none" w:sz="0" w:space="0" w:color="auto"/>
        <w:right w:val="none" w:sz="0" w:space="0" w:color="auto"/>
      </w:divBdr>
    </w:div>
    <w:div w:id="221871868">
      <w:bodyDiv w:val="1"/>
      <w:marLeft w:val="0"/>
      <w:marRight w:val="0"/>
      <w:marTop w:val="0"/>
      <w:marBottom w:val="0"/>
      <w:divBdr>
        <w:top w:val="none" w:sz="0" w:space="0" w:color="auto"/>
        <w:left w:val="none" w:sz="0" w:space="0" w:color="auto"/>
        <w:bottom w:val="none" w:sz="0" w:space="0" w:color="auto"/>
        <w:right w:val="none" w:sz="0" w:space="0" w:color="auto"/>
      </w:divBdr>
    </w:div>
    <w:div w:id="221991063">
      <w:bodyDiv w:val="1"/>
      <w:marLeft w:val="0"/>
      <w:marRight w:val="0"/>
      <w:marTop w:val="0"/>
      <w:marBottom w:val="0"/>
      <w:divBdr>
        <w:top w:val="none" w:sz="0" w:space="0" w:color="auto"/>
        <w:left w:val="none" w:sz="0" w:space="0" w:color="auto"/>
        <w:bottom w:val="none" w:sz="0" w:space="0" w:color="auto"/>
        <w:right w:val="none" w:sz="0" w:space="0" w:color="auto"/>
      </w:divBdr>
    </w:div>
    <w:div w:id="222061247">
      <w:bodyDiv w:val="1"/>
      <w:marLeft w:val="0"/>
      <w:marRight w:val="0"/>
      <w:marTop w:val="0"/>
      <w:marBottom w:val="0"/>
      <w:divBdr>
        <w:top w:val="none" w:sz="0" w:space="0" w:color="auto"/>
        <w:left w:val="none" w:sz="0" w:space="0" w:color="auto"/>
        <w:bottom w:val="none" w:sz="0" w:space="0" w:color="auto"/>
        <w:right w:val="none" w:sz="0" w:space="0" w:color="auto"/>
      </w:divBdr>
    </w:div>
    <w:div w:id="223301264">
      <w:bodyDiv w:val="1"/>
      <w:marLeft w:val="0"/>
      <w:marRight w:val="0"/>
      <w:marTop w:val="0"/>
      <w:marBottom w:val="0"/>
      <w:divBdr>
        <w:top w:val="none" w:sz="0" w:space="0" w:color="auto"/>
        <w:left w:val="none" w:sz="0" w:space="0" w:color="auto"/>
        <w:bottom w:val="none" w:sz="0" w:space="0" w:color="auto"/>
        <w:right w:val="none" w:sz="0" w:space="0" w:color="auto"/>
      </w:divBdr>
    </w:div>
    <w:div w:id="223755726">
      <w:bodyDiv w:val="1"/>
      <w:marLeft w:val="0"/>
      <w:marRight w:val="0"/>
      <w:marTop w:val="0"/>
      <w:marBottom w:val="0"/>
      <w:divBdr>
        <w:top w:val="none" w:sz="0" w:space="0" w:color="auto"/>
        <w:left w:val="none" w:sz="0" w:space="0" w:color="auto"/>
        <w:bottom w:val="none" w:sz="0" w:space="0" w:color="auto"/>
        <w:right w:val="none" w:sz="0" w:space="0" w:color="auto"/>
      </w:divBdr>
    </w:div>
    <w:div w:id="224536212">
      <w:bodyDiv w:val="1"/>
      <w:marLeft w:val="0"/>
      <w:marRight w:val="0"/>
      <w:marTop w:val="0"/>
      <w:marBottom w:val="0"/>
      <w:divBdr>
        <w:top w:val="none" w:sz="0" w:space="0" w:color="auto"/>
        <w:left w:val="none" w:sz="0" w:space="0" w:color="auto"/>
        <w:bottom w:val="none" w:sz="0" w:space="0" w:color="auto"/>
        <w:right w:val="none" w:sz="0" w:space="0" w:color="auto"/>
      </w:divBdr>
    </w:div>
    <w:div w:id="224682563">
      <w:bodyDiv w:val="1"/>
      <w:marLeft w:val="0"/>
      <w:marRight w:val="0"/>
      <w:marTop w:val="0"/>
      <w:marBottom w:val="0"/>
      <w:divBdr>
        <w:top w:val="none" w:sz="0" w:space="0" w:color="auto"/>
        <w:left w:val="none" w:sz="0" w:space="0" w:color="auto"/>
        <w:bottom w:val="none" w:sz="0" w:space="0" w:color="auto"/>
        <w:right w:val="none" w:sz="0" w:space="0" w:color="auto"/>
      </w:divBdr>
    </w:div>
    <w:div w:id="224950514">
      <w:bodyDiv w:val="1"/>
      <w:marLeft w:val="0"/>
      <w:marRight w:val="0"/>
      <w:marTop w:val="0"/>
      <w:marBottom w:val="0"/>
      <w:divBdr>
        <w:top w:val="none" w:sz="0" w:space="0" w:color="auto"/>
        <w:left w:val="none" w:sz="0" w:space="0" w:color="auto"/>
        <w:bottom w:val="none" w:sz="0" w:space="0" w:color="auto"/>
        <w:right w:val="none" w:sz="0" w:space="0" w:color="auto"/>
      </w:divBdr>
    </w:div>
    <w:div w:id="225117462">
      <w:bodyDiv w:val="1"/>
      <w:marLeft w:val="0"/>
      <w:marRight w:val="0"/>
      <w:marTop w:val="0"/>
      <w:marBottom w:val="0"/>
      <w:divBdr>
        <w:top w:val="none" w:sz="0" w:space="0" w:color="auto"/>
        <w:left w:val="none" w:sz="0" w:space="0" w:color="auto"/>
        <w:bottom w:val="none" w:sz="0" w:space="0" w:color="auto"/>
        <w:right w:val="none" w:sz="0" w:space="0" w:color="auto"/>
      </w:divBdr>
    </w:div>
    <w:div w:id="225342797">
      <w:bodyDiv w:val="1"/>
      <w:marLeft w:val="0"/>
      <w:marRight w:val="0"/>
      <w:marTop w:val="0"/>
      <w:marBottom w:val="0"/>
      <w:divBdr>
        <w:top w:val="none" w:sz="0" w:space="0" w:color="auto"/>
        <w:left w:val="none" w:sz="0" w:space="0" w:color="auto"/>
        <w:bottom w:val="none" w:sz="0" w:space="0" w:color="auto"/>
        <w:right w:val="none" w:sz="0" w:space="0" w:color="auto"/>
      </w:divBdr>
    </w:div>
    <w:div w:id="225453955">
      <w:bodyDiv w:val="1"/>
      <w:marLeft w:val="0"/>
      <w:marRight w:val="0"/>
      <w:marTop w:val="0"/>
      <w:marBottom w:val="0"/>
      <w:divBdr>
        <w:top w:val="none" w:sz="0" w:space="0" w:color="auto"/>
        <w:left w:val="none" w:sz="0" w:space="0" w:color="auto"/>
        <w:bottom w:val="none" w:sz="0" w:space="0" w:color="auto"/>
        <w:right w:val="none" w:sz="0" w:space="0" w:color="auto"/>
      </w:divBdr>
    </w:div>
    <w:div w:id="225922464">
      <w:bodyDiv w:val="1"/>
      <w:marLeft w:val="0"/>
      <w:marRight w:val="0"/>
      <w:marTop w:val="0"/>
      <w:marBottom w:val="0"/>
      <w:divBdr>
        <w:top w:val="none" w:sz="0" w:space="0" w:color="auto"/>
        <w:left w:val="none" w:sz="0" w:space="0" w:color="auto"/>
        <w:bottom w:val="none" w:sz="0" w:space="0" w:color="auto"/>
        <w:right w:val="none" w:sz="0" w:space="0" w:color="auto"/>
      </w:divBdr>
    </w:div>
    <w:div w:id="226306801">
      <w:bodyDiv w:val="1"/>
      <w:marLeft w:val="0"/>
      <w:marRight w:val="0"/>
      <w:marTop w:val="0"/>
      <w:marBottom w:val="0"/>
      <w:divBdr>
        <w:top w:val="none" w:sz="0" w:space="0" w:color="auto"/>
        <w:left w:val="none" w:sz="0" w:space="0" w:color="auto"/>
        <w:bottom w:val="none" w:sz="0" w:space="0" w:color="auto"/>
        <w:right w:val="none" w:sz="0" w:space="0" w:color="auto"/>
      </w:divBdr>
    </w:div>
    <w:div w:id="226570959">
      <w:bodyDiv w:val="1"/>
      <w:marLeft w:val="0"/>
      <w:marRight w:val="0"/>
      <w:marTop w:val="0"/>
      <w:marBottom w:val="0"/>
      <w:divBdr>
        <w:top w:val="none" w:sz="0" w:space="0" w:color="auto"/>
        <w:left w:val="none" w:sz="0" w:space="0" w:color="auto"/>
        <w:bottom w:val="none" w:sz="0" w:space="0" w:color="auto"/>
        <w:right w:val="none" w:sz="0" w:space="0" w:color="auto"/>
      </w:divBdr>
    </w:div>
    <w:div w:id="227348488">
      <w:bodyDiv w:val="1"/>
      <w:marLeft w:val="0"/>
      <w:marRight w:val="0"/>
      <w:marTop w:val="0"/>
      <w:marBottom w:val="0"/>
      <w:divBdr>
        <w:top w:val="none" w:sz="0" w:space="0" w:color="auto"/>
        <w:left w:val="none" w:sz="0" w:space="0" w:color="auto"/>
        <w:bottom w:val="none" w:sz="0" w:space="0" w:color="auto"/>
        <w:right w:val="none" w:sz="0" w:space="0" w:color="auto"/>
      </w:divBdr>
    </w:div>
    <w:div w:id="227886742">
      <w:bodyDiv w:val="1"/>
      <w:marLeft w:val="0"/>
      <w:marRight w:val="0"/>
      <w:marTop w:val="0"/>
      <w:marBottom w:val="0"/>
      <w:divBdr>
        <w:top w:val="none" w:sz="0" w:space="0" w:color="auto"/>
        <w:left w:val="none" w:sz="0" w:space="0" w:color="auto"/>
        <w:bottom w:val="none" w:sz="0" w:space="0" w:color="auto"/>
        <w:right w:val="none" w:sz="0" w:space="0" w:color="auto"/>
      </w:divBdr>
    </w:div>
    <w:div w:id="228078857">
      <w:bodyDiv w:val="1"/>
      <w:marLeft w:val="0"/>
      <w:marRight w:val="0"/>
      <w:marTop w:val="0"/>
      <w:marBottom w:val="0"/>
      <w:divBdr>
        <w:top w:val="none" w:sz="0" w:space="0" w:color="auto"/>
        <w:left w:val="none" w:sz="0" w:space="0" w:color="auto"/>
        <w:bottom w:val="none" w:sz="0" w:space="0" w:color="auto"/>
        <w:right w:val="none" w:sz="0" w:space="0" w:color="auto"/>
      </w:divBdr>
    </w:div>
    <w:div w:id="229312438">
      <w:bodyDiv w:val="1"/>
      <w:marLeft w:val="0"/>
      <w:marRight w:val="0"/>
      <w:marTop w:val="0"/>
      <w:marBottom w:val="0"/>
      <w:divBdr>
        <w:top w:val="none" w:sz="0" w:space="0" w:color="auto"/>
        <w:left w:val="none" w:sz="0" w:space="0" w:color="auto"/>
        <w:bottom w:val="none" w:sz="0" w:space="0" w:color="auto"/>
        <w:right w:val="none" w:sz="0" w:space="0" w:color="auto"/>
      </w:divBdr>
    </w:div>
    <w:div w:id="229389036">
      <w:bodyDiv w:val="1"/>
      <w:marLeft w:val="0"/>
      <w:marRight w:val="0"/>
      <w:marTop w:val="0"/>
      <w:marBottom w:val="0"/>
      <w:divBdr>
        <w:top w:val="none" w:sz="0" w:space="0" w:color="auto"/>
        <w:left w:val="none" w:sz="0" w:space="0" w:color="auto"/>
        <w:bottom w:val="none" w:sz="0" w:space="0" w:color="auto"/>
        <w:right w:val="none" w:sz="0" w:space="0" w:color="auto"/>
      </w:divBdr>
    </w:div>
    <w:div w:id="229582605">
      <w:bodyDiv w:val="1"/>
      <w:marLeft w:val="0"/>
      <w:marRight w:val="0"/>
      <w:marTop w:val="0"/>
      <w:marBottom w:val="0"/>
      <w:divBdr>
        <w:top w:val="none" w:sz="0" w:space="0" w:color="auto"/>
        <w:left w:val="none" w:sz="0" w:space="0" w:color="auto"/>
        <w:bottom w:val="none" w:sz="0" w:space="0" w:color="auto"/>
        <w:right w:val="none" w:sz="0" w:space="0" w:color="auto"/>
      </w:divBdr>
    </w:div>
    <w:div w:id="229970924">
      <w:bodyDiv w:val="1"/>
      <w:marLeft w:val="0"/>
      <w:marRight w:val="0"/>
      <w:marTop w:val="0"/>
      <w:marBottom w:val="0"/>
      <w:divBdr>
        <w:top w:val="none" w:sz="0" w:space="0" w:color="auto"/>
        <w:left w:val="none" w:sz="0" w:space="0" w:color="auto"/>
        <w:bottom w:val="none" w:sz="0" w:space="0" w:color="auto"/>
        <w:right w:val="none" w:sz="0" w:space="0" w:color="auto"/>
      </w:divBdr>
    </w:div>
    <w:div w:id="230963507">
      <w:bodyDiv w:val="1"/>
      <w:marLeft w:val="0"/>
      <w:marRight w:val="0"/>
      <w:marTop w:val="0"/>
      <w:marBottom w:val="0"/>
      <w:divBdr>
        <w:top w:val="none" w:sz="0" w:space="0" w:color="auto"/>
        <w:left w:val="none" w:sz="0" w:space="0" w:color="auto"/>
        <w:bottom w:val="none" w:sz="0" w:space="0" w:color="auto"/>
        <w:right w:val="none" w:sz="0" w:space="0" w:color="auto"/>
      </w:divBdr>
    </w:div>
    <w:div w:id="231043120">
      <w:bodyDiv w:val="1"/>
      <w:marLeft w:val="0"/>
      <w:marRight w:val="0"/>
      <w:marTop w:val="0"/>
      <w:marBottom w:val="0"/>
      <w:divBdr>
        <w:top w:val="none" w:sz="0" w:space="0" w:color="auto"/>
        <w:left w:val="none" w:sz="0" w:space="0" w:color="auto"/>
        <w:bottom w:val="none" w:sz="0" w:space="0" w:color="auto"/>
        <w:right w:val="none" w:sz="0" w:space="0" w:color="auto"/>
      </w:divBdr>
    </w:div>
    <w:div w:id="234172787">
      <w:bodyDiv w:val="1"/>
      <w:marLeft w:val="0"/>
      <w:marRight w:val="0"/>
      <w:marTop w:val="0"/>
      <w:marBottom w:val="0"/>
      <w:divBdr>
        <w:top w:val="none" w:sz="0" w:space="0" w:color="auto"/>
        <w:left w:val="none" w:sz="0" w:space="0" w:color="auto"/>
        <w:bottom w:val="none" w:sz="0" w:space="0" w:color="auto"/>
        <w:right w:val="none" w:sz="0" w:space="0" w:color="auto"/>
      </w:divBdr>
    </w:div>
    <w:div w:id="234317738">
      <w:bodyDiv w:val="1"/>
      <w:marLeft w:val="0"/>
      <w:marRight w:val="0"/>
      <w:marTop w:val="0"/>
      <w:marBottom w:val="0"/>
      <w:divBdr>
        <w:top w:val="none" w:sz="0" w:space="0" w:color="auto"/>
        <w:left w:val="none" w:sz="0" w:space="0" w:color="auto"/>
        <w:bottom w:val="none" w:sz="0" w:space="0" w:color="auto"/>
        <w:right w:val="none" w:sz="0" w:space="0" w:color="auto"/>
      </w:divBdr>
    </w:div>
    <w:div w:id="234900760">
      <w:bodyDiv w:val="1"/>
      <w:marLeft w:val="0"/>
      <w:marRight w:val="0"/>
      <w:marTop w:val="0"/>
      <w:marBottom w:val="0"/>
      <w:divBdr>
        <w:top w:val="none" w:sz="0" w:space="0" w:color="auto"/>
        <w:left w:val="none" w:sz="0" w:space="0" w:color="auto"/>
        <w:bottom w:val="none" w:sz="0" w:space="0" w:color="auto"/>
        <w:right w:val="none" w:sz="0" w:space="0" w:color="auto"/>
      </w:divBdr>
    </w:div>
    <w:div w:id="235359068">
      <w:bodyDiv w:val="1"/>
      <w:marLeft w:val="0"/>
      <w:marRight w:val="0"/>
      <w:marTop w:val="0"/>
      <w:marBottom w:val="0"/>
      <w:divBdr>
        <w:top w:val="none" w:sz="0" w:space="0" w:color="auto"/>
        <w:left w:val="none" w:sz="0" w:space="0" w:color="auto"/>
        <w:bottom w:val="none" w:sz="0" w:space="0" w:color="auto"/>
        <w:right w:val="none" w:sz="0" w:space="0" w:color="auto"/>
      </w:divBdr>
    </w:div>
    <w:div w:id="236211991">
      <w:bodyDiv w:val="1"/>
      <w:marLeft w:val="0"/>
      <w:marRight w:val="0"/>
      <w:marTop w:val="0"/>
      <w:marBottom w:val="0"/>
      <w:divBdr>
        <w:top w:val="none" w:sz="0" w:space="0" w:color="auto"/>
        <w:left w:val="none" w:sz="0" w:space="0" w:color="auto"/>
        <w:bottom w:val="none" w:sz="0" w:space="0" w:color="auto"/>
        <w:right w:val="none" w:sz="0" w:space="0" w:color="auto"/>
      </w:divBdr>
    </w:div>
    <w:div w:id="236940779">
      <w:bodyDiv w:val="1"/>
      <w:marLeft w:val="0"/>
      <w:marRight w:val="0"/>
      <w:marTop w:val="0"/>
      <w:marBottom w:val="0"/>
      <w:divBdr>
        <w:top w:val="none" w:sz="0" w:space="0" w:color="auto"/>
        <w:left w:val="none" w:sz="0" w:space="0" w:color="auto"/>
        <w:bottom w:val="none" w:sz="0" w:space="0" w:color="auto"/>
        <w:right w:val="none" w:sz="0" w:space="0" w:color="auto"/>
      </w:divBdr>
    </w:div>
    <w:div w:id="237062718">
      <w:bodyDiv w:val="1"/>
      <w:marLeft w:val="0"/>
      <w:marRight w:val="0"/>
      <w:marTop w:val="0"/>
      <w:marBottom w:val="0"/>
      <w:divBdr>
        <w:top w:val="none" w:sz="0" w:space="0" w:color="auto"/>
        <w:left w:val="none" w:sz="0" w:space="0" w:color="auto"/>
        <w:bottom w:val="none" w:sz="0" w:space="0" w:color="auto"/>
        <w:right w:val="none" w:sz="0" w:space="0" w:color="auto"/>
      </w:divBdr>
    </w:div>
    <w:div w:id="237403268">
      <w:bodyDiv w:val="1"/>
      <w:marLeft w:val="0"/>
      <w:marRight w:val="0"/>
      <w:marTop w:val="0"/>
      <w:marBottom w:val="0"/>
      <w:divBdr>
        <w:top w:val="none" w:sz="0" w:space="0" w:color="auto"/>
        <w:left w:val="none" w:sz="0" w:space="0" w:color="auto"/>
        <w:bottom w:val="none" w:sz="0" w:space="0" w:color="auto"/>
        <w:right w:val="none" w:sz="0" w:space="0" w:color="auto"/>
      </w:divBdr>
    </w:div>
    <w:div w:id="238056126">
      <w:bodyDiv w:val="1"/>
      <w:marLeft w:val="0"/>
      <w:marRight w:val="0"/>
      <w:marTop w:val="0"/>
      <w:marBottom w:val="0"/>
      <w:divBdr>
        <w:top w:val="none" w:sz="0" w:space="0" w:color="auto"/>
        <w:left w:val="none" w:sz="0" w:space="0" w:color="auto"/>
        <w:bottom w:val="none" w:sz="0" w:space="0" w:color="auto"/>
        <w:right w:val="none" w:sz="0" w:space="0" w:color="auto"/>
      </w:divBdr>
    </w:div>
    <w:div w:id="238752190">
      <w:bodyDiv w:val="1"/>
      <w:marLeft w:val="0"/>
      <w:marRight w:val="0"/>
      <w:marTop w:val="0"/>
      <w:marBottom w:val="0"/>
      <w:divBdr>
        <w:top w:val="none" w:sz="0" w:space="0" w:color="auto"/>
        <w:left w:val="none" w:sz="0" w:space="0" w:color="auto"/>
        <w:bottom w:val="none" w:sz="0" w:space="0" w:color="auto"/>
        <w:right w:val="none" w:sz="0" w:space="0" w:color="auto"/>
      </w:divBdr>
    </w:div>
    <w:div w:id="239096575">
      <w:bodyDiv w:val="1"/>
      <w:marLeft w:val="0"/>
      <w:marRight w:val="0"/>
      <w:marTop w:val="0"/>
      <w:marBottom w:val="0"/>
      <w:divBdr>
        <w:top w:val="none" w:sz="0" w:space="0" w:color="auto"/>
        <w:left w:val="none" w:sz="0" w:space="0" w:color="auto"/>
        <w:bottom w:val="none" w:sz="0" w:space="0" w:color="auto"/>
        <w:right w:val="none" w:sz="0" w:space="0" w:color="auto"/>
      </w:divBdr>
    </w:div>
    <w:div w:id="239096655">
      <w:bodyDiv w:val="1"/>
      <w:marLeft w:val="0"/>
      <w:marRight w:val="0"/>
      <w:marTop w:val="0"/>
      <w:marBottom w:val="0"/>
      <w:divBdr>
        <w:top w:val="none" w:sz="0" w:space="0" w:color="auto"/>
        <w:left w:val="none" w:sz="0" w:space="0" w:color="auto"/>
        <w:bottom w:val="none" w:sz="0" w:space="0" w:color="auto"/>
        <w:right w:val="none" w:sz="0" w:space="0" w:color="auto"/>
      </w:divBdr>
    </w:div>
    <w:div w:id="239220785">
      <w:bodyDiv w:val="1"/>
      <w:marLeft w:val="0"/>
      <w:marRight w:val="0"/>
      <w:marTop w:val="0"/>
      <w:marBottom w:val="0"/>
      <w:divBdr>
        <w:top w:val="none" w:sz="0" w:space="0" w:color="auto"/>
        <w:left w:val="none" w:sz="0" w:space="0" w:color="auto"/>
        <w:bottom w:val="none" w:sz="0" w:space="0" w:color="auto"/>
        <w:right w:val="none" w:sz="0" w:space="0" w:color="auto"/>
      </w:divBdr>
    </w:div>
    <w:div w:id="240069098">
      <w:bodyDiv w:val="1"/>
      <w:marLeft w:val="0"/>
      <w:marRight w:val="0"/>
      <w:marTop w:val="0"/>
      <w:marBottom w:val="0"/>
      <w:divBdr>
        <w:top w:val="none" w:sz="0" w:space="0" w:color="auto"/>
        <w:left w:val="none" w:sz="0" w:space="0" w:color="auto"/>
        <w:bottom w:val="none" w:sz="0" w:space="0" w:color="auto"/>
        <w:right w:val="none" w:sz="0" w:space="0" w:color="auto"/>
      </w:divBdr>
    </w:div>
    <w:div w:id="242568411">
      <w:bodyDiv w:val="1"/>
      <w:marLeft w:val="0"/>
      <w:marRight w:val="0"/>
      <w:marTop w:val="0"/>
      <w:marBottom w:val="0"/>
      <w:divBdr>
        <w:top w:val="none" w:sz="0" w:space="0" w:color="auto"/>
        <w:left w:val="none" w:sz="0" w:space="0" w:color="auto"/>
        <w:bottom w:val="none" w:sz="0" w:space="0" w:color="auto"/>
        <w:right w:val="none" w:sz="0" w:space="0" w:color="auto"/>
      </w:divBdr>
    </w:div>
    <w:div w:id="243609837">
      <w:bodyDiv w:val="1"/>
      <w:marLeft w:val="0"/>
      <w:marRight w:val="0"/>
      <w:marTop w:val="0"/>
      <w:marBottom w:val="0"/>
      <w:divBdr>
        <w:top w:val="none" w:sz="0" w:space="0" w:color="auto"/>
        <w:left w:val="none" w:sz="0" w:space="0" w:color="auto"/>
        <w:bottom w:val="none" w:sz="0" w:space="0" w:color="auto"/>
        <w:right w:val="none" w:sz="0" w:space="0" w:color="auto"/>
      </w:divBdr>
    </w:div>
    <w:div w:id="244074974">
      <w:bodyDiv w:val="1"/>
      <w:marLeft w:val="0"/>
      <w:marRight w:val="0"/>
      <w:marTop w:val="0"/>
      <w:marBottom w:val="0"/>
      <w:divBdr>
        <w:top w:val="none" w:sz="0" w:space="0" w:color="auto"/>
        <w:left w:val="none" w:sz="0" w:space="0" w:color="auto"/>
        <w:bottom w:val="none" w:sz="0" w:space="0" w:color="auto"/>
        <w:right w:val="none" w:sz="0" w:space="0" w:color="auto"/>
      </w:divBdr>
    </w:div>
    <w:div w:id="244268821">
      <w:bodyDiv w:val="1"/>
      <w:marLeft w:val="0"/>
      <w:marRight w:val="0"/>
      <w:marTop w:val="0"/>
      <w:marBottom w:val="0"/>
      <w:divBdr>
        <w:top w:val="none" w:sz="0" w:space="0" w:color="auto"/>
        <w:left w:val="none" w:sz="0" w:space="0" w:color="auto"/>
        <w:bottom w:val="none" w:sz="0" w:space="0" w:color="auto"/>
        <w:right w:val="none" w:sz="0" w:space="0" w:color="auto"/>
      </w:divBdr>
    </w:div>
    <w:div w:id="245069520">
      <w:bodyDiv w:val="1"/>
      <w:marLeft w:val="0"/>
      <w:marRight w:val="0"/>
      <w:marTop w:val="0"/>
      <w:marBottom w:val="0"/>
      <w:divBdr>
        <w:top w:val="none" w:sz="0" w:space="0" w:color="auto"/>
        <w:left w:val="none" w:sz="0" w:space="0" w:color="auto"/>
        <w:bottom w:val="none" w:sz="0" w:space="0" w:color="auto"/>
        <w:right w:val="none" w:sz="0" w:space="0" w:color="auto"/>
      </w:divBdr>
    </w:div>
    <w:div w:id="245118329">
      <w:bodyDiv w:val="1"/>
      <w:marLeft w:val="0"/>
      <w:marRight w:val="0"/>
      <w:marTop w:val="0"/>
      <w:marBottom w:val="0"/>
      <w:divBdr>
        <w:top w:val="none" w:sz="0" w:space="0" w:color="auto"/>
        <w:left w:val="none" w:sz="0" w:space="0" w:color="auto"/>
        <w:bottom w:val="none" w:sz="0" w:space="0" w:color="auto"/>
        <w:right w:val="none" w:sz="0" w:space="0" w:color="auto"/>
      </w:divBdr>
    </w:div>
    <w:div w:id="245501520">
      <w:bodyDiv w:val="1"/>
      <w:marLeft w:val="0"/>
      <w:marRight w:val="0"/>
      <w:marTop w:val="0"/>
      <w:marBottom w:val="0"/>
      <w:divBdr>
        <w:top w:val="none" w:sz="0" w:space="0" w:color="auto"/>
        <w:left w:val="none" w:sz="0" w:space="0" w:color="auto"/>
        <w:bottom w:val="none" w:sz="0" w:space="0" w:color="auto"/>
        <w:right w:val="none" w:sz="0" w:space="0" w:color="auto"/>
      </w:divBdr>
    </w:div>
    <w:div w:id="246547200">
      <w:bodyDiv w:val="1"/>
      <w:marLeft w:val="0"/>
      <w:marRight w:val="0"/>
      <w:marTop w:val="0"/>
      <w:marBottom w:val="0"/>
      <w:divBdr>
        <w:top w:val="none" w:sz="0" w:space="0" w:color="auto"/>
        <w:left w:val="none" w:sz="0" w:space="0" w:color="auto"/>
        <w:bottom w:val="none" w:sz="0" w:space="0" w:color="auto"/>
        <w:right w:val="none" w:sz="0" w:space="0" w:color="auto"/>
      </w:divBdr>
    </w:div>
    <w:div w:id="246622383">
      <w:bodyDiv w:val="1"/>
      <w:marLeft w:val="0"/>
      <w:marRight w:val="0"/>
      <w:marTop w:val="0"/>
      <w:marBottom w:val="0"/>
      <w:divBdr>
        <w:top w:val="none" w:sz="0" w:space="0" w:color="auto"/>
        <w:left w:val="none" w:sz="0" w:space="0" w:color="auto"/>
        <w:bottom w:val="none" w:sz="0" w:space="0" w:color="auto"/>
        <w:right w:val="none" w:sz="0" w:space="0" w:color="auto"/>
      </w:divBdr>
    </w:div>
    <w:div w:id="246812626">
      <w:bodyDiv w:val="1"/>
      <w:marLeft w:val="0"/>
      <w:marRight w:val="0"/>
      <w:marTop w:val="0"/>
      <w:marBottom w:val="0"/>
      <w:divBdr>
        <w:top w:val="none" w:sz="0" w:space="0" w:color="auto"/>
        <w:left w:val="none" w:sz="0" w:space="0" w:color="auto"/>
        <w:bottom w:val="none" w:sz="0" w:space="0" w:color="auto"/>
        <w:right w:val="none" w:sz="0" w:space="0" w:color="auto"/>
      </w:divBdr>
    </w:div>
    <w:div w:id="246962402">
      <w:bodyDiv w:val="1"/>
      <w:marLeft w:val="0"/>
      <w:marRight w:val="0"/>
      <w:marTop w:val="0"/>
      <w:marBottom w:val="0"/>
      <w:divBdr>
        <w:top w:val="none" w:sz="0" w:space="0" w:color="auto"/>
        <w:left w:val="none" w:sz="0" w:space="0" w:color="auto"/>
        <w:bottom w:val="none" w:sz="0" w:space="0" w:color="auto"/>
        <w:right w:val="none" w:sz="0" w:space="0" w:color="auto"/>
      </w:divBdr>
    </w:div>
    <w:div w:id="247157407">
      <w:bodyDiv w:val="1"/>
      <w:marLeft w:val="0"/>
      <w:marRight w:val="0"/>
      <w:marTop w:val="0"/>
      <w:marBottom w:val="0"/>
      <w:divBdr>
        <w:top w:val="none" w:sz="0" w:space="0" w:color="auto"/>
        <w:left w:val="none" w:sz="0" w:space="0" w:color="auto"/>
        <w:bottom w:val="none" w:sz="0" w:space="0" w:color="auto"/>
        <w:right w:val="none" w:sz="0" w:space="0" w:color="auto"/>
      </w:divBdr>
    </w:div>
    <w:div w:id="247161159">
      <w:bodyDiv w:val="1"/>
      <w:marLeft w:val="0"/>
      <w:marRight w:val="0"/>
      <w:marTop w:val="0"/>
      <w:marBottom w:val="0"/>
      <w:divBdr>
        <w:top w:val="none" w:sz="0" w:space="0" w:color="auto"/>
        <w:left w:val="none" w:sz="0" w:space="0" w:color="auto"/>
        <w:bottom w:val="none" w:sz="0" w:space="0" w:color="auto"/>
        <w:right w:val="none" w:sz="0" w:space="0" w:color="auto"/>
      </w:divBdr>
    </w:div>
    <w:div w:id="247278543">
      <w:bodyDiv w:val="1"/>
      <w:marLeft w:val="0"/>
      <w:marRight w:val="0"/>
      <w:marTop w:val="0"/>
      <w:marBottom w:val="0"/>
      <w:divBdr>
        <w:top w:val="none" w:sz="0" w:space="0" w:color="auto"/>
        <w:left w:val="none" w:sz="0" w:space="0" w:color="auto"/>
        <w:bottom w:val="none" w:sz="0" w:space="0" w:color="auto"/>
        <w:right w:val="none" w:sz="0" w:space="0" w:color="auto"/>
      </w:divBdr>
    </w:div>
    <w:div w:id="248000600">
      <w:bodyDiv w:val="1"/>
      <w:marLeft w:val="0"/>
      <w:marRight w:val="0"/>
      <w:marTop w:val="0"/>
      <w:marBottom w:val="0"/>
      <w:divBdr>
        <w:top w:val="none" w:sz="0" w:space="0" w:color="auto"/>
        <w:left w:val="none" w:sz="0" w:space="0" w:color="auto"/>
        <w:bottom w:val="none" w:sz="0" w:space="0" w:color="auto"/>
        <w:right w:val="none" w:sz="0" w:space="0" w:color="auto"/>
      </w:divBdr>
    </w:div>
    <w:div w:id="248082572">
      <w:bodyDiv w:val="1"/>
      <w:marLeft w:val="0"/>
      <w:marRight w:val="0"/>
      <w:marTop w:val="0"/>
      <w:marBottom w:val="0"/>
      <w:divBdr>
        <w:top w:val="none" w:sz="0" w:space="0" w:color="auto"/>
        <w:left w:val="none" w:sz="0" w:space="0" w:color="auto"/>
        <w:bottom w:val="none" w:sz="0" w:space="0" w:color="auto"/>
        <w:right w:val="none" w:sz="0" w:space="0" w:color="auto"/>
      </w:divBdr>
    </w:div>
    <w:div w:id="249044254">
      <w:bodyDiv w:val="1"/>
      <w:marLeft w:val="0"/>
      <w:marRight w:val="0"/>
      <w:marTop w:val="0"/>
      <w:marBottom w:val="0"/>
      <w:divBdr>
        <w:top w:val="none" w:sz="0" w:space="0" w:color="auto"/>
        <w:left w:val="none" w:sz="0" w:space="0" w:color="auto"/>
        <w:bottom w:val="none" w:sz="0" w:space="0" w:color="auto"/>
        <w:right w:val="none" w:sz="0" w:space="0" w:color="auto"/>
      </w:divBdr>
    </w:div>
    <w:div w:id="249394085">
      <w:bodyDiv w:val="1"/>
      <w:marLeft w:val="0"/>
      <w:marRight w:val="0"/>
      <w:marTop w:val="0"/>
      <w:marBottom w:val="0"/>
      <w:divBdr>
        <w:top w:val="none" w:sz="0" w:space="0" w:color="auto"/>
        <w:left w:val="none" w:sz="0" w:space="0" w:color="auto"/>
        <w:bottom w:val="none" w:sz="0" w:space="0" w:color="auto"/>
        <w:right w:val="none" w:sz="0" w:space="0" w:color="auto"/>
      </w:divBdr>
    </w:div>
    <w:div w:id="249509891">
      <w:bodyDiv w:val="1"/>
      <w:marLeft w:val="0"/>
      <w:marRight w:val="0"/>
      <w:marTop w:val="0"/>
      <w:marBottom w:val="0"/>
      <w:divBdr>
        <w:top w:val="none" w:sz="0" w:space="0" w:color="auto"/>
        <w:left w:val="none" w:sz="0" w:space="0" w:color="auto"/>
        <w:bottom w:val="none" w:sz="0" w:space="0" w:color="auto"/>
        <w:right w:val="none" w:sz="0" w:space="0" w:color="auto"/>
      </w:divBdr>
    </w:div>
    <w:div w:id="249698867">
      <w:bodyDiv w:val="1"/>
      <w:marLeft w:val="0"/>
      <w:marRight w:val="0"/>
      <w:marTop w:val="0"/>
      <w:marBottom w:val="0"/>
      <w:divBdr>
        <w:top w:val="none" w:sz="0" w:space="0" w:color="auto"/>
        <w:left w:val="none" w:sz="0" w:space="0" w:color="auto"/>
        <w:bottom w:val="none" w:sz="0" w:space="0" w:color="auto"/>
        <w:right w:val="none" w:sz="0" w:space="0" w:color="auto"/>
      </w:divBdr>
    </w:div>
    <w:div w:id="250241578">
      <w:bodyDiv w:val="1"/>
      <w:marLeft w:val="0"/>
      <w:marRight w:val="0"/>
      <w:marTop w:val="0"/>
      <w:marBottom w:val="0"/>
      <w:divBdr>
        <w:top w:val="none" w:sz="0" w:space="0" w:color="auto"/>
        <w:left w:val="none" w:sz="0" w:space="0" w:color="auto"/>
        <w:bottom w:val="none" w:sz="0" w:space="0" w:color="auto"/>
        <w:right w:val="none" w:sz="0" w:space="0" w:color="auto"/>
      </w:divBdr>
    </w:div>
    <w:div w:id="250623070">
      <w:bodyDiv w:val="1"/>
      <w:marLeft w:val="0"/>
      <w:marRight w:val="0"/>
      <w:marTop w:val="0"/>
      <w:marBottom w:val="0"/>
      <w:divBdr>
        <w:top w:val="none" w:sz="0" w:space="0" w:color="auto"/>
        <w:left w:val="none" w:sz="0" w:space="0" w:color="auto"/>
        <w:bottom w:val="none" w:sz="0" w:space="0" w:color="auto"/>
        <w:right w:val="none" w:sz="0" w:space="0" w:color="auto"/>
      </w:divBdr>
    </w:div>
    <w:div w:id="250892558">
      <w:bodyDiv w:val="1"/>
      <w:marLeft w:val="0"/>
      <w:marRight w:val="0"/>
      <w:marTop w:val="0"/>
      <w:marBottom w:val="0"/>
      <w:divBdr>
        <w:top w:val="none" w:sz="0" w:space="0" w:color="auto"/>
        <w:left w:val="none" w:sz="0" w:space="0" w:color="auto"/>
        <w:bottom w:val="none" w:sz="0" w:space="0" w:color="auto"/>
        <w:right w:val="none" w:sz="0" w:space="0" w:color="auto"/>
      </w:divBdr>
    </w:div>
    <w:div w:id="250892679">
      <w:bodyDiv w:val="1"/>
      <w:marLeft w:val="0"/>
      <w:marRight w:val="0"/>
      <w:marTop w:val="0"/>
      <w:marBottom w:val="0"/>
      <w:divBdr>
        <w:top w:val="none" w:sz="0" w:space="0" w:color="auto"/>
        <w:left w:val="none" w:sz="0" w:space="0" w:color="auto"/>
        <w:bottom w:val="none" w:sz="0" w:space="0" w:color="auto"/>
        <w:right w:val="none" w:sz="0" w:space="0" w:color="auto"/>
      </w:divBdr>
    </w:div>
    <w:div w:id="251205724">
      <w:bodyDiv w:val="1"/>
      <w:marLeft w:val="0"/>
      <w:marRight w:val="0"/>
      <w:marTop w:val="0"/>
      <w:marBottom w:val="0"/>
      <w:divBdr>
        <w:top w:val="none" w:sz="0" w:space="0" w:color="auto"/>
        <w:left w:val="none" w:sz="0" w:space="0" w:color="auto"/>
        <w:bottom w:val="none" w:sz="0" w:space="0" w:color="auto"/>
        <w:right w:val="none" w:sz="0" w:space="0" w:color="auto"/>
      </w:divBdr>
    </w:div>
    <w:div w:id="251550077">
      <w:bodyDiv w:val="1"/>
      <w:marLeft w:val="0"/>
      <w:marRight w:val="0"/>
      <w:marTop w:val="0"/>
      <w:marBottom w:val="0"/>
      <w:divBdr>
        <w:top w:val="none" w:sz="0" w:space="0" w:color="auto"/>
        <w:left w:val="none" w:sz="0" w:space="0" w:color="auto"/>
        <w:bottom w:val="none" w:sz="0" w:space="0" w:color="auto"/>
        <w:right w:val="none" w:sz="0" w:space="0" w:color="auto"/>
      </w:divBdr>
    </w:div>
    <w:div w:id="251861469">
      <w:bodyDiv w:val="1"/>
      <w:marLeft w:val="0"/>
      <w:marRight w:val="0"/>
      <w:marTop w:val="0"/>
      <w:marBottom w:val="0"/>
      <w:divBdr>
        <w:top w:val="none" w:sz="0" w:space="0" w:color="auto"/>
        <w:left w:val="none" w:sz="0" w:space="0" w:color="auto"/>
        <w:bottom w:val="none" w:sz="0" w:space="0" w:color="auto"/>
        <w:right w:val="none" w:sz="0" w:space="0" w:color="auto"/>
      </w:divBdr>
    </w:div>
    <w:div w:id="252587411">
      <w:bodyDiv w:val="1"/>
      <w:marLeft w:val="0"/>
      <w:marRight w:val="0"/>
      <w:marTop w:val="0"/>
      <w:marBottom w:val="0"/>
      <w:divBdr>
        <w:top w:val="none" w:sz="0" w:space="0" w:color="auto"/>
        <w:left w:val="none" w:sz="0" w:space="0" w:color="auto"/>
        <w:bottom w:val="none" w:sz="0" w:space="0" w:color="auto"/>
        <w:right w:val="none" w:sz="0" w:space="0" w:color="auto"/>
      </w:divBdr>
    </w:div>
    <w:div w:id="252589420">
      <w:bodyDiv w:val="1"/>
      <w:marLeft w:val="0"/>
      <w:marRight w:val="0"/>
      <w:marTop w:val="0"/>
      <w:marBottom w:val="0"/>
      <w:divBdr>
        <w:top w:val="none" w:sz="0" w:space="0" w:color="auto"/>
        <w:left w:val="none" w:sz="0" w:space="0" w:color="auto"/>
        <w:bottom w:val="none" w:sz="0" w:space="0" w:color="auto"/>
        <w:right w:val="none" w:sz="0" w:space="0" w:color="auto"/>
      </w:divBdr>
    </w:div>
    <w:div w:id="253124385">
      <w:bodyDiv w:val="1"/>
      <w:marLeft w:val="0"/>
      <w:marRight w:val="0"/>
      <w:marTop w:val="0"/>
      <w:marBottom w:val="0"/>
      <w:divBdr>
        <w:top w:val="none" w:sz="0" w:space="0" w:color="auto"/>
        <w:left w:val="none" w:sz="0" w:space="0" w:color="auto"/>
        <w:bottom w:val="none" w:sz="0" w:space="0" w:color="auto"/>
        <w:right w:val="none" w:sz="0" w:space="0" w:color="auto"/>
      </w:divBdr>
    </w:div>
    <w:div w:id="254097036">
      <w:bodyDiv w:val="1"/>
      <w:marLeft w:val="0"/>
      <w:marRight w:val="0"/>
      <w:marTop w:val="0"/>
      <w:marBottom w:val="0"/>
      <w:divBdr>
        <w:top w:val="none" w:sz="0" w:space="0" w:color="auto"/>
        <w:left w:val="none" w:sz="0" w:space="0" w:color="auto"/>
        <w:bottom w:val="none" w:sz="0" w:space="0" w:color="auto"/>
        <w:right w:val="none" w:sz="0" w:space="0" w:color="auto"/>
      </w:divBdr>
    </w:div>
    <w:div w:id="254830481">
      <w:bodyDiv w:val="1"/>
      <w:marLeft w:val="0"/>
      <w:marRight w:val="0"/>
      <w:marTop w:val="0"/>
      <w:marBottom w:val="0"/>
      <w:divBdr>
        <w:top w:val="none" w:sz="0" w:space="0" w:color="auto"/>
        <w:left w:val="none" w:sz="0" w:space="0" w:color="auto"/>
        <w:bottom w:val="none" w:sz="0" w:space="0" w:color="auto"/>
        <w:right w:val="none" w:sz="0" w:space="0" w:color="auto"/>
      </w:divBdr>
    </w:div>
    <w:div w:id="256401952">
      <w:bodyDiv w:val="1"/>
      <w:marLeft w:val="0"/>
      <w:marRight w:val="0"/>
      <w:marTop w:val="0"/>
      <w:marBottom w:val="0"/>
      <w:divBdr>
        <w:top w:val="none" w:sz="0" w:space="0" w:color="auto"/>
        <w:left w:val="none" w:sz="0" w:space="0" w:color="auto"/>
        <w:bottom w:val="none" w:sz="0" w:space="0" w:color="auto"/>
        <w:right w:val="none" w:sz="0" w:space="0" w:color="auto"/>
      </w:divBdr>
    </w:div>
    <w:div w:id="256983834">
      <w:bodyDiv w:val="1"/>
      <w:marLeft w:val="0"/>
      <w:marRight w:val="0"/>
      <w:marTop w:val="0"/>
      <w:marBottom w:val="0"/>
      <w:divBdr>
        <w:top w:val="none" w:sz="0" w:space="0" w:color="auto"/>
        <w:left w:val="none" w:sz="0" w:space="0" w:color="auto"/>
        <w:bottom w:val="none" w:sz="0" w:space="0" w:color="auto"/>
        <w:right w:val="none" w:sz="0" w:space="0" w:color="auto"/>
      </w:divBdr>
    </w:div>
    <w:div w:id="257108051">
      <w:bodyDiv w:val="1"/>
      <w:marLeft w:val="0"/>
      <w:marRight w:val="0"/>
      <w:marTop w:val="0"/>
      <w:marBottom w:val="0"/>
      <w:divBdr>
        <w:top w:val="none" w:sz="0" w:space="0" w:color="auto"/>
        <w:left w:val="none" w:sz="0" w:space="0" w:color="auto"/>
        <w:bottom w:val="none" w:sz="0" w:space="0" w:color="auto"/>
        <w:right w:val="none" w:sz="0" w:space="0" w:color="auto"/>
      </w:divBdr>
    </w:div>
    <w:div w:id="257755307">
      <w:bodyDiv w:val="1"/>
      <w:marLeft w:val="0"/>
      <w:marRight w:val="0"/>
      <w:marTop w:val="0"/>
      <w:marBottom w:val="0"/>
      <w:divBdr>
        <w:top w:val="none" w:sz="0" w:space="0" w:color="auto"/>
        <w:left w:val="none" w:sz="0" w:space="0" w:color="auto"/>
        <w:bottom w:val="none" w:sz="0" w:space="0" w:color="auto"/>
        <w:right w:val="none" w:sz="0" w:space="0" w:color="auto"/>
      </w:divBdr>
    </w:div>
    <w:div w:id="257953073">
      <w:bodyDiv w:val="1"/>
      <w:marLeft w:val="0"/>
      <w:marRight w:val="0"/>
      <w:marTop w:val="0"/>
      <w:marBottom w:val="0"/>
      <w:divBdr>
        <w:top w:val="none" w:sz="0" w:space="0" w:color="auto"/>
        <w:left w:val="none" w:sz="0" w:space="0" w:color="auto"/>
        <w:bottom w:val="none" w:sz="0" w:space="0" w:color="auto"/>
        <w:right w:val="none" w:sz="0" w:space="0" w:color="auto"/>
      </w:divBdr>
    </w:div>
    <w:div w:id="258370874">
      <w:bodyDiv w:val="1"/>
      <w:marLeft w:val="0"/>
      <w:marRight w:val="0"/>
      <w:marTop w:val="0"/>
      <w:marBottom w:val="0"/>
      <w:divBdr>
        <w:top w:val="none" w:sz="0" w:space="0" w:color="auto"/>
        <w:left w:val="none" w:sz="0" w:space="0" w:color="auto"/>
        <w:bottom w:val="none" w:sz="0" w:space="0" w:color="auto"/>
        <w:right w:val="none" w:sz="0" w:space="0" w:color="auto"/>
      </w:divBdr>
    </w:div>
    <w:div w:id="259338319">
      <w:bodyDiv w:val="1"/>
      <w:marLeft w:val="0"/>
      <w:marRight w:val="0"/>
      <w:marTop w:val="0"/>
      <w:marBottom w:val="0"/>
      <w:divBdr>
        <w:top w:val="none" w:sz="0" w:space="0" w:color="auto"/>
        <w:left w:val="none" w:sz="0" w:space="0" w:color="auto"/>
        <w:bottom w:val="none" w:sz="0" w:space="0" w:color="auto"/>
        <w:right w:val="none" w:sz="0" w:space="0" w:color="auto"/>
      </w:divBdr>
    </w:div>
    <w:div w:id="259677120">
      <w:bodyDiv w:val="1"/>
      <w:marLeft w:val="0"/>
      <w:marRight w:val="0"/>
      <w:marTop w:val="0"/>
      <w:marBottom w:val="0"/>
      <w:divBdr>
        <w:top w:val="none" w:sz="0" w:space="0" w:color="auto"/>
        <w:left w:val="none" w:sz="0" w:space="0" w:color="auto"/>
        <w:bottom w:val="none" w:sz="0" w:space="0" w:color="auto"/>
        <w:right w:val="none" w:sz="0" w:space="0" w:color="auto"/>
      </w:divBdr>
    </w:div>
    <w:div w:id="260987954">
      <w:bodyDiv w:val="1"/>
      <w:marLeft w:val="0"/>
      <w:marRight w:val="0"/>
      <w:marTop w:val="0"/>
      <w:marBottom w:val="0"/>
      <w:divBdr>
        <w:top w:val="none" w:sz="0" w:space="0" w:color="auto"/>
        <w:left w:val="none" w:sz="0" w:space="0" w:color="auto"/>
        <w:bottom w:val="none" w:sz="0" w:space="0" w:color="auto"/>
        <w:right w:val="none" w:sz="0" w:space="0" w:color="auto"/>
      </w:divBdr>
    </w:div>
    <w:div w:id="260996681">
      <w:bodyDiv w:val="1"/>
      <w:marLeft w:val="0"/>
      <w:marRight w:val="0"/>
      <w:marTop w:val="0"/>
      <w:marBottom w:val="0"/>
      <w:divBdr>
        <w:top w:val="none" w:sz="0" w:space="0" w:color="auto"/>
        <w:left w:val="none" w:sz="0" w:space="0" w:color="auto"/>
        <w:bottom w:val="none" w:sz="0" w:space="0" w:color="auto"/>
        <w:right w:val="none" w:sz="0" w:space="0" w:color="auto"/>
      </w:divBdr>
      <w:divsChild>
        <w:div w:id="1065226935">
          <w:marLeft w:val="0"/>
          <w:marRight w:val="0"/>
          <w:marTop w:val="0"/>
          <w:marBottom w:val="0"/>
          <w:divBdr>
            <w:top w:val="none" w:sz="0" w:space="0" w:color="auto"/>
            <w:left w:val="none" w:sz="0" w:space="0" w:color="auto"/>
            <w:bottom w:val="none" w:sz="0" w:space="0" w:color="auto"/>
            <w:right w:val="none" w:sz="0" w:space="0" w:color="auto"/>
          </w:divBdr>
          <w:divsChild>
            <w:div w:id="2073506227">
              <w:marLeft w:val="0"/>
              <w:marRight w:val="0"/>
              <w:marTop w:val="0"/>
              <w:marBottom w:val="0"/>
              <w:divBdr>
                <w:top w:val="none" w:sz="0" w:space="0" w:color="auto"/>
                <w:left w:val="none" w:sz="0" w:space="0" w:color="auto"/>
                <w:bottom w:val="none" w:sz="0" w:space="0" w:color="auto"/>
                <w:right w:val="none" w:sz="0" w:space="0" w:color="auto"/>
              </w:divBdr>
              <w:divsChild>
                <w:div w:id="1998142678">
                  <w:marLeft w:val="0"/>
                  <w:marRight w:val="0"/>
                  <w:marTop w:val="0"/>
                  <w:marBottom w:val="0"/>
                  <w:divBdr>
                    <w:top w:val="none" w:sz="0" w:space="0" w:color="auto"/>
                    <w:left w:val="none" w:sz="0" w:space="0" w:color="auto"/>
                    <w:bottom w:val="none" w:sz="0" w:space="0" w:color="auto"/>
                    <w:right w:val="none" w:sz="0" w:space="0" w:color="auto"/>
                  </w:divBdr>
                  <w:divsChild>
                    <w:div w:id="2087607863">
                      <w:marLeft w:val="0"/>
                      <w:marRight w:val="0"/>
                      <w:marTop w:val="0"/>
                      <w:marBottom w:val="0"/>
                      <w:divBdr>
                        <w:top w:val="none" w:sz="0" w:space="0" w:color="auto"/>
                        <w:left w:val="none" w:sz="0" w:space="0" w:color="auto"/>
                        <w:bottom w:val="none" w:sz="0" w:space="0" w:color="auto"/>
                        <w:right w:val="none" w:sz="0" w:space="0" w:color="auto"/>
                      </w:divBdr>
                      <w:divsChild>
                        <w:div w:id="1464494744">
                          <w:marLeft w:val="0"/>
                          <w:marRight w:val="0"/>
                          <w:marTop w:val="0"/>
                          <w:marBottom w:val="0"/>
                          <w:divBdr>
                            <w:top w:val="none" w:sz="0" w:space="0" w:color="auto"/>
                            <w:left w:val="none" w:sz="0" w:space="0" w:color="auto"/>
                            <w:bottom w:val="none" w:sz="0" w:space="0" w:color="auto"/>
                            <w:right w:val="none" w:sz="0" w:space="0" w:color="auto"/>
                          </w:divBdr>
                          <w:divsChild>
                            <w:div w:id="2100591877">
                              <w:marLeft w:val="0"/>
                              <w:marRight w:val="0"/>
                              <w:marTop w:val="0"/>
                              <w:marBottom w:val="0"/>
                              <w:divBdr>
                                <w:top w:val="none" w:sz="0" w:space="0" w:color="auto"/>
                                <w:left w:val="none" w:sz="0" w:space="0" w:color="auto"/>
                                <w:bottom w:val="none" w:sz="0" w:space="0" w:color="auto"/>
                                <w:right w:val="none" w:sz="0" w:space="0" w:color="auto"/>
                              </w:divBdr>
                              <w:divsChild>
                                <w:div w:id="1470510190">
                                  <w:marLeft w:val="0"/>
                                  <w:marRight w:val="0"/>
                                  <w:marTop w:val="0"/>
                                  <w:marBottom w:val="0"/>
                                  <w:divBdr>
                                    <w:top w:val="none" w:sz="0" w:space="0" w:color="auto"/>
                                    <w:left w:val="none" w:sz="0" w:space="0" w:color="auto"/>
                                    <w:bottom w:val="none" w:sz="0" w:space="0" w:color="auto"/>
                                    <w:right w:val="none" w:sz="0" w:space="0" w:color="auto"/>
                                  </w:divBdr>
                                  <w:divsChild>
                                    <w:div w:id="11382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192369">
      <w:bodyDiv w:val="1"/>
      <w:marLeft w:val="0"/>
      <w:marRight w:val="0"/>
      <w:marTop w:val="0"/>
      <w:marBottom w:val="0"/>
      <w:divBdr>
        <w:top w:val="none" w:sz="0" w:space="0" w:color="auto"/>
        <w:left w:val="none" w:sz="0" w:space="0" w:color="auto"/>
        <w:bottom w:val="none" w:sz="0" w:space="0" w:color="auto"/>
        <w:right w:val="none" w:sz="0" w:space="0" w:color="auto"/>
      </w:divBdr>
    </w:div>
    <w:div w:id="265116964">
      <w:bodyDiv w:val="1"/>
      <w:marLeft w:val="0"/>
      <w:marRight w:val="0"/>
      <w:marTop w:val="0"/>
      <w:marBottom w:val="0"/>
      <w:divBdr>
        <w:top w:val="none" w:sz="0" w:space="0" w:color="auto"/>
        <w:left w:val="none" w:sz="0" w:space="0" w:color="auto"/>
        <w:bottom w:val="none" w:sz="0" w:space="0" w:color="auto"/>
        <w:right w:val="none" w:sz="0" w:space="0" w:color="auto"/>
      </w:divBdr>
    </w:div>
    <w:div w:id="265581694">
      <w:bodyDiv w:val="1"/>
      <w:marLeft w:val="0"/>
      <w:marRight w:val="0"/>
      <w:marTop w:val="0"/>
      <w:marBottom w:val="0"/>
      <w:divBdr>
        <w:top w:val="none" w:sz="0" w:space="0" w:color="auto"/>
        <w:left w:val="none" w:sz="0" w:space="0" w:color="auto"/>
        <w:bottom w:val="none" w:sz="0" w:space="0" w:color="auto"/>
        <w:right w:val="none" w:sz="0" w:space="0" w:color="auto"/>
      </w:divBdr>
    </w:div>
    <w:div w:id="266735189">
      <w:bodyDiv w:val="1"/>
      <w:marLeft w:val="0"/>
      <w:marRight w:val="0"/>
      <w:marTop w:val="0"/>
      <w:marBottom w:val="0"/>
      <w:divBdr>
        <w:top w:val="none" w:sz="0" w:space="0" w:color="auto"/>
        <w:left w:val="none" w:sz="0" w:space="0" w:color="auto"/>
        <w:bottom w:val="none" w:sz="0" w:space="0" w:color="auto"/>
        <w:right w:val="none" w:sz="0" w:space="0" w:color="auto"/>
      </w:divBdr>
    </w:div>
    <w:div w:id="266817501">
      <w:bodyDiv w:val="1"/>
      <w:marLeft w:val="0"/>
      <w:marRight w:val="0"/>
      <w:marTop w:val="0"/>
      <w:marBottom w:val="0"/>
      <w:divBdr>
        <w:top w:val="none" w:sz="0" w:space="0" w:color="auto"/>
        <w:left w:val="none" w:sz="0" w:space="0" w:color="auto"/>
        <w:bottom w:val="none" w:sz="0" w:space="0" w:color="auto"/>
        <w:right w:val="none" w:sz="0" w:space="0" w:color="auto"/>
      </w:divBdr>
    </w:div>
    <w:div w:id="267470286">
      <w:bodyDiv w:val="1"/>
      <w:marLeft w:val="0"/>
      <w:marRight w:val="0"/>
      <w:marTop w:val="0"/>
      <w:marBottom w:val="0"/>
      <w:divBdr>
        <w:top w:val="none" w:sz="0" w:space="0" w:color="auto"/>
        <w:left w:val="none" w:sz="0" w:space="0" w:color="auto"/>
        <w:bottom w:val="none" w:sz="0" w:space="0" w:color="auto"/>
        <w:right w:val="none" w:sz="0" w:space="0" w:color="auto"/>
      </w:divBdr>
    </w:div>
    <w:div w:id="268467999">
      <w:bodyDiv w:val="1"/>
      <w:marLeft w:val="0"/>
      <w:marRight w:val="0"/>
      <w:marTop w:val="0"/>
      <w:marBottom w:val="0"/>
      <w:divBdr>
        <w:top w:val="none" w:sz="0" w:space="0" w:color="auto"/>
        <w:left w:val="none" w:sz="0" w:space="0" w:color="auto"/>
        <w:bottom w:val="none" w:sz="0" w:space="0" w:color="auto"/>
        <w:right w:val="none" w:sz="0" w:space="0" w:color="auto"/>
      </w:divBdr>
      <w:divsChild>
        <w:div w:id="852569031">
          <w:marLeft w:val="0"/>
          <w:marRight w:val="0"/>
          <w:marTop w:val="0"/>
          <w:marBottom w:val="0"/>
          <w:divBdr>
            <w:top w:val="none" w:sz="0" w:space="0" w:color="auto"/>
            <w:left w:val="none" w:sz="0" w:space="0" w:color="auto"/>
            <w:bottom w:val="none" w:sz="0" w:space="0" w:color="auto"/>
            <w:right w:val="none" w:sz="0" w:space="0" w:color="auto"/>
          </w:divBdr>
          <w:divsChild>
            <w:div w:id="1049383413">
              <w:marLeft w:val="0"/>
              <w:marRight w:val="0"/>
              <w:marTop w:val="0"/>
              <w:marBottom w:val="0"/>
              <w:divBdr>
                <w:top w:val="none" w:sz="0" w:space="0" w:color="auto"/>
                <w:left w:val="none" w:sz="0" w:space="0" w:color="auto"/>
                <w:bottom w:val="none" w:sz="0" w:space="0" w:color="auto"/>
                <w:right w:val="none" w:sz="0" w:space="0" w:color="auto"/>
              </w:divBdr>
              <w:divsChild>
                <w:div w:id="533469638">
                  <w:marLeft w:val="0"/>
                  <w:marRight w:val="0"/>
                  <w:marTop w:val="0"/>
                  <w:marBottom w:val="0"/>
                  <w:divBdr>
                    <w:top w:val="none" w:sz="0" w:space="0" w:color="auto"/>
                    <w:left w:val="none" w:sz="0" w:space="0" w:color="auto"/>
                    <w:bottom w:val="none" w:sz="0" w:space="0" w:color="auto"/>
                    <w:right w:val="none" w:sz="0" w:space="0" w:color="auto"/>
                  </w:divBdr>
                  <w:divsChild>
                    <w:div w:id="335883581">
                      <w:marLeft w:val="0"/>
                      <w:marRight w:val="0"/>
                      <w:marTop w:val="0"/>
                      <w:marBottom w:val="0"/>
                      <w:divBdr>
                        <w:top w:val="none" w:sz="0" w:space="0" w:color="auto"/>
                        <w:left w:val="none" w:sz="0" w:space="0" w:color="auto"/>
                        <w:bottom w:val="none" w:sz="0" w:space="0" w:color="auto"/>
                        <w:right w:val="none" w:sz="0" w:space="0" w:color="auto"/>
                      </w:divBdr>
                      <w:divsChild>
                        <w:div w:id="498353848">
                          <w:marLeft w:val="0"/>
                          <w:marRight w:val="0"/>
                          <w:marTop w:val="0"/>
                          <w:marBottom w:val="0"/>
                          <w:divBdr>
                            <w:top w:val="none" w:sz="0" w:space="0" w:color="auto"/>
                            <w:left w:val="none" w:sz="0" w:space="0" w:color="auto"/>
                            <w:bottom w:val="none" w:sz="0" w:space="0" w:color="auto"/>
                            <w:right w:val="none" w:sz="0" w:space="0" w:color="auto"/>
                          </w:divBdr>
                          <w:divsChild>
                            <w:div w:id="7093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380">
      <w:bodyDiv w:val="1"/>
      <w:marLeft w:val="0"/>
      <w:marRight w:val="0"/>
      <w:marTop w:val="0"/>
      <w:marBottom w:val="0"/>
      <w:divBdr>
        <w:top w:val="none" w:sz="0" w:space="0" w:color="auto"/>
        <w:left w:val="none" w:sz="0" w:space="0" w:color="auto"/>
        <w:bottom w:val="none" w:sz="0" w:space="0" w:color="auto"/>
        <w:right w:val="none" w:sz="0" w:space="0" w:color="auto"/>
      </w:divBdr>
    </w:div>
    <w:div w:id="269359706">
      <w:bodyDiv w:val="1"/>
      <w:marLeft w:val="0"/>
      <w:marRight w:val="0"/>
      <w:marTop w:val="0"/>
      <w:marBottom w:val="0"/>
      <w:divBdr>
        <w:top w:val="none" w:sz="0" w:space="0" w:color="auto"/>
        <w:left w:val="none" w:sz="0" w:space="0" w:color="auto"/>
        <w:bottom w:val="none" w:sz="0" w:space="0" w:color="auto"/>
        <w:right w:val="none" w:sz="0" w:space="0" w:color="auto"/>
      </w:divBdr>
    </w:div>
    <w:div w:id="272829036">
      <w:bodyDiv w:val="1"/>
      <w:marLeft w:val="0"/>
      <w:marRight w:val="0"/>
      <w:marTop w:val="0"/>
      <w:marBottom w:val="0"/>
      <w:divBdr>
        <w:top w:val="none" w:sz="0" w:space="0" w:color="auto"/>
        <w:left w:val="none" w:sz="0" w:space="0" w:color="auto"/>
        <w:bottom w:val="none" w:sz="0" w:space="0" w:color="auto"/>
        <w:right w:val="none" w:sz="0" w:space="0" w:color="auto"/>
      </w:divBdr>
    </w:div>
    <w:div w:id="273944661">
      <w:bodyDiv w:val="1"/>
      <w:marLeft w:val="0"/>
      <w:marRight w:val="0"/>
      <w:marTop w:val="0"/>
      <w:marBottom w:val="0"/>
      <w:divBdr>
        <w:top w:val="none" w:sz="0" w:space="0" w:color="auto"/>
        <w:left w:val="none" w:sz="0" w:space="0" w:color="auto"/>
        <w:bottom w:val="none" w:sz="0" w:space="0" w:color="auto"/>
        <w:right w:val="none" w:sz="0" w:space="0" w:color="auto"/>
      </w:divBdr>
    </w:div>
    <w:div w:id="275068522">
      <w:bodyDiv w:val="1"/>
      <w:marLeft w:val="0"/>
      <w:marRight w:val="0"/>
      <w:marTop w:val="0"/>
      <w:marBottom w:val="0"/>
      <w:divBdr>
        <w:top w:val="none" w:sz="0" w:space="0" w:color="auto"/>
        <w:left w:val="none" w:sz="0" w:space="0" w:color="auto"/>
        <w:bottom w:val="none" w:sz="0" w:space="0" w:color="auto"/>
        <w:right w:val="none" w:sz="0" w:space="0" w:color="auto"/>
      </w:divBdr>
    </w:div>
    <w:div w:id="275916257">
      <w:bodyDiv w:val="1"/>
      <w:marLeft w:val="0"/>
      <w:marRight w:val="0"/>
      <w:marTop w:val="0"/>
      <w:marBottom w:val="0"/>
      <w:divBdr>
        <w:top w:val="none" w:sz="0" w:space="0" w:color="auto"/>
        <w:left w:val="none" w:sz="0" w:space="0" w:color="auto"/>
        <w:bottom w:val="none" w:sz="0" w:space="0" w:color="auto"/>
        <w:right w:val="none" w:sz="0" w:space="0" w:color="auto"/>
      </w:divBdr>
    </w:div>
    <w:div w:id="276062784">
      <w:bodyDiv w:val="1"/>
      <w:marLeft w:val="0"/>
      <w:marRight w:val="0"/>
      <w:marTop w:val="0"/>
      <w:marBottom w:val="0"/>
      <w:divBdr>
        <w:top w:val="none" w:sz="0" w:space="0" w:color="auto"/>
        <w:left w:val="none" w:sz="0" w:space="0" w:color="auto"/>
        <w:bottom w:val="none" w:sz="0" w:space="0" w:color="auto"/>
        <w:right w:val="none" w:sz="0" w:space="0" w:color="auto"/>
      </w:divBdr>
    </w:div>
    <w:div w:id="276177563">
      <w:bodyDiv w:val="1"/>
      <w:marLeft w:val="0"/>
      <w:marRight w:val="0"/>
      <w:marTop w:val="0"/>
      <w:marBottom w:val="0"/>
      <w:divBdr>
        <w:top w:val="none" w:sz="0" w:space="0" w:color="auto"/>
        <w:left w:val="none" w:sz="0" w:space="0" w:color="auto"/>
        <w:bottom w:val="none" w:sz="0" w:space="0" w:color="auto"/>
        <w:right w:val="none" w:sz="0" w:space="0" w:color="auto"/>
      </w:divBdr>
    </w:div>
    <w:div w:id="276253964">
      <w:bodyDiv w:val="1"/>
      <w:marLeft w:val="0"/>
      <w:marRight w:val="0"/>
      <w:marTop w:val="0"/>
      <w:marBottom w:val="0"/>
      <w:divBdr>
        <w:top w:val="none" w:sz="0" w:space="0" w:color="auto"/>
        <w:left w:val="none" w:sz="0" w:space="0" w:color="auto"/>
        <w:bottom w:val="none" w:sz="0" w:space="0" w:color="auto"/>
        <w:right w:val="none" w:sz="0" w:space="0" w:color="auto"/>
      </w:divBdr>
    </w:div>
    <w:div w:id="276448042">
      <w:bodyDiv w:val="1"/>
      <w:marLeft w:val="0"/>
      <w:marRight w:val="0"/>
      <w:marTop w:val="0"/>
      <w:marBottom w:val="0"/>
      <w:divBdr>
        <w:top w:val="none" w:sz="0" w:space="0" w:color="auto"/>
        <w:left w:val="none" w:sz="0" w:space="0" w:color="auto"/>
        <w:bottom w:val="none" w:sz="0" w:space="0" w:color="auto"/>
        <w:right w:val="none" w:sz="0" w:space="0" w:color="auto"/>
      </w:divBdr>
    </w:div>
    <w:div w:id="276764992">
      <w:bodyDiv w:val="1"/>
      <w:marLeft w:val="0"/>
      <w:marRight w:val="0"/>
      <w:marTop w:val="0"/>
      <w:marBottom w:val="0"/>
      <w:divBdr>
        <w:top w:val="none" w:sz="0" w:space="0" w:color="auto"/>
        <w:left w:val="none" w:sz="0" w:space="0" w:color="auto"/>
        <w:bottom w:val="none" w:sz="0" w:space="0" w:color="auto"/>
        <w:right w:val="none" w:sz="0" w:space="0" w:color="auto"/>
      </w:divBdr>
    </w:div>
    <w:div w:id="278531209">
      <w:bodyDiv w:val="1"/>
      <w:marLeft w:val="0"/>
      <w:marRight w:val="0"/>
      <w:marTop w:val="0"/>
      <w:marBottom w:val="0"/>
      <w:divBdr>
        <w:top w:val="none" w:sz="0" w:space="0" w:color="auto"/>
        <w:left w:val="none" w:sz="0" w:space="0" w:color="auto"/>
        <w:bottom w:val="none" w:sz="0" w:space="0" w:color="auto"/>
        <w:right w:val="none" w:sz="0" w:space="0" w:color="auto"/>
      </w:divBdr>
    </w:div>
    <w:div w:id="280723214">
      <w:bodyDiv w:val="1"/>
      <w:marLeft w:val="0"/>
      <w:marRight w:val="0"/>
      <w:marTop w:val="0"/>
      <w:marBottom w:val="0"/>
      <w:divBdr>
        <w:top w:val="none" w:sz="0" w:space="0" w:color="auto"/>
        <w:left w:val="none" w:sz="0" w:space="0" w:color="auto"/>
        <w:bottom w:val="none" w:sz="0" w:space="0" w:color="auto"/>
        <w:right w:val="none" w:sz="0" w:space="0" w:color="auto"/>
      </w:divBdr>
    </w:div>
    <w:div w:id="281495312">
      <w:bodyDiv w:val="1"/>
      <w:marLeft w:val="0"/>
      <w:marRight w:val="0"/>
      <w:marTop w:val="0"/>
      <w:marBottom w:val="0"/>
      <w:divBdr>
        <w:top w:val="none" w:sz="0" w:space="0" w:color="auto"/>
        <w:left w:val="none" w:sz="0" w:space="0" w:color="auto"/>
        <w:bottom w:val="none" w:sz="0" w:space="0" w:color="auto"/>
        <w:right w:val="none" w:sz="0" w:space="0" w:color="auto"/>
      </w:divBdr>
    </w:div>
    <w:div w:id="282273109">
      <w:bodyDiv w:val="1"/>
      <w:marLeft w:val="0"/>
      <w:marRight w:val="0"/>
      <w:marTop w:val="0"/>
      <w:marBottom w:val="0"/>
      <w:divBdr>
        <w:top w:val="none" w:sz="0" w:space="0" w:color="auto"/>
        <w:left w:val="none" w:sz="0" w:space="0" w:color="auto"/>
        <w:bottom w:val="none" w:sz="0" w:space="0" w:color="auto"/>
        <w:right w:val="none" w:sz="0" w:space="0" w:color="auto"/>
      </w:divBdr>
    </w:div>
    <w:div w:id="282426726">
      <w:bodyDiv w:val="1"/>
      <w:marLeft w:val="0"/>
      <w:marRight w:val="0"/>
      <w:marTop w:val="0"/>
      <w:marBottom w:val="0"/>
      <w:divBdr>
        <w:top w:val="none" w:sz="0" w:space="0" w:color="auto"/>
        <w:left w:val="none" w:sz="0" w:space="0" w:color="auto"/>
        <w:bottom w:val="none" w:sz="0" w:space="0" w:color="auto"/>
        <w:right w:val="none" w:sz="0" w:space="0" w:color="auto"/>
      </w:divBdr>
    </w:div>
    <w:div w:id="283275859">
      <w:bodyDiv w:val="1"/>
      <w:marLeft w:val="0"/>
      <w:marRight w:val="0"/>
      <w:marTop w:val="0"/>
      <w:marBottom w:val="0"/>
      <w:divBdr>
        <w:top w:val="none" w:sz="0" w:space="0" w:color="auto"/>
        <w:left w:val="none" w:sz="0" w:space="0" w:color="auto"/>
        <w:bottom w:val="none" w:sz="0" w:space="0" w:color="auto"/>
        <w:right w:val="none" w:sz="0" w:space="0" w:color="auto"/>
      </w:divBdr>
    </w:div>
    <w:div w:id="284433885">
      <w:bodyDiv w:val="1"/>
      <w:marLeft w:val="0"/>
      <w:marRight w:val="0"/>
      <w:marTop w:val="0"/>
      <w:marBottom w:val="0"/>
      <w:divBdr>
        <w:top w:val="none" w:sz="0" w:space="0" w:color="auto"/>
        <w:left w:val="none" w:sz="0" w:space="0" w:color="auto"/>
        <w:bottom w:val="none" w:sz="0" w:space="0" w:color="auto"/>
        <w:right w:val="none" w:sz="0" w:space="0" w:color="auto"/>
      </w:divBdr>
    </w:div>
    <w:div w:id="285476568">
      <w:bodyDiv w:val="1"/>
      <w:marLeft w:val="0"/>
      <w:marRight w:val="0"/>
      <w:marTop w:val="0"/>
      <w:marBottom w:val="0"/>
      <w:divBdr>
        <w:top w:val="none" w:sz="0" w:space="0" w:color="auto"/>
        <w:left w:val="none" w:sz="0" w:space="0" w:color="auto"/>
        <w:bottom w:val="none" w:sz="0" w:space="0" w:color="auto"/>
        <w:right w:val="none" w:sz="0" w:space="0" w:color="auto"/>
      </w:divBdr>
    </w:div>
    <w:div w:id="285548479">
      <w:bodyDiv w:val="1"/>
      <w:marLeft w:val="0"/>
      <w:marRight w:val="0"/>
      <w:marTop w:val="0"/>
      <w:marBottom w:val="0"/>
      <w:divBdr>
        <w:top w:val="none" w:sz="0" w:space="0" w:color="auto"/>
        <w:left w:val="none" w:sz="0" w:space="0" w:color="auto"/>
        <w:bottom w:val="none" w:sz="0" w:space="0" w:color="auto"/>
        <w:right w:val="none" w:sz="0" w:space="0" w:color="auto"/>
      </w:divBdr>
    </w:div>
    <w:div w:id="287517713">
      <w:bodyDiv w:val="1"/>
      <w:marLeft w:val="0"/>
      <w:marRight w:val="0"/>
      <w:marTop w:val="0"/>
      <w:marBottom w:val="0"/>
      <w:divBdr>
        <w:top w:val="none" w:sz="0" w:space="0" w:color="auto"/>
        <w:left w:val="none" w:sz="0" w:space="0" w:color="auto"/>
        <w:bottom w:val="none" w:sz="0" w:space="0" w:color="auto"/>
        <w:right w:val="none" w:sz="0" w:space="0" w:color="auto"/>
      </w:divBdr>
    </w:div>
    <w:div w:id="288053721">
      <w:bodyDiv w:val="1"/>
      <w:marLeft w:val="0"/>
      <w:marRight w:val="0"/>
      <w:marTop w:val="0"/>
      <w:marBottom w:val="0"/>
      <w:divBdr>
        <w:top w:val="none" w:sz="0" w:space="0" w:color="auto"/>
        <w:left w:val="none" w:sz="0" w:space="0" w:color="auto"/>
        <w:bottom w:val="none" w:sz="0" w:space="0" w:color="auto"/>
        <w:right w:val="none" w:sz="0" w:space="0" w:color="auto"/>
      </w:divBdr>
    </w:div>
    <w:div w:id="288167049">
      <w:bodyDiv w:val="1"/>
      <w:marLeft w:val="0"/>
      <w:marRight w:val="0"/>
      <w:marTop w:val="0"/>
      <w:marBottom w:val="0"/>
      <w:divBdr>
        <w:top w:val="none" w:sz="0" w:space="0" w:color="auto"/>
        <w:left w:val="none" w:sz="0" w:space="0" w:color="auto"/>
        <w:bottom w:val="none" w:sz="0" w:space="0" w:color="auto"/>
        <w:right w:val="none" w:sz="0" w:space="0" w:color="auto"/>
      </w:divBdr>
    </w:div>
    <w:div w:id="288363612">
      <w:bodyDiv w:val="1"/>
      <w:marLeft w:val="0"/>
      <w:marRight w:val="0"/>
      <w:marTop w:val="0"/>
      <w:marBottom w:val="0"/>
      <w:divBdr>
        <w:top w:val="none" w:sz="0" w:space="0" w:color="auto"/>
        <w:left w:val="none" w:sz="0" w:space="0" w:color="auto"/>
        <w:bottom w:val="none" w:sz="0" w:space="0" w:color="auto"/>
        <w:right w:val="none" w:sz="0" w:space="0" w:color="auto"/>
      </w:divBdr>
    </w:div>
    <w:div w:id="289097822">
      <w:bodyDiv w:val="1"/>
      <w:marLeft w:val="0"/>
      <w:marRight w:val="0"/>
      <w:marTop w:val="0"/>
      <w:marBottom w:val="0"/>
      <w:divBdr>
        <w:top w:val="none" w:sz="0" w:space="0" w:color="auto"/>
        <w:left w:val="none" w:sz="0" w:space="0" w:color="auto"/>
        <w:bottom w:val="none" w:sz="0" w:space="0" w:color="auto"/>
        <w:right w:val="none" w:sz="0" w:space="0" w:color="auto"/>
      </w:divBdr>
    </w:div>
    <w:div w:id="289745681">
      <w:bodyDiv w:val="1"/>
      <w:marLeft w:val="0"/>
      <w:marRight w:val="0"/>
      <w:marTop w:val="0"/>
      <w:marBottom w:val="0"/>
      <w:divBdr>
        <w:top w:val="none" w:sz="0" w:space="0" w:color="auto"/>
        <w:left w:val="none" w:sz="0" w:space="0" w:color="auto"/>
        <w:bottom w:val="none" w:sz="0" w:space="0" w:color="auto"/>
        <w:right w:val="none" w:sz="0" w:space="0" w:color="auto"/>
      </w:divBdr>
    </w:div>
    <w:div w:id="290405432">
      <w:bodyDiv w:val="1"/>
      <w:marLeft w:val="0"/>
      <w:marRight w:val="0"/>
      <w:marTop w:val="0"/>
      <w:marBottom w:val="0"/>
      <w:divBdr>
        <w:top w:val="none" w:sz="0" w:space="0" w:color="auto"/>
        <w:left w:val="none" w:sz="0" w:space="0" w:color="auto"/>
        <w:bottom w:val="none" w:sz="0" w:space="0" w:color="auto"/>
        <w:right w:val="none" w:sz="0" w:space="0" w:color="auto"/>
      </w:divBdr>
    </w:div>
    <w:div w:id="292254769">
      <w:bodyDiv w:val="1"/>
      <w:marLeft w:val="0"/>
      <w:marRight w:val="0"/>
      <w:marTop w:val="0"/>
      <w:marBottom w:val="0"/>
      <w:divBdr>
        <w:top w:val="none" w:sz="0" w:space="0" w:color="auto"/>
        <w:left w:val="none" w:sz="0" w:space="0" w:color="auto"/>
        <w:bottom w:val="none" w:sz="0" w:space="0" w:color="auto"/>
        <w:right w:val="none" w:sz="0" w:space="0" w:color="auto"/>
      </w:divBdr>
    </w:div>
    <w:div w:id="293339713">
      <w:bodyDiv w:val="1"/>
      <w:marLeft w:val="0"/>
      <w:marRight w:val="0"/>
      <w:marTop w:val="0"/>
      <w:marBottom w:val="0"/>
      <w:divBdr>
        <w:top w:val="none" w:sz="0" w:space="0" w:color="auto"/>
        <w:left w:val="none" w:sz="0" w:space="0" w:color="auto"/>
        <w:bottom w:val="none" w:sz="0" w:space="0" w:color="auto"/>
        <w:right w:val="none" w:sz="0" w:space="0" w:color="auto"/>
      </w:divBdr>
    </w:div>
    <w:div w:id="294070249">
      <w:bodyDiv w:val="1"/>
      <w:marLeft w:val="0"/>
      <w:marRight w:val="0"/>
      <w:marTop w:val="0"/>
      <w:marBottom w:val="0"/>
      <w:divBdr>
        <w:top w:val="none" w:sz="0" w:space="0" w:color="auto"/>
        <w:left w:val="none" w:sz="0" w:space="0" w:color="auto"/>
        <w:bottom w:val="none" w:sz="0" w:space="0" w:color="auto"/>
        <w:right w:val="none" w:sz="0" w:space="0" w:color="auto"/>
      </w:divBdr>
    </w:div>
    <w:div w:id="295068112">
      <w:bodyDiv w:val="1"/>
      <w:marLeft w:val="0"/>
      <w:marRight w:val="0"/>
      <w:marTop w:val="0"/>
      <w:marBottom w:val="0"/>
      <w:divBdr>
        <w:top w:val="none" w:sz="0" w:space="0" w:color="auto"/>
        <w:left w:val="none" w:sz="0" w:space="0" w:color="auto"/>
        <w:bottom w:val="none" w:sz="0" w:space="0" w:color="auto"/>
        <w:right w:val="none" w:sz="0" w:space="0" w:color="auto"/>
      </w:divBdr>
    </w:div>
    <w:div w:id="295642931">
      <w:bodyDiv w:val="1"/>
      <w:marLeft w:val="0"/>
      <w:marRight w:val="0"/>
      <w:marTop w:val="0"/>
      <w:marBottom w:val="0"/>
      <w:divBdr>
        <w:top w:val="none" w:sz="0" w:space="0" w:color="auto"/>
        <w:left w:val="none" w:sz="0" w:space="0" w:color="auto"/>
        <w:bottom w:val="none" w:sz="0" w:space="0" w:color="auto"/>
        <w:right w:val="none" w:sz="0" w:space="0" w:color="auto"/>
      </w:divBdr>
    </w:div>
    <w:div w:id="296420218">
      <w:bodyDiv w:val="1"/>
      <w:marLeft w:val="0"/>
      <w:marRight w:val="0"/>
      <w:marTop w:val="0"/>
      <w:marBottom w:val="0"/>
      <w:divBdr>
        <w:top w:val="none" w:sz="0" w:space="0" w:color="auto"/>
        <w:left w:val="none" w:sz="0" w:space="0" w:color="auto"/>
        <w:bottom w:val="none" w:sz="0" w:space="0" w:color="auto"/>
        <w:right w:val="none" w:sz="0" w:space="0" w:color="auto"/>
      </w:divBdr>
    </w:div>
    <w:div w:id="297226010">
      <w:bodyDiv w:val="1"/>
      <w:marLeft w:val="0"/>
      <w:marRight w:val="0"/>
      <w:marTop w:val="0"/>
      <w:marBottom w:val="0"/>
      <w:divBdr>
        <w:top w:val="none" w:sz="0" w:space="0" w:color="auto"/>
        <w:left w:val="none" w:sz="0" w:space="0" w:color="auto"/>
        <w:bottom w:val="none" w:sz="0" w:space="0" w:color="auto"/>
        <w:right w:val="none" w:sz="0" w:space="0" w:color="auto"/>
      </w:divBdr>
    </w:div>
    <w:div w:id="297496215">
      <w:bodyDiv w:val="1"/>
      <w:marLeft w:val="0"/>
      <w:marRight w:val="0"/>
      <w:marTop w:val="0"/>
      <w:marBottom w:val="0"/>
      <w:divBdr>
        <w:top w:val="none" w:sz="0" w:space="0" w:color="auto"/>
        <w:left w:val="none" w:sz="0" w:space="0" w:color="auto"/>
        <w:bottom w:val="none" w:sz="0" w:space="0" w:color="auto"/>
        <w:right w:val="none" w:sz="0" w:space="0" w:color="auto"/>
      </w:divBdr>
    </w:div>
    <w:div w:id="298608919">
      <w:bodyDiv w:val="1"/>
      <w:marLeft w:val="0"/>
      <w:marRight w:val="0"/>
      <w:marTop w:val="0"/>
      <w:marBottom w:val="0"/>
      <w:divBdr>
        <w:top w:val="none" w:sz="0" w:space="0" w:color="auto"/>
        <w:left w:val="none" w:sz="0" w:space="0" w:color="auto"/>
        <w:bottom w:val="none" w:sz="0" w:space="0" w:color="auto"/>
        <w:right w:val="none" w:sz="0" w:space="0" w:color="auto"/>
      </w:divBdr>
    </w:div>
    <w:div w:id="298733974">
      <w:bodyDiv w:val="1"/>
      <w:marLeft w:val="0"/>
      <w:marRight w:val="0"/>
      <w:marTop w:val="0"/>
      <w:marBottom w:val="0"/>
      <w:divBdr>
        <w:top w:val="none" w:sz="0" w:space="0" w:color="auto"/>
        <w:left w:val="none" w:sz="0" w:space="0" w:color="auto"/>
        <w:bottom w:val="none" w:sz="0" w:space="0" w:color="auto"/>
        <w:right w:val="none" w:sz="0" w:space="0" w:color="auto"/>
      </w:divBdr>
    </w:div>
    <w:div w:id="299725287">
      <w:bodyDiv w:val="1"/>
      <w:marLeft w:val="0"/>
      <w:marRight w:val="0"/>
      <w:marTop w:val="0"/>
      <w:marBottom w:val="0"/>
      <w:divBdr>
        <w:top w:val="none" w:sz="0" w:space="0" w:color="auto"/>
        <w:left w:val="none" w:sz="0" w:space="0" w:color="auto"/>
        <w:bottom w:val="none" w:sz="0" w:space="0" w:color="auto"/>
        <w:right w:val="none" w:sz="0" w:space="0" w:color="auto"/>
      </w:divBdr>
    </w:div>
    <w:div w:id="300043304">
      <w:bodyDiv w:val="1"/>
      <w:marLeft w:val="0"/>
      <w:marRight w:val="0"/>
      <w:marTop w:val="0"/>
      <w:marBottom w:val="0"/>
      <w:divBdr>
        <w:top w:val="none" w:sz="0" w:space="0" w:color="auto"/>
        <w:left w:val="none" w:sz="0" w:space="0" w:color="auto"/>
        <w:bottom w:val="none" w:sz="0" w:space="0" w:color="auto"/>
        <w:right w:val="none" w:sz="0" w:space="0" w:color="auto"/>
      </w:divBdr>
    </w:div>
    <w:div w:id="300963565">
      <w:bodyDiv w:val="1"/>
      <w:marLeft w:val="0"/>
      <w:marRight w:val="0"/>
      <w:marTop w:val="0"/>
      <w:marBottom w:val="0"/>
      <w:divBdr>
        <w:top w:val="none" w:sz="0" w:space="0" w:color="auto"/>
        <w:left w:val="none" w:sz="0" w:space="0" w:color="auto"/>
        <w:bottom w:val="none" w:sz="0" w:space="0" w:color="auto"/>
        <w:right w:val="none" w:sz="0" w:space="0" w:color="auto"/>
      </w:divBdr>
    </w:div>
    <w:div w:id="301080652">
      <w:bodyDiv w:val="1"/>
      <w:marLeft w:val="0"/>
      <w:marRight w:val="0"/>
      <w:marTop w:val="0"/>
      <w:marBottom w:val="0"/>
      <w:divBdr>
        <w:top w:val="none" w:sz="0" w:space="0" w:color="auto"/>
        <w:left w:val="none" w:sz="0" w:space="0" w:color="auto"/>
        <w:bottom w:val="none" w:sz="0" w:space="0" w:color="auto"/>
        <w:right w:val="none" w:sz="0" w:space="0" w:color="auto"/>
      </w:divBdr>
    </w:div>
    <w:div w:id="301733400">
      <w:bodyDiv w:val="1"/>
      <w:marLeft w:val="0"/>
      <w:marRight w:val="0"/>
      <w:marTop w:val="0"/>
      <w:marBottom w:val="0"/>
      <w:divBdr>
        <w:top w:val="none" w:sz="0" w:space="0" w:color="auto"/>
        <w:left w:val="none" w:sz="0" w:space="0" w:color="auto"/>
        <w:bottom w:val="none" w:sz="0" w:space="0" w:color="auto"/>
        <w:right w:val="none" w:sz="0" w:space="0" w:color="auto"/>
      </w:divBdr>
    </w:div>
    <w:div w:id="302464496">
      <w:bodyDiv w:val="1"/>
      <w:marLeft w:val="0"/>
      <w:marRight w:val="0"/>
      <w:marTop w:val="0"/>
      <w:marBottom w:val="0"/>
      <w:divBdr>
        <w:top w:val="none" w:sz="0" w:space="0" w:color="auto"/>
        <w:left w:val="none" w:sz="0" w:space="0" w:color="auto"/>
        <w:bottom w:val="none" w:sz="0" w:space="0" w:color="auto"/>
        <w:right w:val="none" w:sz="0" w:space="0" w:color="auto"/>
      </w:divBdr>
    </w:div>
    <w:div w:id="302929544">
      <w:bodyDiv w:val="1"/>
      <w:marLeft w:val="0"/>
      <w:marRight w:val="0"/>
      <w:marTop w:val="0"/>
      <w:marBottom w:val="0"/>
      <w:divBdr>
        <w:top w:val="none" w:sz="0" w:space="0" w:color="auto"/>
        <w:left w:val="none" w:sz="0" w:space="0" w:color="auto"/>
        <w:bottom w:val="none" w:sz="0" w:space="0" w:color="auto"/>
        <w:right w:val="none" w:sz="0" w:space="0" w:color="auto"/>
      </w:divBdr>
    </w:div>
    <w:div w:id="303976320">
      <w:bodyDiv w:val="1"/>
      <w:marLeft w:val="0"/>
      <w:marRight w:val="0"/>
      <w:marTop w:val="0"/>
      <w:marBottom w:val="0"/>
      <w:divBdr>
        <w:top w:val="none" w:sz="0" w:space="0" w:color="auto"/>
        <w:left w:val="none" w:sz="0" w:space="0" w:color="auto"/>
        <w:bottom w:val="none" w:sz="0" w:space="0" w:color="auto"/>
        <w:right w:val="none" w:sz="0" w:space="0" w:color="auto"/>
      </w:divBdr>
    </w:div>
    <w:div w:id="304050680">
      <w:bodyDiv w:val="1"/>
      <w:marLeft w:val="0"/>
      <w:marRight w:val="0"/>
      <w:marTop w:val="0"/>
      <w:marBottom w:val="0"/>
      <w:divBdr>
        <w:top w:val="none" w:sz="0" w:space="0" w:color="auto"/>
        <w:left w:val="none" w:sz="0" w:space="0" w:color="auto"/>
        <w:bottom w:val="none" w:sz="0" w:space="0" w:color="auto"/>
        <w:right w:val="none" w:sz="0" w:space="0" w:color="auto"/>
      </w:divBdr>
    </w:div>
    <w:div w:id="305282671">
      <w:bodyDiv w:val="1"/>
      <w:marLeft w:val="0"/>
      <w:marRight w:val="0"/>
      <w:marTop w:val="0"/>
      <w:marBottom w:val="0"/>
      <w:divBdr>
        <w:top w:val="none" w:sz="0" w:space="0" w:color="auto"/>
        <w:left w:val="none" w:sz="0" w:space="0" w:color="auto"/>
        <w:bottom w:val="none" w:sz="0" w:space="0" w:color="auto"/>
        <w:right w:val="none" w:sz="0" w:space="0" w:color="auto"/>
      </w:divBdr>
    </w:div>
    <w:div w:id="305428218">
      <w:bodyDiv w:val="1"/>
      <w:marLeft w:val="0"/>
      <w:marRight w:val="0"/>
      <w:marTop w:val="0"/>
      <w:marBottom w:val="0"/>
      <w:divBdr>
        <w:top w:val="none" w:sz="0" w:space="0" w:color="auto"/>
        <w:left w:val="none" w:sz="0" w:space="0" w:color="auto"/>
        <w:bottom w:val="none" w:sz="0" w:space="0" w:color="auto"/>
        <w:right w:val="none" w:sz="0" w:space="0" w:color="auto"/>
      </w:divBdr>
    </w:div>
    <w:div w:id="306016666">
      <w:bodyDiv w:val="1"/>
      <w:marLeft w:val="0"/>
      <w:marRight w:val="0"/>
      <w:marTop w:val="0"/>
      <w:marBottom w:val="0"/>
      <w:divBdr>
        <w:top w:val="none" w:sz="0" w:space="0" w:color="auto"/>
        <w:left w:val="none" w:sz="0" w:space="0" w:color="auto"/>
        <w:bottom w:val="none" w:sz="0" w:space="0" w:color="auto"/>
        <w:right w:val="none" w:sz="0" w:space="0" w:color="auto"/>
      </w:divBdr>
    </w:div>
    <w:div w:id="306083913">
      <w:bodyDiv w:val="1"/>
      <w:marLeft w:val="0"/>
      <w:marRight w:val="0"/>
      <w:marTop w:val="0"/>
      <w:marBottom w:val="0"/>
      <w:divBdr>
        <w:top w:val="none" w:sz="0" w:space="0" w:color="auto"/>
        <w:left w:val="none" w:sz="0" w:space="0" w:color="auto"/>
        <w:bottom w:val="none" w:sz="0" w:space="0" w:color="auto"/>
        <w:right w:val="none" w:sz="0" w:space="0" w:color="auto"/>
      </w:divBdr>
    </w:div>
    <w:div w:id="307787943">
      <w:bodyDiv w:val="1"/>
      <w:marLeft w:val="0"/>
      <w:marRight w:val="0"/>
      <w:marTop w:val="0"/>
      <w:marBottom w:val="0"/>
      <w:divBdr>
        <w:top w:val="none" w:sz="0" w:space="0" w:color="auto"/>
        <w:left w:val="none" w:sz="0" w:space="0" w:color="auto"/>
        <w:bottom w:val="none" w:sz="0" w:space="0" w:color="auto"/>
        <w:right w:val="none" w:sz="0" w:space="0" w:color="auto"/>
      </w:divBdr>
    </w:div>
    <w:div w:id="308898125">
      <w:bodyDiv w:val="1"/>
      <w:marLeft w:val="0"/>
      <w:marRight w:val="0"/>
      <w:marTop w:val="0"/>
      <w:marBottom w:val="0"/>
      <w:divBdr>
        <w:top w:val="none" w:sz="0" w:space="0" w:color="auto"/>
        <w:left w:val="none" w:sz="0" w:space="0" w:color="auto"/>
        <w:bottom w:val="none" w:sz="0" w:space="0" w:color="auto"/>
        <w:right w:val="none" w:sz="0" w:space="0" w:color="auto"/>
      </w:divBdr>
    </w:div>
    <w:div w:id="310450883">
      <w:bodyDiv w:val="1"/>
      <w:marLeft w:val="0"/>
      <w:marRight w:val="0"/>
      <w:marTop w:val="0"/>
      <w:marBottom w:val="0"/>
      <w:divBdr>
        <w:top w:val="none" w:sz="0" w:space="0" w:color="auto"/>
        <w:left w:val="none" w:sz="0" w:space="0" w:color="auto"/>
        <w:bottom w:val="none" w:sz="0" w:space="0" w:color="auto"/>
        <w:right w:val="none" w:sz="0" w:space="0" w:color="auto"/>
      </w:divBdr>
    </w:div>
    <w:div w:id="310603507">
      <w:bodyDiv w:val="1"/>
      <w:marLeft w:val="0"/>
      <w:marRight w:val="0"/>
      <w:marTop w:val="0"/>
      <w:marBottom w:val="0"/>
      <w:divBdr>
        <w:top w:val="none" w:sz="0" w:space="0" w:color="auto"/>
        <w:left w:val="none" w:sz="0" w:space="0" w:color="auto"/>
        <w:bottom w:val="none" w:sz="0" w:space="0" w:color="auto"/>
        <w:right w:val="none" w:sz="0" w:space="0" w:color="auto"/>
      </w:divBdr>
    </w:div>
    <w:div w:id="311179680">
      <w:bodyDiv w:val="1"/>
      <w:marLeft w:val="0"/>
      <w:marRight w:val="0"/>
      <w:marTop w:val="0"/>
      <w:marBottom w:val="0"/>
      <w:divBdr>
        <w:top w:val="none" w:sz="0" w:space="0" w:color="auto"/>
        <w:left w:val="none" w:sz="0" w:space="0" w:color="auto"/>
        <w:bottom w:val="none" w:sz="0" w:space="0" w:color="auto"/>
        <w:right w:val="none" w:sz="0" w:space="0" w:color="auto"/>
      </w:divBdr>
    </w:div>
    <w:div w:id="311563467">
      <w:bodyDiv w:val="1"/>
      <w:marLeft w:val="0"/>
      <w:marRight w:val="0"/>
      <w:marTop w:val="0"/>
      <w:marBottom w:val="0"/>
      <w:divBdr>
        <w:top w:val="none" w:sz="0" w:space="0" w:color="auto"/>
        <w:left w:val="none" w:sz="0" w:space="0" w:color="auto"/>
        <w:bottom w:val="none" w:sz="0" w:space="0" w:color="auto"/>
        <w:right w:val="none" w:sz="0" w:space="0" w:color="auto"/>
      </w:divBdr>
    </w:div>
    <w:div w:id="311645280">
      <w:bodyDiv w:val="1"/>
      <w:marLeft w:val="0"/>
      <w:marRight w:val="0"/>
      <w:marTop w:val="0"/>
      <w:marBottom w:val="0"/>
      <w:divBdr>
        <w:top w:val="none" w:sz="0" w:space="0" w:color="auto"/>
        <w:left w:val="none" w:sz="0" w:space="0" w:color="auto"/>
        <w:bottom w:val="none" w:sz="0" w:space="0" w:color="auto"/>
        <w:right w:val="none" w:sz="0" w:space="0" w:color="auto"/>
      </w:divBdr>
    </w:div>
    <w:div w:id="312028156">
      <w:bodyDiv w:val="1"/>
      <w:marLeft w:val="0"/>
      <w:marRight w:val="0"/>
      <w:marTop w:val="0"/>
      <w:marBottom w:val="0"/>
      <w:divBdr>
        <w:top w:val="none" w:sz="0" w:space="0" w:color="auto"/>
        <w:left w:val="none" w:sz="0" w:space="0" w:color="auto"/>
        <w:bottom w:val="none" w:sz="0" w:space="0" w:color="auto"/>
        <w:right w:val="none" w:sz="0" w:space="0" w:color="auto"/>
      </w:divBdr>
    </w:div>
    <w:div w:id="312298919">
      <w:bodyDiv w:val="1"/>
      <w:marLeft w:val="0"/>
      <w:marRight w:val="0"/>
      <w:marTop w:val="0"/>
      <w:marBottom w:val="0"/>
      <w:divBdr>
        <w:top w:val="none" w:sz="0" w:space="0" w:color="auto"/>
        <w:left w:val="none" w:sz="0" w:space="0" w:color="auto"/>
        <w:bottom w:val="none" w:sz="0" w:space="0" w:color="auto"/>
        <w:right w:val="none" w:sz="0" w:space="0" w:color="auto"/>
      </w:divBdr>
    </w:div>
    <w:div w:id="312491054">
      <w:bodyDiv w:val="1"/>
      <w:marLeft w:val="0"/>
      <w:marRight w:val="0"/>
      <w:marTop w:val="0"/>
      <w:marBottom w:val="0"/>
      <w:divBdr>
        <w:top w:val="none" w:sz="0" w:space="0" w:color="auto"/>
        <w:left w:val="none" w:sz="0" w:space="0" w:color="auto"/>
        <w:bottom w:val="none" w:sz="0" w:space="0" w:color="auto"/>
        <w:right w:val="none" w:sz="0" w:space="0" w:color="auto"/>
      </w:divBdr>
    </w:div>
    <w:div w:id="314379983">
      <w:bodyDiv w:val="1"/>
      <w:marLeft w:val="0"/>
      <w:marRight w:val="0"/>
      <w:marTop w:val="0"/>
      <w:marBottom w:val="0"/>
      <w:divBdr>
        <w:top w:val="none" w:sz="0" w:space="0" w:color="auto"/>
        <w:left w:val="none" w:sz="0" w:space="0" w:color="auto"/>
        <w:bottom w:val="none" w:sz="0" w:space="0" w:color="auto"/>
        <w:right w:val="none" w:sz="0" w:space="0" w:color="auto"/>
      </w:divBdr>
    </w:div>
    <w:div w:id="314795342">
      <w:bodyDiv w:val="1"/>
      <w:marLeft w:val="0"/>
      <w:marRight w:val="0"/>
      <w:marTop w:val="0"/>
      <w:marBottom w:val="0"/>
      <w:divBdr>
        <w:top w:val="none" w:sz="0" w:space="0" w:color="auto"/>
        <w:left w:val="none" w:sz="0" w:space="0" w:color="auto"/>
        <w:bottom w:val="none" w:sz="0" w:space="0" w:color="auto"/>
        <w:right w:val="none" w:sz="0" w:space="0" w:color="auto"/>
      </w:divBdr>
    </w:div>
    <w:div w:id="315232147">
      <w:bodyDiv w:val="1"/>
      <w:marLeft w:val="0"/>
      <w:marRight w:val="0"/>
      <w:marTop w:val="0"/>
      <w:marBottom w:val="0"/>
      <w:divBdr>
        <w:top w:val="none" w:sz="0" w:space="0" w:color="auto"/>
        <w:left w:val="none" w:sz="0" w:space="0" w:color="auto"/>
        <w:bottom w:val="none" w:sz="0" w:space="0" w:color="auto"/>
        <w:right w:val="none" w:sz="0" w:space="0" w:color="auto"/>
      </w:divBdr>
    </w:div>
    <w:div w:id="316038222">
      <w:bodyDiv w:val="1"/>
      <w:marLeft w:val="0"/>
      <w:marRight w:val="0"/>
      <w:marTop w:val="0"/>
      <w:marBottom w:val="0"/>
      <w:divBdr>
        <w:top w:val="none" w:sz="0" w:space="0" w:color="auto"/>
        <w:left w:val="none" w:sz="0" w:space="0" w:color="auto"/>
        <w:bottom w:val="none" w:sz="0" w:space="0" w:color="auto"/>
        <w:right w:val="none" w:sz="0" w:space="0" w:color="auto"/>
      </w:divBdr>
    </w:div>
    <w:div w:id="316955975">
      <w:bodyDiv w:val="1"/>
      <w:marLeft w:val="0"/>
      <w:marRight w:val="0"/>
      <w:marTop w:val="0"/>
      <w:marBottom w:val="0"/>
      <w:divBdr>
        <w:top w:val="none" w:sz="0" w:space="0" w:color="auto"/>
        <w:left w:val="none" w:sz="0" w:space="0" w:color="auto"/>
        <w:bottom w:val="none" w:sz="0" w:space="0" w:color="auto"/>
        <w:right w:val="none" w:sz="0" w:space="0" w:color="auto"/>
      </w:divBdr>
    </w:div>
    <w:div w:id="317341377">
      <w:bodyDiv w:val="1"/>
      <w:marLeft w:val="0"/>
      <w:marRight w:val="0"/>
      <w:marTop w:val="0"/>
      <w:marBottom w:val="0"/>
      <w:divBdr>
        <w:top w:val="none" w:sz="0" w:space="0" w:color="auto"/>
        <w:left w:val="none" w:sz="0" w:space="0" w:color="auto"/>
        <w:bottom w:val="none" w:sz="0" w:space="0" w:color="auto"/>
        <w:right w:val="none" w:sz="0" w:space="0" w:color="auto"/>
      </w:divBdr>
      <w:divsChild>
        <w:div w:id="1832405878">
          <w:marLeft w:val="0"/>
          <w:marRight w:val="0"/>
          <w:marTop w:val="0"/>
          <w:marBottom w:val="0"/>
          <w:divBdr>
            <w:top w:val="none" w:sz="0" w:space="0" w:color="auto"/>
            <w:left w:val="none" w:sz="0" w:space="0" w:color="auto"/>
            <w:bottom w:val="none" w:sz="0" w:space="0" w:color="auto"/>
            <w:right w:val="none" w:sz="0" w:space="0" w:color="auto"/>
          </w:divBdr>
          <w:divsChild>
            <w:div w:id="974680351">
              <w:marLeft w:val="0"/>
              <w:marRight w:val="0"/>
              <w:marTop w:val="0"/>
              <w:marBottom w:val="0"/>
              <w:divBdr>
                <w:top w:val="none" w:sz="0" w:space="0" w:color="auto"/>
                <w:left w:val="none" w:sz="0" w:space="0" w:color="auto"/>
                <w:bottom w:val="none" w:sz="0" w:space="0" w:color="auto"/>
                <w:right w:val="none" w:sz="0" w:space="0" w:color="auto"/>
              </w:divBdr>
              <w:divsChild>
                <w:div w:id="43217789">
                  <w:marLeft w:val="0"/>
                  <w:marRight w:val="0"/>
                  <w:marTop w:val="0"/>
                  <w:marBottom w:val="0"/>
                  <w:divBdr>
                    <w:top w:val="none" w:sz="0" w:space="0" w:color="auto"/>
                    <w:left w:val="none" w:sz="0" w:space="0" w:color="auto"/>
                    <w:bottom w:val="none" w:sz="0" w:space="0" w:color="auto"/>
                    <w:right w:val="none" w:sz="0" w:space="0" w:color="auto"/>
                  </w:divBdr>
                  <w:divsChild>
                    <w:div w:id="1722249230">
                      <w:marLeft w:val="0"/>
                      <w:marRight w:val="0"/>
                      <w:marTop w:val="0"/>
                      <w:marBottom w:val="0"/>
                      <w:divBdr>
                        <w:top w:val="none" w:sz="0" w:space="0" w:color="auto"/>
                        <w:left w:val="none" w:sz="0" w:space="0" w:color="auto"/>
                        <w:bottom w:val="none" w:sz="0" w:space="0" w:color="auto"/>
                        <w:right w:val="none" w:sz="0" w:space="0" w:color="auto"/>
                      </w:divBdr>
                      <w:divsChild>
                        <w:div w:id="1069885999">
                          <w:marLeft w:val="0"/>
                          <w:marRight w:val="0"/>
                          <w:marTop w:val="0"/>
                          <w:marBottom w:val="0"/>
                          <w:divBdr>
                            <w:top w:val="none" w:sz="0" w:space="0" w:color="auto"/>
                            <w:left w:val="none" w:sz="0" w:space="0" w:color="auto"/>
                            <w:bottom w:val="none" w:sz="0" w:space="0" w:color="auto"/>
                            <w:right w:val="none" w:sz="0" w:space="0" w:color="auto"/>
                          </w:divBdr>
                          <w:divsChild>
                            <w:div w:id="16654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421339">
      <w:bodyDiv w:val="1"/>
      <w:marLeft w:val="0"/>
      <w:marRight w:val="0"/>
      <w:marTop w:val="0"/>
      <w:marBottom w:val="0"/>
      <w:divBdr>
        <w:top w:val="none" w:sz="0" w:space="0" w:color="auto"/>
        <w:left w:val="none" w:sz="0" w:space="0" w:color="auto"/>
        <w:bottom w:val="none" w:sz="0" w:space="0" w:color="auto"/>
        <w:right w:val="none" w:sz="0" w:space="0" w:color="auto"/>
      </w:divBdr>
    </w:div>
    <w:div w:id="317540116">
      <w:bodyDiv w:val="1"/>
      <w:marLeft w:val="0"/>
      <w:marRight w:val="0"/>
      <w:marTop w:val="0"/>
      <w:marBottom w:val="0"/>
      <w:divBdr>
        <w:top w:val="none" w:sz="0" w:space="0" w:color="auto"/>
        <w:left w:val="none" w:sz="0" w:space="0" w:color="auto"/>
        <w:bottom w:val="none" w:sz="0" w:space="0" w:color="auto"/>
        <w:right w:val="none" w:sz="0" w:space="0" w:color="auto"/>
      </w:divBdr>
    </w:div>
    <w:div w:id="319233958">
      <w:bodyDiv w:val="1"/>
      <w:marLeft w:val="0"/>
      <w:marRight w:val="0"/>
      <w:marTop w:val="0"/>
      <w:marBottom w:val="0"/>
      <w:divBdr>
        <w:top w:val="none" w:sz="0" w:space="0" w:color="auto"/>
        <w:left w:val="none" w:sz="0" w:space="0" w:color="auto"/>
        <w:bottom w:val="none" w:sz="0" w:space="0" w:color="auto"/>
        <w:right w:val="none" w:sz="0" w:space="0" w:color="auto"/>
      </w:divBdr>
    </w:div>
    <w:div w:id="319382597">
      <w:bodyDiv w:val="1"/>
      <w:marLeft w:val="0"/>
      <w:marRight w:val="0"/>
      <w:marTop w:val="0"/>
      <w:marBottom w:val="0"/>
      <w:divBdr>
        <w:top w:val="none" w:sz="0" w:space="0" w:color="auto"/>
        <w:left w:val="none" w:sz="0" w:space="0" w:color="auto"/>
        <w:bottom w:val="none" w:sz="0" w:space="0" w:color="auto"/>
        <w:right w:val="none" w:sz="0" w:space="0" w:color="auto"/>
      </w:divBdr>
    </w:div>
    <w:div w:id="319507462">
      <w:bodyDiv w:val="1"/>
      <w:marLeft w:val="0"/>
      <w:marRight w:val="0"/>
      <w:marTop w:val="0"/>
      <w:marBottom w:val="0"/>
      <w:divBdr>
        <w:top w:val="none" w:sz="0" w:space="0" w:color="auto"/>
        <w:left w:val="none" w:sz="0" w:space="0" w:color="auto"/>
        <w:bottom w:val="none" w:sz="0" w:space="0" w:color="auto"/>
        <w:right w:val="none" w:sz="0" w:space="0" w:color="auto"/>
      </w:divBdr>
    </w:div>
    <w:div w:id="319575128">
      <w:bodyDiv w:val="1"/>
      <w:marLeft w:val="0"/>
      <w:marRight w:val="0"/>
      <w:marTop w:val="0"/>
      <w:marBottom w:val="0"/>
      <w:divBdr>
        <w:top w:val="none" w:sz="0" w:space="0" w:color="auto"/>
        <w:left w:val="none" w:sz="0" w:space="0" w:color="auto"/>
        <w:bottom w:val="none" w:sz="0" w:space="0" w:color="auto"/>
        <w:right w:val="none" w:sz="0" w:space="0" w:color="auto"/>
      </w:divBdr>
    </w:div>
    <w:div w:id="320238776">
      <w:bodyDiv w:val="1"/>
      <w:marLeft w:val="0"/>
      <w:marRight w:val="0"/>
      <w:marTop w:val="0"/>
      <w:marBottom w:val="0"/>
      <w:divBdr>
        <w:top w:val="none" w:sz="0" w:space="0" w:color="auto"/>
        <w:left w:val="none" w:sz="0" w:space="0" w:color="auto"/>
        <w:bottom w:val="none" w:sz="0" w:space="0" w:color="auto"/>
        <w:right w:val="none" w:sz="0" w:space="0" w:color="auto"/>
      </w:divBdr>
    </w:div>
    <w:div w:id="320275333">
      <w:bodyDiv w:val="1"/>
      <w:marLeft w:val="0"/>
      <w:marRight w:val="0"/>
      <w:marTop w:val="0"/>
      <w:marBottom w:val="0"/>
      <w:divBdr>
        <w:top w:val="none" w:sz="0" w:space="0" w:color="auto"/>
        <w:left w:val="none" w:sz="0" w:space="0" w:color="auto"/>
        <w:bottom w:val="none" w:sz="0" w:space="0" w:color="auto"/>
        <w:right w:val="none" w:sz="0" w:space="0" w:color="auto"/>
      </w:divBdr>
    </w:div>
    <w:div w:id="322665078">
      <w:bodyDiv w:val="1"/>
      <w:marLeft w:val="0"/>
      <w:marRight w:val="0"/>
      <w:marTop w:val="0"/>
      <w:marBottom w:val="0"/>
      <w:divBdr>
        <w:top w:val="none" w:sz="0" w:space="0" w:color="auto"/>
        <w:left w:val="none" w:sz="0" w:space="0" w:color="auto"/>
        <w:bottom w:val="none" w:sz="0" w:space="0" w:color="auto"/>
        <w:right w:val="none" w:sz="0" w:space="0" w:color="auto"/>
      </w:divBdr>
    </w:div>
    <w:div w:id="324095341">
      <w:bodyDiv w:val="1"/>
      <w:marLeft w:val="0"/>
      <w:marRight w:val="0"/>
      <w:marTop w:val="0"/>
      <w:marBottom w:val="0"/>
      <w:divBdr>
        <w:top w:val="none" w:sz="0" w:space="0" w:color="auto"/>
        <w:left w:val="none" w:sz="0" w:space="0" w:color="auto"/>
        <w:bottom w:val="none" w:sz="0" w:space="0" w:color="auto"/>
        <w:right w:val="none" w:sz="0" w:space="0" w:color="auto"/>
      </w:divBdr>
    </w:div>
    <w:div w:id="324167102">
      <w:bodyDiv w:val="1"/>
      <w:marLeft w:val="0"/>
      <w:marRight w:val="0"/>
      <w:marTop w:val="0"/>
      <w:marBottom w:val="0"/>
      <w:divBdr>
        <w:top w:val="none" w:sz="0" w:space="0" w:color="auto"/>
        <w:left w:val="none" w:sz="0" w:space="0" w:color="auto"/>
        <w:bottom w:val="none" w:sz="0" w:space="0" w:color="auto"/>
        <w:right w:val="none" w:sz="0" w:space="0" w:color="auto"/>
      </w:divBdr>
    </w:div>
    <w:div w:id="324281811">
      <w:bodyDiv w:val="1"/>
      <w:marLeft w:val="0"/>
      <w:marRight w:val="0"/>
      <w:marTop w:val="0"/>
      <w:marBottom w:val="0"/>
      <w:divBdr>
        <w:top w:val="none" w:sz="0" w:space="0" w:color="auto"/>
        <w:left w:val="none" w:sz="0" w:space="0" w:color="auto"/>
        <w:bottom w:val="none" w:sz="0" w:space="0" w:color="auto"/>
        <w:right w:val="none" w:sz="0" w:space="0" w:color="auto"/>
      </w:divBdr>
    </w:div>
    <w:div w:id="324355636">
      <w:bodyDiv w:val="1"/>
      <w:marLeft w:val="0"/>
      <w:marRight w:val="0"/>
      <w:marTop w:val="0"/>
      <w:marBottom w:val="0"/>
      <w:divBdr>
        <w:top w:val="none" w:sz="0" w:space="0" w:color="auto"/>
        <w:left w:val="none" w:sz="0" w:space="0" w:color="auto"/>
        <w:bottom w:val="none" w:sz="0" w:space="0" w:color="auto"/>
        <w:right w:val="none" w:sz="0" w:space="0" w:color="auto"/>
      </w:divBdr>
    </w:div>
    <w:div w:id="324869174">
      <w:bodyDiv w:val="1"/>
      <w:marLeft w:val="0"/>
      <w:marRight w:val="0"/>
      <w:marTop w:val="0"/>
      <w:marBottom w:val="0"/>
      <w:divBdr>
        <w:top w:val="none" w:sz="0" w:space="0" w:color="auto"/>
        <w:left w:val="none" w:sz="0" w:space="0" w:color="auto"/>
        <w:bottom w:val="none" w:sz="0" w:space="0" w:color="auto"/>
        <w:right w:val="none" w:sz="0" w:space="0" w:color="auto"/>
      </w:divBdr>
    </w:div>
    <w:div w:id="324893991">
      <w:bodyDiv w:val="1"/>
      <w:marLeft w:val="0"/>
      <w:marRight w:val="0"/>
      <w:marTop w:val="0"/>
      <w:marBottom w:val="0"/>
      <w:divBdr>
        <w:top w:val="none" w:sz="0" w:space="0" w:color="auto"/>
        <w:left w:val="none" w:sz="0" w:space="0" w:color="auto"/>
        <w:bottom w:val="none" w:sz="0" w:space="0" w:color="auto"/>
        <w:right w:val="none" w:sz="0" w:space="0" w:color="auto"/>
      </w:divBdr>
    </w:div>
    <w:div w:id="325090526">
      <w:bodyDiv w:val="1"/>
      <w:marLeft w:val="0"/>
      <w:marRight w:val="0"/>
      <w:marTop w:val="0"/>
      <w:marBottom w:val="0"/>
      <w:divBdr>
        <w:top w:val="none" w:sz="0" w:space="0" w:color="auto"/>
        <w:left w:val="none" w:sz="0" w:space="0" w:color="auto"/>
        <w:bottom w:val="none" w:sz="0" w:space="0" w:color="auto"/>
        <w:right w:val="none" w:sz="0" w:space="0" w:color="auto"/>
      </w:divBdr>
    </w:div>
    <w:div w:id="325280525">
      <w:bodyDiv w:val="1"/>
      <w:marLeft w:val="0"/>
      <w:marRight w:val="0"/>
      <w:marTop w:val="0"/>
      <w:marBottom w:val="0"/>
      <w:divBdr>
        <w:top w:val="none" w:sz="0" w:space="0" w:color="auto"/>
        <w:left w:val="none" w:sz="0" w:space="0" w:color="auto"/>
        <w:bottom w:val="none" w:sz="0" w:space="0" w:color="auto"/>
        <w:right w:val="none" w:sz="0" w:space="0" w:color="auto"/>
      </w:divBdr>
    </w:div>
    <w:div w:id="325592872">
      <w:bodyDiv w:val="1"/>
      <w:marLeft w:val="0"/>
      <w:marRight w:val="0"/>
      <w:marTop w:val="0"/>
      <w:marBottom w:val="0"/>
      <w:divBdr>
        <w:top w:val="none" w:sz="0" w:space="0" w:color="auto"/>
        <w:left w:val="none" w:sz="0" w:space="0" w:color="auto"/>
        <w:bottom w:val="none" w:sz="0" w:space="0" w:color="auto"/>
        <w:right w:val="none" w:sz="0" w:space="0" w:color="auto"/>
      </w:divBdr>
    </w:div>
    <w:div w:id="326055566">
      <w:bodyDiv w:val="1"/>
      <w:marLeft w:val="0"/>
      <w:marRight w:val="0"/>
      <w:marTop w:val="0"/>
      <w:marBottom w:val="0"/>
      <w:divBdr>
        <w:top w:val="none" w:sz="0" w:space="0" w:color="auto"/>
        <w:left w:val="none" w:sz="0" w:space="0" w:color="auto"/>
        <w:bottom w:val="none" w:sz="0" w:space="0" w:color="auto"/>
        <w:right w:val="none" w:sz="0" w:space="0" w:color="auto"/>
      </w:divBdr>
    </w:div>
    <w:div w:id="326716811">
      <w:bodyDiv w:val="1"/>
      <w:marLeft w:val="0"/>
      <w:marRight w:val="0"/>
      <w:marTop w:val="0"/>
      <w:marBottom w:val="0"/>
      <w:divBdr>
        <w:top w:val="none" w:sz="0" w:space="0" w:color="auto"/>
        <w:left w:val="none" w:sz="0" w:space="0" w:color="auto"/>
        <w:bottom w:val="none" w:sz="0" w:space="0" w:color="auto"/>
        <w:right w:val="none" w:sz="0" w:space="0" w:color="auto"/>
      </w:divBdr>
    </w:div>
    <w:div w:id="326980431">
      <w:bodyDiv w:val="1"/>
      <w:marLeft w:val="0"/>
      <w:marRight w:val="0"/>
      <w:marTop w:val="0"/>
      <w:marBottom w:val="0"/>
      <w:divBdr>
        <w:top w:val="none" w:sz="0" w:space="0" w:color="auto"/>
        <w:left w:val="none" w:sz="0" w:space="0" w:color="auto"/>
        <w:bottom w:val="none" w:sz="0" w:space="0" w:color="auto"/>
        <w:right w:val="none" w:sz="0" w:space="0" w:color="auto"/>
      </w:divBdr>
    </w:div>
    <w:div w:id="329449919">
      <w:bodyDiv w:val="1"/>
      <w:marLeft w:val="0"/>
      <w:marRight w:val="0"/>
      <w:marTop w:val="0"/>
      <w:marBottom w:val="0"/>
      <w:divBdr>
        <w:top w:val="none" w:sz="0" w:space="0" w:color="auto"/>
        <w:left w:val="none" w:sz="0" w:space="0" w:color="auto"/>
        <w:bottom w:val="none" w:sz="0" w:space="0" w:color="auto"/>
        <w:right w:val="none" w:sz="0" w:space="0" w:color="auto"/>
      </w:divBdr>
    </w:div>
    <w:div w:id="329606770">
      <w:bodyDiv w:val="1"/>
      <w:marLeft w:val="0"/>
      <w:marRight w:val="0"/>
      <w:marTop w:val="0"/>
      <w:marBottom w:val="0"/>
      <w:divBdr>
        <w:top w:val="none" w:sz="0" w:space="0" w:color="auto"/>
        <w:left w:val="none" w:sz="0" w:space="0" w:color="auto"/>
        <w:bottom w:val="none" w:sz="0" w:space="0" w:color="auto"/>
        <w:right w:val="none" w:sz="0" w:space="0" w:color="auto"/>
      </w:divBdr>
    </w:div>
    <w:div w:id="330105431">
      <w:bodyDiv w:val="1"/>
      <w:marLeft w:val="0"/>
      <w:marRight w:val="0"/>
      <w:marTop w:val="0"/>
      <w:marBottom w:val="0"/>
      <w:divBdr>
        <w:top w:val="none" w:sz="0" w:space="0" w:color="auto"/>
        <w:left w:val="none" w:sz="0" w:space="0" w:color="auto"/>
        <w:bottom w:val="none" w:sz="0" w:space="0" w:color="auto"/>
        <w:right w:val="none" w:sz="0" w:space="0" w:color="auto"/>
      </w:divBdr>
    </w:div>
    <w:div w:id="330566453">
      <w:bodyDiv w:val="1"/>
      <w:marLeft w:val="0"/>
      <w:marRight w:val="0"/>
      <w:marTop w:val="0"/>
      <w:marBottom w:val="0"/>
      <w:divBdr>
        <w:top w:val="none" w:sz="0" w:space="0" w:color="auto"/>
        <w:left w:val="none" w:sz="0" w:space="0" w:color="auto"/>
        <w:bottom w:val="none" w:sz="0" w:space="0" w:color="auto"/>
        <w:right w:val="none" w:sz="0" w:space="0" w:color="auto"/>
      </w:divBdr>
    </w:div>
    <w:div w:id="330841860">
      <w:bodyDiv w:val="1"/>
      <w:marLeft w:val="0"/>
      <w:marRight w:val="0"/>
      <w:marTop w:val="0"/>
      <w:marBottom w:val="0"/>
      <w:divBdr>
        <w:top w:val="none" w:sz="0" w:space="0" w:color="auto"/>
        <w:left w:val="none" w:sz="0" w:space="0" w:color="auto"/>
        <w:bottom w:val="none" w:sz="0" w:space="0" w:color="auto"/>
        <w:right w:val="none" w:sz="0" w:space="0" w:color="auto"/>
      </w:divBdr>
    </w:div>
    <w:div w:id="331639286">
      <w:bodyDiv w:val="1"/>
      <w:marLeft w:val="0"/>
      <w:marRight w:val="0"/>
      <w:marTop w:val="0"/>
      <w:marBottom w:val="0"/>
      <w:divBdr>
        <w:top w:val="none" w:sz="0" w:space="0" w:color="auto"/>
        <w:left w:val="none" w:sz="0" w:space="0" w:color="auto"/>
        <w:bottom w:val="none" w:sz="0" w:space="0" w:color="auto"/>
        <w:right w:val="none" w:sz="0" w:space="0" w:color="auto"/>
      </w:divBdr>
    </w:div>
    <w:div w:id="332030950">
      <w:bodyDiv w:val="1"/>
      <w:marLeft w:val="0"/>
      <w:marRight w:val="0"/>
      <w:marTop w:val="0"/>
      <w:marBottom w:val="0"/>
      <w:divBdr>
        <w:top w:val="none" w:sz="0" w:space="0" w:color="auto"/>
        <w:left w:val="none" w:sz="0" w:space="0" w:color="auto"/>
        <w:bottom w:val="none" w:sz="0" w:space="0" w:color="auto"/>
        <w:right w:val="none" w:sz="0" w:space="0" w:color="auto"/>
      </w:divBdr>
    </w:div>
    <w:div w:id="332077561">
      <w:bodyDiv w:val="1"/>
      <w:marLeft w:val="0"/>
      <w:marRight w:val="0"/>
      <w:marTop w:val="0"/>
      <w:marBottom w:val="0"/>
      <w:divBdr>
        <w:top w:val="none" w:sz="0" w:space="0" w:color="auto"/>
        <w:left w:val="none" w:sz="0" w:space="0" w:color="auto"/>
        <w:bottom w:val="none" w:sz="0" w:space="0" w:color="auto"/>
        <w:right w:val="none" w:sz="0" w:space="0" w:color="auto"/>
      </w:divBdr>
    </w:div>
    <w:div w:id="332269006">
      <w:bodyDiv w:val="1"/>
      <w:marLeft w:val="0"/>
      <w:marRight w:val="0"/>
      <w:marTop w:val="0"/>
      <w:marBottom w:val="0"/>
      <w:divBdr>
        <w:top w:val="none" w:sz="0" w:space="0" w:color="auto"/>
        <w:left w:val="none" w:sz="0" w:space="0" w:color="auto"/>
        <w:bottom w:val="none" w:sz="0" w:space="0" w:color="auto"/>
        <w:right w:val="none" w:sz="0" w:space="0" w:color="auto"/>
      </w:divBdr>
    </w:div>
    <w:div w:id="332882781">
      <w:bodyDiv w:val="1"/>
      <w:marLeft w:val="0"/>
      <w:marRight w:val="0"/>
      <w:marTop w:val="0"/>
      <w:marBottom w:val="0"/>
      <w:divBdr>
        <w:top w:val="none" w:sz="0" w:space="0" w:color="auto"/>
        <w:left w:val="none" w:sz="0" w:space="0" w:color="auto"/>
        <w:bottom w:val="none" w:sz="0" w:space="0" w:color="auto"/>
        <w:right w:val="none" w:sz="0" w:space="0" w:color="auto"/>
      </w:divBdr>
    </w:div>
    <w:div w:id="333185491">
      <w:bodyDiv w:val="1"/>
      <w:marLeft w:val="0"/>
      <w:marRight w:val="0"/>
      <w:marTop w:val="0"/>
      <w:marBottom w:val="0"/>
      <w:divBdr>
        <w:top w:val="none" w:sz="0" w:space="0" w:color="auto"/>
        <w:left w:val="none" w:sz="0" w:space="0" w:color="auto"/>
        <w:bottom w:val="none" w:sz="0" w:space="0" w:color="auto"/>
        <w:right w:val="none" w:sz="0" w:space="0" w:color="auto"/>
      </w:divBdr>
    </w:div>
    <w:div w:id="333608170">
      <w:bodyDiv w:val="1"/>
      <w:marLeft w:val="0"/>
      <w:marRight w:val="0"/>
      <w:marTop w:val="0"/>
      <w:marBottom w:val="0"/>
      <w:divBdr>
        <w:top w:val="none" w:sz="0" w:space="0" w:color="auto"/>
        <w:left w:val="none" w:sz="0" w:space="0" w:color="auto"/>
        <w:bottom w:val="none" w:sz="0" w:space="0" w:color="auto"/>
        <w:right w:val="none" w:sz="0" w:space="0" w:color="auto"/>
      </w:divBdr>
    </w:div>
    <w:div w:id="334037229">
      <w:bodyDiv w:val="1"/>
      <w:marLeft w:val="0"/>
      <w:marRight w:val="0"/>
      <w:marTop w:val="0"/>
      <w:marBottom w:val="0"/>
      <w:divBdr>
        <w:top w:val="none" w:sz="0" w:space="0" w:color="auto"/>
        <w:left w:val="none" w:sz="0" w:space="0" w:color="auto"/>
        <w:bottom w:val="none" w:sz="0" w:space="0" w:color="auto"/>
        <w:right w:val="none" w:sz="0" w:space="0" w:color="auto"/>
      </w:divBdr>
    </w:div>
    <w:div w:id="334383603">
      <w:bodyDiv w:val="1"/>
      <w:marLeft w:val="0"/>
      <w:marRight w:val="0"/>
      <w:marTop w:val="0"/>
      <w:marBottom w:val="0"/>
      <w:divBdr>
        <w:top w:val="none" w:sz="0" w:space="0" w:color="auto"/>
        <w:left w:val="none" w:sz="0" w:space="0" w:color="auto"/>
        <w:bottom w:val="none" w:sz="0" w:space="0" w:color="auto"/>
        <w:right w:val="none" w:sz="0" w:space="0" w:color="auto"/>
      </w:divBdr>
    </w:div>
    <w:div w:id="335037560">
      <w:bodyDiv w:val="1"/>
      <w:marLeft w:val="0"/>
      <w:marRight w:val="0"/>
      <w:marTop w:val="0"/>
      <w:marBottom w:val="0"/>
      <w:divBdr>
        <w:top w:val="none" w:sz="0" w:space="0" w:color="auto"/>
        <w:left w:val="none" w:sz="0" w:space="0" w:color="auto"/>
        <w:bottom w:val="none" w:sz="0" w:space="0" w:color="auto"/>
        <w:right w:val="none" w:sz="0" w:space="0" w:color="auto"/>
      </w:divBdr>
    </w:div>
    <w:div w:id="335501482">
      <w:bodyDiv w:val="1"/>
      <w:marLeft w:val="0"/>
      <w:marRight w:val="0"/>
      <w:marTop w:val="0"/>
      <w:marBottom w:val="0"/>
      <w:divBdr>
        <w:top w:val="none" w:sz="0" w:space="0" w:color="auto"/>
        <w:left w:val="none" w:sz="0" w:space="0" w:color="auto"/>
        <w:bottom w:val="none" w:sz="0" w:space="0" w:color="auto"/>
        <w:right w:val="none" w:sz="0" w:space="0" w:color="auto"/>
      </w:divBdr>
    </w:div>
    <w:div w:id="335772660">
      <w:bodyDiv w:val="1"/>
      <w:marLeft w:val="0"/>
      <w:marRight w:val="0"/>
      <w:marTop w:val="0"/>
      <w:marBottom w:val="0"/>
      <w:divBdr>
        <w:top w:val="none" w:sz="0" w:space="0" w:color="auto"/>
        <w:left w:val="none" w:sz="0" w:space="0" w:color="auto"/>
        <w:bottom w:val="none" w:sz="0" w:space="0" w:color="auto"/>
        <w:right w:val="none" w:sz="0" w:space="0" w:color="auto"/>
      </w:divBdr>
    </w:div>
    <w:div w:id="335884792">
      <w:bodyDiv w:val="1"/>
      <w:marLeft w:val="0"/>
      <w:marRight w:val="0"/>
      <w:marTop w:val="0"/>
      <w:marBottom w:val="0"/>
      <w:divBdr>
        <w:top w:val="none" w:sz="0" w:space="0" w:color="auto"/>
        <w:left w:val="none" w:sz="0" w:space="0" w:color="auto"/>
        <w:bottom w:val="none" w:sz="0" w:space="0" w:color="auto"/>
        <w:right w:val="none" w:sz="0" w:space="0" w:color="auto"/>
      </w:divBdr>
    </w:div>
    <w:div w:id="337123412">
      <w:bodyDiv w:val="1"/>
      <w:marLeft w:val="0"/>
      <w:marRight w:val="0"/>
      <w:marTop w:val="0"/>
      <w:marBottom w:val="0"/>
      <w:divBdr>
        <w:top w:val="none" w:sz="0" w:space="0" w:color="auto"/>
        <w:left w:val="none" w:sz="0" w:space="0" w:color="auto"/>
        <w:bottom w:val="none" w:sz="0" w:space="0" w:color="auto"/>
        <w:right w:val="none" w:sz="0" w:space="0" w:color="auto"/>
      </w:divBdr>
    </w:div>
    <w:div w:id="337389708">
      <w:bodyDiv w:val="1"/>
      <w:marLeft w:val="0"/>
      <w:marRight w:val="0"/>
      <w:marTop w:val="0"/>
      <w:marBottom w:val="0"/>
      <w:divBdr>
        <w:top w:val="none" w:sz="0" w:space="0" w:color="auto"/>
        <w:left w:val="none" w:sz="0" w:space="0" w:color="auto"/>
        <w:bottom w:val="none" w:sz="0" w:space="0" w:color="auto"/>
        <w:right w:val="none" w:sz="0" w:space="0" w:color="auto"/>
      </w:divBdr>
    </w:div>
    <w:div w:id="337460664">
      <w:bodyDiv w:val="1"/>
      <w:marLeft w:val="0"/>
      <w:marRight w:val="0"/>
      <w:marTop w:val="0"/>
      <w:marBottom w:val="0"/>
      <w:divBdr>
        <w:top w:val="none" w:sz="0" w:space="0" w:color="auto"/>
        <w:left w:val="none" w:sz="0" w:space="0" w:color="auto"/>
        <w:bottom w:val="none" w:sz="0" w:space="0" w:color="auto"/>
        <w:right w:val="none" w:sz="0" w:space="0" w:color="auto"/>
      </w:divBdr>
    </w:div>
    <w:div w:id="337730835">
      <w:bodyDiv w:val="1"/>
      <w:marLeft w:val="0"/>
      <w:marRight w:val="0"/>
      <w:marTop w:val="0"/>
      <w:marBottom w:val="0"/>
      <w:divBdr>
        <w:top w:val="none" w:sz="0" w:space="0" w:color="auto"/>
        <w:left w:val="none" w:sz="0" w:space="0" w:color="auto"/>
        <w:bottom w:val="none" w:sz="0" w:space="0" w:color="auto"/>
        <w:right w:val="none" w:sz="0" w:space="0" w:color="auto"/>
      </w:divBdr>
    </w:div>
    <w:div w:id="337778283">
      <w:bodyDiv w:val="1"/>
      <w:marLeft w:val="0"/>
      <w:marRight w:val="0"/>
      <w:marTop w:val="0"/>
      <w:marBottom w:val="0"/>
      <w:divBdr>
        <w:top w:val="none" w:sz="0" w:space="0" w:color="auto"/>
        <w:left w:val="none" w:sz="0" w:space="0" w:color="auto"/>
        <w:bottom w:val="none" w:sz="0" w:space="0" w:color="auto"/>
        <w:right w:val="none" w:sz="0" w:space="0" w:color="auto"/>
      </w:divBdr>
    </w:div>
    <w:div w:id="338389616">
      <w:bodyDiv w:val="1"/>
      <w:marLeft w:val="0"/>
      <w:marRight w:val="0"/>
      <w:marTop w:val="0"/>
      <w:marBottom w:val="0"/>
      <w:divBdr>
        <w:top w:val="none" w:sz="0" w:space="0" w:color="auto"/>
        <w:left w:val="none" w:sz="0" w:space="0" w:color="auto"/>
        <w:bottom w:val="none" w:sz="0" w:space="0" w:color="auto"/>
        <w:right w:val="none" w:sz="0" w:space="0" w:color="auto"/>
      </w:divBdr>
    </w:div>
    <w:div w:id="339236688">
      <w:bodyDiv w:val="1"/>
      <w:marLeft w:val="0"/>
      <w:marRight w:val="0"/>
      <w:marTop w:val="0"/>
      <w:marBottom w:val="0"/>
      <w:divBdr>
        <w:top w:val="none" w:sz="0" w:space="0" w:color="auto"/>
        <w:left w:val="none" w:sz="0" w:space="0" w:color="auto"/>
        <w:bottom w:val="none" w:sz="0" w:space="0" w:color="auto"/>
        <w:right w:val="none" w:sz="0" w:space="0" w:color="auto"/>
      </w:divBdr>
    </w:div>
    <w:div w:id="339241473">
      <w:bodyDiv w:val="1"/>
      <w:marLeft w:val="0"/>
      <w:marRight w:val="0"/>
      <w:marTop w:val="0"/>
      <w:marBottom w:val="0"/>
      <w:divBdr>
        <w:top w:val="none" w:sz="0" w:space="0" w:color="auto"/>
        <w:left w:val="none" w:sz="0" w:space="0" w:color="auto"/>
        <w:bottom w:val="none" w:sz="0" w:space="0" w:color="auto"/>
        <w:right w:val="none" w:sz="0" w:space="0" w:color="auto"/>
      </w:divBdr>
    </w:div>
    <w:div w:id="339436123">
      <w:bodyDiv w:val="1"/>
      <w:marLeft w:val="0"/>
      <w:marRight w:val="0"/>
      <w:marTop w:val="0"/>
      <w:marBottom w:val="0"/>
      <w:divBdr>
        <w:top w:val="none" w:sz="0" w:space="0" w:color="auto"/>
        <w:left w:val="none" w:sz="0" w:space="0" w:color="auto"/>
        <w:bottom w:val="none" w:sz="0" w:space="0" w:color="auto"/>
        <w:right w:val="none" w:sz="0" w:space="0" w:color="auto"/>
      </w:divBdr>
    </w:div>
    <w:div w:id="339503159">
      <w:bodyDiv w:val="1"/>
      <w:marLeft w:val="0"/>
      <w:marRight w:val="0"/>
      <w:marTop w:val="0"/>
      <w:marBottom w:val="0"/>
      <w:divBdr>
        <w:top w:val="none" w:sz="0" w:space="0" w:color="auto"/>
        <w:left w:val="none" w:sz="0" w:space="0" w:color="auto"/>
        <w:bottom w:val="none" w:sz="0" w:space="0" w:color="auto"/>
        <w:right w:val="none" w:sz="0" w:space="0" w:color="auto"/>
      </w:divBdr>
    </w:div>
    <w:div w:id="339695264">
      <w:bodyDiv w:val="1"/>
      <w:marLeft w:val="0"/>
      <w:marRight w:val="0"/>
      <w:marTop w:val="0"/>
      <w:marBottom w:val="0"/>
      <w:divBdr>
        <w:top w:val="none" w:sz="0" w:space="0" w:color="auto"/>
        <w:left w:val="none" w:sz="0" w:space="0" w:color="auto"/>
        <w:bottom w:val="none" w:sz="0" w:space="0" w:color="auto"/>
        <w:right w:val="none" w:sz="0" w:space="0" w:color="auto"/>
      </w:divBdr>
    </w:div>
    <w:div w:id="339700996">
      <w:bodyDiv w:val="1"/>
      <w:marLeft w:val="0"/>
      <w:marRight w:val="0"/>
      <w:marTop w:val="0"/>
      <w:marBottom w:val="0"/>
      <w:divBdr>
        <w:top w:val="none" w:sz="0" w:space="0" w:color="auto"/>
        <w:left w:val="none" w:sz="0" w:space="0" w:color="auto"/>
        <w:bottom w:val="none" w:sz="0" w:space="0" w:color="auto"/>
        <w:right w:val="none" w:sz="0" w:space="0" w:color="auto"/>
      </w:divBdr>
    </w:div>
    <w:div w:id="339702968">
      <w:bodyDiv w:val="1"/>
      <w:marLeft w:val="0"/>
      <w:marRight w:val="0"/>
      <w:marTop w:val="0"/>
      <w:marBottom w:val="0"/>
      <w:divBdr>
        <w:top w:val="none" w:sz="0" w:space="0" w:color="auto"/>
        <w:left w:val="none" w:sz="0" w:space="0" w:color="auto"/>
        <w:bottom w:val="none" w:sz="0" w:space="0" w:color="auto"/>
        <w:right w:val="none" w:sz="0" w:space="0" w:color="auto"/>
      </w:divBdr>
    </w:div>
    <w:div w:id="340476979">
      <w:bodyDiv w:val="1"/>
      <w:marLeft w:val="0"/>
      <w:marRight w:val="0"/>
      <w:marTop w:val="0"/>
      <w:marBottom w:val="0"/>
      <w:divBdr>
        <w:top w:val="none" w:sz="0" w:space="0" w:color="auto"/>
        <w:left w:val="none" w:sz="0" w:space="0" w:color="auto"/>
        <w:bottom w:val="none" w:sz="0" w:space="0" w:color="auto"/>
        <w:right w:val="none" w:sz="0" w:space="0" w:color="auto"/>
      </w:divBdr>
    </w:div>
    <w:div w:id="340738665">
      <w:bodyDiv w:val="1"/>
      <w:marLeft w:val="0"/>
      <w:marRight w:val="0"/>
      <w:marTop w:val="0"/>
      <w:marBottom w:val="0"/>
      <w:divBdr>
        <w:top w:val="none" w:sz="0" w:space="0" w:color="auto"/>
        <w:left w:val="none" w:sz="0" w:space="0" w:color="auto"/>
        <w:bottom w:val="none" w:sz="0" w:space="0" w:color="auto"/>
        <w:right w:val="none" w:sz="0" w:space="0" w:color="auto"/>
      </w:divBdr>
    </w:div>
    <w:div w:id="341974162">
      <w:bodyDiv w:val="1"/>
      <w:marLeft w:val="0"/>
      <w:marRight w:val="0"/>
      <w:marTop w:val="0"/>
      <w:marBottom w:val="0"/>
      <w:divBdr>
        <w:top w:val="none" w:sz="0" w:space="0" w:color="auto"/>
        <w:left w:val="none" w:sz="0" w:space="0" w:color="auto"/>
        <w:bottom w:val="none" w:sz="0" w:space="0" w:color="auto"/>
        <w:right w:val="none" w:sz="0" w:space="0" w:color="auto"/>
      </w:divBdr>
    </w:div>
    <w:div w:id="342123294">
      <w:bodyDiv w:val="1"/>
      <w:marLeft w:val="0"/>
      <w:marRight w:val="0"/>
      <w:marTop w:val="0"/>
      <w:marBottom w:val="0"/>
      <w:divBdr>
        <w:top w:val="none" w:sz="0" w:space="0" w:color="auto"/>
        <w:left w:val="none" w:sz="0" w:space="0" w:color="auto"/>
        <w:bottom w:val="none" w:sz="0" w:space="0" w:color="auto"/>
        <w:right w:val="none" w:sz="0" w:space="0" w:color="auto"/>
      </w:divBdr>
    </w:div>
    <w:div w:id="342902778">
      <w:bodyDiv w:val="1"/>
      <w:marLeft w:val="0"/>
      <w:marRight w:val="0"/>
      <w:marTop w:val="0"/>
      <w:marBottom w:val="0"/>
      <w:divBdr>
        <w:top w:val="none" w:sz="0" w:space="0" w:color="auto"/>
        <w:left w:val="none" w:sz="0" w:space="0" w:color="auto"/>
        <w:bottom w:val="none" w:sz="0" w:space="0" w:color="auto"/>
        <w:right w:val="none" w:sz="0" w:space="0" w:color="auto"/>
      </w:divBdr>
    </w:div>
    <w:div w:id="343022254">
      <w:bodyDiv w:val="1"/>
      <w:marLeft w:val="0"/>
      <w:marRight w:val="0"/>
      <w:marTop w:val="0"/>
      <w:marBottom w:val="0"/>
      <w:divBdr>
        <w:top w:val="none" w:sz="0" w:space="0" w:color="auto"/>
        <w:left w:val="none" w:sz="0" w:space="0" w:color="auto"/>
        <w:bottom w:val="none" w:sz="0" w:space="0" w:color="auto"/>
        <w:right w:val="none" w:sz="0" w:space="0" w:color="auto"/>
      </w:divBdr>
    </w:div>
    <w:div w:id="343286222">
      <w:bodyDiv w:val="1"/>
      <w:marLeft w:val="0"/>
      <w:marRight w:val="0"/>
      <w:marTop w:val="0"/>
      <w:marBottom w:val="0"/>
      <w:divBdr>
        <w:top w:val="none" w:sz="0" w:space="0" w:color="auto"/>
        <w:left w:val="none" w:sz="0" w:space="0" w:color="auto"/>
        <w:bottom w:val="none" w:sz="0" w:space="0" w:color="auto"/>
        <w:right w:val="none" w:sz="0" w:space="0" w:color="auto"/>
      </w:divBdr>
    </w:div>
    <w:div w:id="343483339">
      <w:bodyDiv w:val="1"/>
      <w:marLeft w:val="0"/>
      <w:marRight w:val="0"/>
      <w:marTop w:val="0"/>
      <w:marBottom w:val="0"/>
      <w:divBdr>
        <w:top w:val="none" w:sz="0" w:space="0" w:color="auto"/>
        <w:left w:val="none" w:sz="0" w:space="0" w:color="auto"/>
        <w:bottom w:val="none" w:sz="0" w:space="0" w:color="auto"/>
        <w:right w:val="none" w:sz="0" w:space="0" w:color="auto"/>
      </w:divBdr>
    </w:div>
    <w:div w:id="343635479">
      <w:bodyDiv w:val="1"/>
      <w:marLeft w:val="0"/>
      <w:marRight w:val="0"/>
      <w:marTop w:val="0"/>
      <w:marBottom w:val="0"/>
      <w:divBdr>
        <w:top w:val="none" w:sz="0" w:space="0" w:color="auto"/>
        <w:left w:val="none" w:sz="0" w:space="0" w:color="auto"/>
        <w:bottom w:val="none" w:sz="0" w:space="0" w:color="auto"/>
        <w:right w:val="none" w:sz="0" w:space="0" w:color="auto"/>
      </w:divBdr>
    </w:div>
    <w:div w:id="344407927">
      <w:bodyDiv w:val="1"/>
      <w:marLeft w:val="0"/>
      <w:marRight w:val="0"/>
      <w:marTop w:val="0"/>
      <w:marBottom w:val="0"/>
      <w:divBdr>
        <w:top w:val="none" w:sz="0" w:space="0" w:color="auto"/>
        <w:left w:val="none" w:sz="0" w:space="0" w:color="auto"/>
        <w:bottom w:val="none" w:sz="0" w:space="0" w:color="auto"/>
        <w:right w:val="none" w:sz="0" w:space="0" w:color="auto"/>
      </w:divBdr>
    </w:div>
    <w:div w:id="345525579">
      <w:bodyDiv w:val="1"/>
      <w:marLeft w:val="0"/>
      <w:marRight w:val="0"/>
      <w:marTop w:val="0"/>
      <w:marBottom w:val="0"/>
      <w:divBdr>
        <w:top w:val="none" w:sz="0" w:space="0" w:color="auto"/>
        <w:left w:val="none" w:sz="0" w:space="0" w:color="auto"/>
        <w:bottom w:val="none" w:sz="0" w:space="0" w:color="auto"/>
        <w:right w:val="none" w:sz="0" w:space="0" w:color="auto"/>
      </w:divBdr>
    </w:div>
    <w:div w:id="346449937">
      <w:bodyDiv w:val="1"/>
      <w:marLeft w:val="0"/>
      <w:marRight w:val="0"/>
      <w:marTop w:val="0"/>
      <w:marBottom w:val="0"/>
      <w:divBdr>
        <w:top w:val="none" w:sz="0" w:space="0" w:color="auto"/>
        <w:left w:val="none" w:sz="0" w:space="0" w:color="auto"/>
        <w:bottom w:val="none" w:sz="0" w:space="0" w:color="auto"/>
        <w:right w:val="none" w:sz="0" w:space="0" w:color="auto"/>
      </w:divBdr>
    </w:div>
    <w:div w:id="347559516">
      <w:bodyDiv w:val="1"/>
      <w:marLeft w:val="0"/>
      <w:marRight w:val="0"/>
      <w:marTop w:val="0"/>
      <w:marBottom w:val="0"/>
      <w:divBdr>
        <w:top w:val="none" w:sz="0" w:space="0" w:color="auto"/>
        <w:left w:val="none" w:sz="0" w:space="0" w:color="auto"/>
        <w:bottom w:val="none" w:sz="0" w:space="0" w:color="auto"/>
        <w:right w:val="none" w:sz="0" w:space="0" w:color="auto"/>
      </w:divBdr>
    </w:div>
    <w:div w:id="348262195">
      <w:bodyDiv w:val="1"/>
      <w:marLeft w:val="0"/>
      <w:marRight w:val="0"/>
      <w:marTop w:val="0"/>
      <w:marBottom w:val="0"/>
      <w:divBdr>
        <w:top w:val="none" w:sz="0" w:space="0" w:color="auto"/>
        <w:left w:val="none" w:sz="0" w:space="0" w:color="auto"/>
        <w:bottom w:val="none" w:sz="0" w:space="0" w:color="auto"/>
        <w:right w:val="none" w:sz="0" w:space="0" w:color="auto"/>
      </w:divBdr>
    </w:div>
    <w:div w:id="348456424">
      <w:bodyDiv w:val="1"/>
      <w:marLeft w:val="0"/>
      <w:marRight w:val="0"/>
      <w:marTop w:val="0"/>
      <w:marBottom w:val="0"/>
      <w:divBdr>
        <w:top w:val="none" w:sz="0" w:space="0" w:color="auto"/>
        <w:left w:val="none" w:sz="0" w:space="0" w:color="auto"/>
        <w:bottom w:val="none" w:sz="0" w:space="0" w:color="auto"/>
        <w:right w:val="none" w:sz="0" w:space="0" w:color="auto"/>
      </w:divBdr>
    </w:div>
    <w:div w:id="348604159">
      <w:bodyDiv w:val="1"/>
      <w:marLeft w:val="0"/>
      <w:marRight w:val="0"/>
      <w:marTop w:val="0"/>
      <w:marBottom w:val="0"/>
      <w:divBdr>
        <w:top w:val="none" w:sz="0" w:space="0" w:color="auto"/>
        <w:left w:val="none" w:sz="0" w:space="0" w:color="auto"/>
        <w:bottom w:val="none" w:sz="0" w:space="0" w:color="auto"/>
        <w:right w:val="none" w:sz="0" w:space="0" w:color="auto"/>
      </w:divBdr>
    </w:div>
    <w:div w:id="348651818">
      <w:bodyDiv w:val="1"/>
      <w:marLeft w:val="0"/>
      <w:marRight w:val="0"/>
      <w:marTop w:val="0"/>
      <w:marBottom w:val="0"/>
      <w:divBdr>
        <w:top w:val="none" w:sz="0" w:space="0" w:color="auto"/>
        <w:left w:val="none" w:sz="0" w:space="0" w:color="auto"/>
        <w:bottom w:val="none" w:sz="0" w:space="0" w:color="auto"/>
        <w:right w:val="none" w:sz="0" w:space="0" w:color="auto"/>
      </w:divBdr>
    </w:div>
    <w:div w:id="348683520">
      <w:bodyDiv w:val="1"/>
      <w:marLeft w:val="0"/>
      <w:marRight w:val="0"/>
      <w:marTop w:val="0"/>
      <w:marBottom w:val="0"/>
      <w:divBdr>
        <w:top w:val="none" w:sz="0" w:space="0" w:color="auto"/>
        <w:left w:val="none" w:sz="0" w:space="0" w:color="auto"/>
        <w:bottom w:val="none" w:sz="0" w:space="0" w:color="auto"/>
        <w:right w:val="none" w:sz="0" w:space="0" w:color="auto"/>
      </w:divBdr>
    </w:div>
    <w:div w:id="348989531">
      <w:bodyDiv w:val="1"/>
      <w:marLeft w:val="0"/>
      <w:marRight w:val="0"/>
      <w:marTop w:val="0"/>
      <w:marBottom w:val="0"/>
      <w:divBdr>
        <w:top w:val="none" w:sz="0" w:space="0" w:color="auto"/>
        <w:left w:val="none" w:sz="0" w:space="0" w:color="auto"/>
        <w:bottom w:val="none" w:sz="0" w:space="0" w:color="auto"/>
        <w:right w:val="none" w:sz="0" w:space="0" w:color="auto"/>
      </w:divBdr>
    </w:div>
    <w:div w:id="349263118">
      <w:bodyDiv w:val="1"/>
      <w:marLeft w:val="0"/>
      <w:marRight w:val="0"/>
      <w:marTop w:val="0"/>
      <w:marBottom w:val="0"/>
      <w:divBdr>
        <w:top w:val="none" w:sz="0" w:space="0" w:color="auto"/>
        <w:left w:val="none" w:sz="0" w:space="0" w:color="auto"/>
        <w:bottom w:val="none" w:sz="0" w:space="0" w:color="auto"/>
        <w:right w:val="none" w:sz="0" w:space="0" w:color="auto"/>
      </w:divBdr>
    </w:div>
    <w:div w:id="351228609">
      <w:bodyDiv w:val="1"/>
      <w:marLeft w:val="0"/>
      <w:marRight w:val="0"/>
      <w:marTop w:val="0"/>
      <w:marBottom w:val="0"/>
      <w:divBdr>
        <w:top w:val="none" w:sz="0" w:space="0" w:color="auto"/>
        <w:left w:val="none" w:sz="0" w:space="0" w:color="auto"/>
        <w:bottom w:val="none" w:sz="0" w:space="0" w:color="auto"/>
        <w:right w:val="none" w:sz="0" w:space="0" w:color="auto"/>
      </w:divBdr>
    </w:div>
    <w:div w:id="353265524">
      <w:bodyDiv w:val="1"/>
      <w:marLeft w:val="0"/>
      <w:marRight w:val="0"/>
      <w:marTop w:val="0"/>
      <w:marBottom w:val="0"/>
      <w:divBdr>
        <w:top w:val="none" w:sz="0" w:space="0" w:color="auto"/>
        <w:left w:val="none" w:sz="0" w:space="0" w:color="auto"/>
        <w:bottom w:val="none" w:sz="0" w:space="0" w:color="auto"/>
        <w:right w:val="none" w:sz="0" w:space="0" w:color="auto"/>
      </w:divBdr>
    </w:div>
    <w:div w:id="353507330">
      <w:bodyDiv w:val="1"/>
      <w:marLeft w:val="0"/>
      <w:marRight w:val="0"/>
      <w:marTop w:val="0"/>
      <w:marBottom w:val="0"/>
      <w:divBdr>
        <w:top w:val="none" w:sz="0" w:space="0" w:color="auto"/>
        <w:left w:val="none" w:sz="0" w:space="0" w:color="auto"/>
        <w:bottom w:val="none" w:sz="0" w:space="0" w:color="auto"/>
        <w:right w:val="none" w:sz="0" w:space="0" w:color="auto"/>
      </w:divBdr>
    </w:div>
    <w:div w:id="353775118">
      <w:bodyDiv w:val="1"/>
      <w:marLeft w:val="0"/>
      <w:marRight w:val="0"/>
      <w:marTop w:val="0"/>
      <w:marBottom w:val="0"/>
      <w:divBdr>
        <w:top w:val="none" w:sz="0" w:space="0" w:color="auto"/>
        <w:left w:val="none" w:sz="0" w:space="0" w:color="auto"/>
        <w:bottom w:val="none" w:sz="0" w:space="0" w:color="auto"/>
        <w:right w:val="none" w:sz="0" w:space="0" w:color="auto"/>
      </w:divBdr>
    </w:div>
    <w:div w:id="354308259">
      <w:bodyDiv w:val="1"/>
      <w:marLeft w:val="0"/>
      <w:marRight w:val="0"/>
      <w:marTop w:val="0"/>
      <w:marBottom w:val="0"/>
      <w:divBdr>
        <w:top w:val="none" w:sz="0" w:space="0" w:color="auto"/>
        <w:left w:val="none" w:sz="0" w:space="0" w:color="auto"/>
        <w:bottom w:val="none" w:sz="0" w:space="0" w:color="auto"/>
        <w:right w:val="none" w:sz="0" w:space="0" w:color="auto"/>
      </w:divBdr>
    </w:div>
    <w:div w:id="355008740">
      <w:bodyDiv w:val="1"/>
      <w:marLeft w:val="0"/>
      <w:marRight w:val="0"/>
      <w:marTop w:val="0"/>
      <w:marBottom w:val="0"/>
      <w:divBdr>
        <w:top w:val="none" w:sz="0" w:space="0" w:color="auto"/>
        <w:left w:val="none" w:sz="0" w:space="0" w:color="auto"/>
        <w:bottom w:val="none" w:sz="0" w:space="0" w:color="auto"/>
        <w:right w:val="none" w:sz="0" w:space="0" w:color="auto"/>
      </w:divBdr>
    </w:div>
    <w:div w:id="355467974">
      <w:bodyDiv w:val="1"/>
      <w:marLeft w:val="0"/>
      <w:marRight w:val="0"/>
      <w:marTop w:val="0"/>
      <w:marBottom w:val="0"/>
      <w:divBdr>
        <w:top w:val="none" w:sz="0" w:space="0" w:color="auto"/>
        <w:left w:val="none" w:sz="0" w:space="0" w:color="auto"/>
        <w:bottom w:val="none" w:sz="0" w:space="0" w:color="auto"/>
        <w:right w:val="none" w:sz="0" w:space="0" w:color="auto"/>
      </w:divBdr>
    </w:div>
    <w:div w:id="357194592">
      <w:bodyDiv w:val="1"/>
      <w:marLeft w:val="0"/>
      <w:marRight w:val="0"/>
      <w:marTop w:val="0"/>
      <w:marBottom w:val="0"/>
      <w:divBdr>
        <w:top w:val="none" w:sz="0" w:space="0" w:color="auto"/>
        <w:left w:val="none" w:sz="0" w:space="0" w:color="auto"/>
        <w:bottom w:val="none" w:sz="0" w:space="0" w:color="auto"/>
        <w:right w:val="none" w:sz="0" w:space="0" w:color="auto"/>
      </w:divBdr>
    </w:div>
    <w:div w:id="358118810">
      <w:bodyDiv w:val="1"/>
      <w:marLeft w:val="0"/>
      <w:marRight w:val="0"/>
      <w:marTop w:val="0"/>
      <w:marBottom w:val="0"/>
      <w:divBdr>
        <w:top w:val="none" w:sz="0" w:space="0" w:color="auto"/>
        <w:left w:val="none" w:sz="0" w:space="0" w:color="auto"/>
        <w:bottom w:val="none" w:sz="0" w:space="0" w:color="auto"/>
        <w:right w:val="none" w:sz="0" w:space="0" w:color="auto"/>
      </w:divBdr>
    </w:div>
    <w:div w:id="358120450">
      <w:bodyDiv w:val="1"/>
      <w:marLeft w:val="0"/>
      <w:marRight w:val="0"/>
      <w:marTop w:val="0"/>
      <w:marBottom w:val="0"/>
      <w:divBdr>
        <w:top w:val="none" w:sz="0" w:space="0" w:color="auto"/>
        <w:left w:val="none" w:sz="0" w:space="0" w:color="auto"/>
        <w:bottom w:val="none" w:sz="0" w:space="0" w:color="auto"/>
        <w:right w:val="none" w:sz="0" w:space="0" w:color="auto"/>
      </w:divBdr>
    </w:div>
    <w:div w:id="358511555">
      <w:bodyDiv w:val="1"/>
      <w:marLeft w:val="0"/>
      <w:marRight w:val="0"/>
      <w:marTop w:val="0"/>
      <w:marBottom w:val="0"/>
      <w:divBdr>
        <w:top w:val="none" w:sz="0" w:space="0" w:color="auto"/>
        <w:left w:val="none" w:sz="0" w:space="0" w:color="auto"/>
        <w:bottom w:val="none" w:sz="0" w:space="0" w:color="auto"/>
        <w:right w:val="none" w:sz="0" w:space="0" w:color="auto"/>
      </w:divBdr>
    </w:div>
    <w:div w:id="360479777">
      <w:bodyDiv w:val="1"/>
      <w:marLeft w:val="0"/>
      <w:marRight w:val="0"/>
      <w:marTop w:val="0"/>
      <w:marBottom w:val="0"/>
      <w:divBdr>
        <w:top w:val="none" w:sz="0" w:space="0" w:color="auto"/>
        <w:left w:val="none" w:sz="0" w:space="0" w:color="auto"/>
        <w:bottom w:val="none" w:sz="0" w:space="0" w:color="auto"/>
        <w:right w:val="none" w:sz="0" w:space="0" w:color="auto"/>
      </w:divBdr>
    </w:div>
    <w:div w:id="360980068">
      <w:bodyDiv w:val="1"/>
      <w:marLeft w:val="0"/>
      <w:marRight w:val="0"/>
      <w:marTop w:val="0"/>
      <w:marBottom w:val="0"/>
      <w:divBdr>
        <w:top w:val="none" w:sz="0" w:space="0" w:color="auto"/>
        <w:left w:val="none" w:sz="0" w:space="0" w:color="auto"/>
        <w:bottom w:val="none" w:sz="0" w:space="0" w:color="auto"/>
        <w:right w:val="none" w:sz="0" w:space="0" w:color="auto"/>
      </w:divBdr>
    </w:div>
    <w:div w:id="361051585">
      <w:bodyDiv w:val="1"/>
      <w:marLeft w:val="0"/>
      <w:marRight w:val="0"/>
      <w:marTop w:val="0"/>
      <w:marBottom w:val="0"/>
      <w:divBdr>
        <w:top w:val="none" w:sz="0" w:space="0" w:color="auto"/>
        <w:left w:val="none" w:sz="0" w:space="0" w:color="auto"/>
        <w:bottom w:val="none" w:sz="0" w:space="0" w:color="auto"/>
        <w:right w:val="none" w:sz="0" w:space="0" w:color="auto"/>
      </w:divBdr>
      <w:divsChild>
        <w:div w:id="175853811">
          <w:marLeft w:val="0"/>
          <w:marRight w:val="0"/>
          <w:marTop w:val="0"/>
          <w:marBottom w:val="0"/>
          <w:divBdr>
            <w:top w:val="none" w:sz="0" w:space="0" w:color="auto"/>
            <w:left w:val="none" w:sz="0" w:space="0" w:color="auto"/>
            <w:bottom w:val="none" w:sz="0" w:space="0" w:color="auto"/>
            <w:right w:val="none" w:sz="0" w:space="0" w:color="auto"/>
          </w:divBdr>
          <w:divsChild>
            <w:div w:id="1065446821">
              <w:marLeft w:val="0"/>
              <w:marRight w:val="0"/>
              <w:marTop w:val="0"/>
              <w:marBottom w:val="0"/>
              <w:divBdr>
                <w:top w:val="none" w:sz="0" w:space="0" w:color="auto"/>
                <w:left w:val="none" w:sz="0" w:space="0" w:color="auto"/>
                <w:bottom w:val="none" w:sz="0" w:space="0" w:color="auto"/>
                <w:right w:val="none" w:sz="0" w:space="0" w:color="auto"/>
              </w:divBdr>
              <w:divsChild>
                <w:div w:id="179592971">
                  <w:marLeft w:val="0"/>
                  <w:marRight w:val="0"/>
                  <w:marTop w:val="0"/>
                  <w:marBottom w:val="0"/>
                  <w:divBdr>
                    <w:top w:val="none" w:sz="0" w:space="0" w:color="auto"/>
                    <w:left w:val="none" w:sz="0" w:space="0" w:color="auto"/>
                    <w:bottom w:val="none" w:sz="0" w:space="0" w:color="auto"/>
                    <w:right w:val="none" w:sz="0" w:space="0" w:color="auto"/>
                  </w:divBdr>
                  <w:divsChild>
                    <w:div w:id="2032340997">
                      <w:marLeft w:val="0"/>
                      <w:marRight w:val="0"/>
                      <w:marTop w:val="0"/>
                      <w:marBottom w:val="0"/>
                      <w:divBdr>
                        <w:top w:val="none" w:sz="0" w:space="0" w:color="auto"/>
                        <w:left w:val="none" w:sz="0" w:space="0" w:color="auto"/>
                        <w:bottom w:val="none" w:sz="0" w:space="0" w:color="auto"/>
                        <w:right w:val="none" w:sz="0" w:space="0" w:color="auto"/>
                      </w:divBdr>
                      <w:divsChild>
                        <w:div w:id="838234543">
                          <w:marLeft w:val="0"/>
                          <w:marRight w:val="0"/>
                          <w:marTop w:val="0"/>
                          <w:marBottom w:val="0"/>
                          <w:divBdr>
                            <w:top w:val="none" w:sz="0" w:space="0" w:color="auto"/>
                            <w:left w:val="none" w:sz="0" w:space="0" w:color="auto"/>
                            <w:bottom w:val="none" w:sz="0" w:space="0" w:color="auto"/>
                            <w:right w:val="none" w:sz="0" w:space="0" w:color="auto"/>
                          </w:divBdr>
                          <w:divsChild>
                            <w:div w:id="19090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3141">
      <w:bodyDiv w:val="1"/>
      <w:marLeft w:val="0"/>
      <w:marRight w:val="0"/>
      <w:marTop w:val="0"/>
      <w:marBottom w:val="0"/>
      <w:divBdr>
        <w:top w:val="none" w:sz="0" w:space="0" w:color="auto"/>
        <w:left w:val="none" w:sz="0" w:space="0" w:color="auto"/>
        <w:bottom w:val="none" w:sz="0" w:space="0" w:color="auto"/>
        <w:right w:val="none" w:sz="0" w:space="0" w:color="auto"/>
      </w:divBdr>
    </w:div>
    <w:div w:id="362362745">
      <w:bodyDiv w:val="1"/>
      <w:marLeft w:val="0"/>
      <w:marRight w:val="0"/>
      <w:marTop w:val="0"/>
      <w:marBottom w:val="0"/>
      <w:divBdr>
        <w:top w:val="none" w:sz="0" w:space="0" w:color="auto"/>
        <w:left w:val="none" w:sz="0" w:space="0" w:color="auto"/>
        <w:bottom w:val="none" w:sz="0" w:space="0" w:color="auto"/>
        <w:right w:val="none" w:sz="0" w:space="0" w:color="auto"/>
      </w:divBdr>
    </w:div>
    <w:div w:id="363944473">
      <w:bodyDiv w:val="1"/>
      <w:marLeft w:val="0"/>
      <w:marRight w:val="0"/>
      <w:marTop w:val="0"/>
      <w:marBottom w:val="0"/>
      <w:divBdr>
        <w:top w:val="none" w:sz="0" w:space="0" w:color="auto"/>
        <w:left w:val="none" w:sz="0" w:space="0" w:color="auto"/>
        <w:bottom w:val="none" w:sz="0" w:space="0" w:color="auto"/>
        <w:right w:val="none" w:sz="0" w:space="0" w:color="auto"/>
      </w:divBdr>
    </w:div>
    <w:div w:id="364797514">
      <w:bodyDiv w:val="1"/>
      <w:marLeft w:val="0"/>
      <w:marRight w:val="0"/>
      <w:marTop w:val="0"/>
      <w:marBottom w:val="0"/>
      <w:divBdr>
        <w:top w:val="none" w:sz="0" w:space="0" w:color="auto"/>
        <w:left w:val="none" w:sz="0" w:space="0" w:color="auto"/>
        <w:bottom w:val="none" w:sz="0" w:space="0" w:color="auto"/>
        <w:right w:val="none" w:sz="0" w:space="0" w:color="auto"/>
      </w:divBdr>
    </w:div>
    <w:div w:id="366419674">
      <w:bodyDiv w:val="1"/>
      <w:marLeft w:val="0"/>
      <w:marRight w:val="0"/>
      <w:marTop w:val="0"/>
      <w:marBottom w:val="0"/>
      <w:divBdr>
        <w:top w:val="none" w:sz="0" w:space="0" w:color="auto"/>
        <w:left w:val="none" w:sz="0" w:space="0" w:color="auto"/>
        <w:bottom w:val="none" w:sz="0" w:space="0" w:color="auto"/>
        <w:right w:val="none" w:sz="0" w:space="0" w:color="auto"/>
      </w:divBdr>
    </w:div>
    <w:div w:id="366760705">
      <w:bodyDiv w:val="1"/>
      <w:marLeft w:val="0"/>
      <w:marRight w:val="0"/>
      <w:marTop w:val="0"/>
      <w:marBottom w:val="0"/>
      <w:divBdr>
        <w:top w:val="none" w:sz="0" w:space="0" w:color="auto"/>
        <w:left w:val="none" w:sz="0" w:space="0" w:color="auto"/>
        <w:bottom w:val="none" w:sz="0" w:space="0" w:color="auto"/>
        <w:right w:val="none" w:sz="0" w:space="0" w:color="auto"/>
      </w:divBdr>
    </w:div>
    <w:div w:id="367030313">
      <w:bodyDiv w:val="1"/>
      <w:marLeft w:val="0"/>
      <w:marRight w:val="0"/>
      <w:marTop w:val="0"/>
      <w:marBottom w:val="0"/>
      <w:divBdr>
        <w:top w:val="none" w:sz="0" w:space="0" w:color="auto"/>
        <w:left w:val="none" w:sz="0" w:space="0" w:color="auto"/>
        <w:bottom w:val="none" w:sz="0" w:space="0" w:color="auto"/>
        <w:right w:val="none" w:sz="0" w:space="0" w:color="auto"/>
      </w:divBdr>
    </w:div>
    <w:div w:id="367074819">
      <w:bodyDiv w:val="1"/>
      <w:marLeft w:val="0"/>
      <w:marRight w:val="0"/>
      <w:marTop w:val="0"/>
      <w:marBottom w:val="0"/>
      <w:divBdr>
        <w:top w:val="none" w:sz="0" w:space="0" w:color="auto"/>
        <w:left w:val="none" w:sz="0" w:space="0" w:color="auto"/>
        <w:bottom w:val="none" w:sz="0" w:space="0" w:color="auto"/>
        <w:right w:val="none" w:sz="0" w:space="0" w:color="auto"/>
      </w:divBdr>
    </w:div>
    <w:div w:id="369301807">
      <w:bodyDiv w:val="1"/>
      <w:marLeft w:val="0"/>
      <w:marRight w:val="0"/>
      <w:marTop w:val="0"/>
      <w:marBottom w:val="0"/>
      <w:divBdr>
        <w:top w:val="none" w:sz="0" w:space="0" w:color="auto"/>
        <w:left w:val="none" w:sz="0" w:space="0" w:color="auto"/>
        <w:bottom w:val="none" w:sz="0" w:space="0" w:color="auto"/>
        <w:right w:val="none" w:sz="0" w:space="0" w:color="auto"/>
      </w:divBdr>
    </w:div>
    <w:div w:id="369647152">
      <w:bodyDiv w:val="1"/>
      <w:marLeft w:val="0"/>
      <w:marRight w:val="0"/>
      <w:marTop w:val="0"/>
      <w:marBottom w:val="0"/>
      <w:divBdr>
        <w:top w:val="none" w:sz="0" w:space="0" w:color="auto"/>
        <w:left w:val="none" w:sz="0" w:space="0" w:color="auto"/>
        <w:bottom w:val="none" w:sz="0" w:space="0" w:color="auto"/>
        <w:right w:val="none" w:sz="0" w:space="0" w:color="auto"/>
      </w:divBdr>
    </w:div>
    <w:div w:id="370157238">
      <w:bodyDiv w:val="1"/>
      <w:marLeft w:val="0"/>
      <w:marRight w:val="0"/>
      <w:marTop w:val="0"/>
      <w:marBottom w:val="0"/>
      <w:divBdr>
        <w:top w:val="none" w:sz="0" w:space="0" w:color="auto"/>
        <w:left w:val="none" w:sz="0" w:space="0" w:color="auto"/>
        <w:bottom w:val="none" w:sz="0" w:space="0" w:color="auto"/>
        <w:right w:val="none" w:sz="0" w:space="0" w:color="auto"/>
      </w:divBdr>
    </w:div>
    <w:div w:id="370226816">
      <w:bodyDiv w:val="1"/>
      <w:marLeft w:val="0"/>
      <w:marRight w:val="0"/>
      <w:marTop w:val="0"/>
      <w:marBottom w:val="0"/>
      <w:divBdr>
        <w:top w:val="none" w:sz="0" w:space="0" w:color="auto"/>
        <w:left w:val="none" w:sz="0" w:space="0" w:color="auto"/>
        <w:bottom w:val="none" w:sz="0" w:space="0" w:color="auto"/>
        <w:right w:val="none" w:sz="0" w:space="0" w:color="auto"/>
      </w:divBdr>
    </w:div>
    <w:div w:id="371612495">
      <w:bodyDiv w:val="1"/>
      <w:marLeft w:val="0"/>
      <w:marRight w:val="0"/>
      <w:marTop w:val="0"/>
      <w:marBottom w:val="0"/>
      <w:divBdr>
        <w:top w:val="none" w:sz="0" w:space="0" w:color="auto"/>
        <w:left w:val="none" w:sz="0" w:space="0" w:color="auto"/>
        <w:bottom w:val="none" w:sz="0" w:space="0" w:color="auto"/>
        <w:right w:val="none" w:sz="0" w:space="0" w:color="auto"/>
      </w:divBdr>
    </w:div>
    <w:div w:id="372192152">
      <w:bodyDiv w:val="1"/>
      <w:marLeft w:val="0"/>
      <w:marRight w:val="0"/>
      <w:marTop w:val="0"/>
      <w:marBottom w:val="0"/>
      <w:divBdr>
        <w:top w:val="none" w:sz="0" w:space="0" w:color="auto"/>
        <w:left w:val="none" w:sz="0" w:space="0" w:color="auto"/>
        <w:bottom w:val="none" w:sz="0" w:space="0" w:color="auto"/>
        <w:right w:val="none" w:sz="0" w:space="0" w:color="auto"/>
      </w:divBdr>
    </w:div>
    <w:div w:id="372311074">
      <w:bodyDiv w:val="1"/>
      <w:marLeft w:val="0"/>
      <w:marRight w:val="0"/>
      <w:marTop w:val="0"/>
      <w:marBottom w:val="0"/>
      <w:divBdr>
        <w:top w:val="none" w:sz="0" w:space="0" w:color="auto"/>
        <w:left w:val="none" w:sz="0" w:space="0" w:color="auto"/>
        <w:bottom w:val="none" w:sz="0" w:space="0" w:color="auto"/>
        <w:right w:val="none" w:sz="0" w:space="0" w:color="auto"/>
      </w:divBdr>
    </w:div>
    <w:div w:id="373232043">
      <w:bodyDiv w:val="1"/>
      <w:marLeft w:val="0"/>
      <w:marRight w:val="0"/>
      <w:marTop w:val="0"/>
      <w:marBottom w:val="0"/>
      <w:divBdr>
        <w:top w:val="none" w:sz="0" w:space="0" w:color="auto"/>
        <w:left w:val="none" w:sz="0" w:space="0" w:color="auto"/>
        <w:bottom w:val="none" w:sz="0" w:space="0" w:color="auto"/>
        <w:right w:val="none" w:sz="0" w:space="0" w:color="auto"/>
      </w:divBdr>
    </w:div>
    <w:div w:id="373308285">
      <w:bodyDiv w:val="1"/>
      <w:marLeft w:val="0"/>
      <w:marRight w:val="0"/>
      <w:marTop w:val="0"/>
      <w:marBottom w:val="0"/>
      <w:divBdr>
        <w:top w:val="none" w:sz="0" w:space="0" w:color="auto"/>
        <w:left w:val="none" w:sz="0" w:space="0" w:color="auto"/>
        <w:bottom w:val="none" w:sz="0" w:space="0" w:color="auto"/>
        <w:right w:val="none" w:sz="0" w:space="0" w:color="auto"/>
      </w:divBdr>
    </w:div>
    <w:div w:id="373695437">
      <w:bodyDiv w:val="1"/>
      <w:marLeft w:val="0"/>
      <w:marRight w:val="0"/>
      <w:marTop w:val="0"/>
      <w:marBottom w:val="0"/>
      <w:divBdr>
        <w:top w:val="none" w:sz="0" w:space="0" w:color="auto"/>
        <w:left w:val="none" w:sz="0" w:space="0" w:color="auto"/>
        <w:bottom w:val="none" w:sz="0" w:space="0" w:color="auto"/>
        <w:right w:val="none" w:sz="0" w:space="0" w:color="auto"/>
      </w:divBdr>
    </w:div>
    <w:div w:id="373699369">
      <w:bodyDiv w:val="1"/>
      <w:marLeft w:val="0"/>
      <w:marRight w:val="0"/>
      <w:marTop w:val="0"/>
      <w:marBottom w:val="0"/>
      <w:divBdr>
        <w:top w:val="none" w:sz="0" w:space="0" w:color="auto"/>
        <w:left w:val="none" w:sz="0" w:space="0" w:color="auto"/>
        <w:bottom w:val="none" w:sz="0" w:space="0" w:color="auto"/>
        <w:right w:val="none" w:sz="0" w:space="0" w:color="auto"/>
      </w:divBdr>
    </w:div>
    <w:div w:id="374699611">
      <w:bodyDiv w:val="1"/>
      <w:marLeft w:val="0"/>
      <w:marRight w:val="0"/>
      <w:marTop w:val="0"/>
      <w:marBottom w:val="0"/>
      <w:divBdr>
        <w:top w:val="none" w:sz="0" w:space="0" w:color="auto"/>
        <w:left w:val="none" w:sz="0" w:space="0" w:color="auto"/>
        <w:bottom w:val="none" w:sz="0" w:space="0" w:color="auto"/>
        <w:right w:val="none" w:sz="0" w:space="0" w:color="auto"/>
      </w:divBdr>
    </w:div>
    <w:div w:id="376858428">
      <w:bodyDiv w:val="1"/>
      <w:marLeft w:val="0"/>
      <w:marRight w:val="0"/>
      <w:marTop w:val="0"/>
      <w:marBottom w:val="0"/>
      <w:divBdr>
        <w:top w:val="none" w:sz="0" w:space="0" w:color="auto"/>
        <w:left w:val="none" w:sz="0" w:space="0" w:color="auto"/>
        <w:bottom w:val="none" w:sz="0" w:space="0" w:color="auto"/>
        <w:right w:val="none" w:sz="0" w:space="0" w:color="auto"/>
      </w:divBdr>
    </w:div>
    <w:div w:id="377170816">
      <w:bodyDiv w:val="1"/>
      <w:marLeft w:val="0"/>
      <w:marRight w:val="0"/>
      <w:marTop w:val="0"/>
      <w:marBottom w:val="0"/>
      <w:divBdr>
        <w:top w:val="none" w:sz="0" w:space="0" w:color="auto"/>
        <w:left w:val="none" w:sz="0" w:space="0" w:color="auto"/>
        <w:bottom w:val="none" w:sz="0" w:space="0" w:color="auto"/>
        <w:right w:val="none" w:sz="0" w:space="0" w:color="auto"/>
      </w:divBdr>
    </w:div>
    <w:div w:id="377322124">
      <w:bodyDiv w:val="1"/>
      <w:marLeft w:val="0"/>
      <w:marRight w:val="0"/>
      <w:marTop w:val="0"/>
      <w:marBottom w:val="0"/>
      <w:divBdr>
        <w:top w:val="none" w:sz="0" w:space="0" w:color="auto"/>
        <w:left w:val="none" w:sz="0" w:space="0" w:color="auto"/>
        <w:bottom w:val="none" w:sz="0" w:space="0" w:color="auto"/>
        <w:right w:val="none" w:sz="0" w:space="0" w:color="auto"/>
      </w:divBdr>
    </w:div>
    <w:div w:id="377435036">
      <w:bodyDiv w:val="1"/>
      <w:marLeft w:val="0"/>
      <w:marRight w:val="0"/>
      <w:marTop w:val="0"/>
      <w:marBottom w:val="0"/>
      <w:divBdr>
        <w:top w:val="none" w:sz="0" w:space="0" w:color="auto"/>
        <w:left w:val="none" w:sz="0" w:space="0" w:color="auto"/>
        <w:bottom w:val="none" w:sz="0" w:space="0" w:color="auto"/>
        <w:right w:val="none" w:sz="0" w:space="0" w:color="auto"/>
      </w:divBdr>
    </w:div>
    <w:div w:id="377438210">
      <w:bodyDiv w:val="1"/>
      <w:marLeft w:val="0"/>
      <w:marRight w:val="0"/>
      <w:marTop w:val="0"/>
      <w:marBottom w:val="0"/>
      <w:divBdr>
        <w:top w:val="none" w:sz="0" w:space="0" w:color="auto"/>
        <w:left w:val="none" w:sz="0" w:space="0" w:color="auto"/>
        <w:bottom w:val="none" w:sz="0" w:space="0" w:color="auto"/>
        <w:right w:val="none" w:sz="0" w:space="0" w:color="auto"/>
      </w:divBdr>
    </w:div>
    <w:div w:id="377972879">
      <w:bodyDiv w:val="1"/>
      <w:marLeft w:val="0"/>
      <w:marRight w:val="0"/>
      <w:marTop w:val="0"/>
      <w:marBottom w:val="0"/>
      <w:divBdr>
        <w:top w:val="none" w:sz="0" w:space="0" w:color="auto"/>
        <w:left w:val="none" w:sz="0" w:space="0" w:color="auto"/>
        <w:bottom w:val="none" w:sz="0" w:space="0" w:color="auto"/>
        <w:right w:val="none" w:sz="0" w:space="0" w:color="auto"/>
      </w:divBdr>
    </w:div>
    <w:div w:id="378284019">
      <w:bodyDiv w:val="1"/>
      <w:marLeft w:val="0"/>
      <w:marRight w:val="0"/>
      <w:marTop w:val="0"/>
      <w:marBottom w:val="0"/>
      <w:divBdr>
        <w:top w:val="none" w:sz="0" w:space="0" w:color="auto"/>
        <w:left w:val="none" w:sz="0" w:space="0" w:color="auto"/>
        <w:bottom w:val="none" w:sz="0" w:space="0" w:color="auto"/>
        <w:right w:val="none" w:sz="0" w:space="0" w:color="auto"/>
      </w:divBdr>
    </w:div>
    <w:div w:id="378866240">
      <w:bodyDiv w:val="1"/>
      <w:marLeft w:val="0"/>
      <w:marRight w:val="0"/>
      <w:marTop w:val="0"/>
      <w:marBottom w:val="0"/>
      <w:divBdr>
        <w:top w:val="none" w:sz="0" w:space="0" w:color="auto"/>
        <w:left w:val="none" w:sz="0" w:space="0" w:color="auto"/>
        <w:bottom w:val="none" w:sz="0" w:space="0" w:color="auto"/>
        <w:right w:val="none" w:sz="0" w:space="0" w:color="auto"/>
      </w:divBdr>
    </w:div>
    <w:div w:id="379984095">
      <w:bodyDiv w:val="1"/>
      <w:marLeft w:val="0"/>
      <w:marRight w:val="0"/>
      <w:marTop w:val="0"/>
      <w:marBottom w:val="0"/>
      <w:divBdr>
        <w:top w:val="none" w:sz="0" w:space="0" w:color="auto"/>
        <w:left w:val="none" w:sz="0" w:space="0" w:color="auto"/>
        <w:bottom w:val="none" w:sz="0" w:space="0" w:color="auto"/>
        <w:right w:val="none" w:sz="0" w:space="0" w:color="auto"/>
      </w:divBdr>
    </w:div>
    <w:div w:id="380176609">
      <w:bodyDiv w:val="1"/>
      <w:marLeft w:val="0"/>
      <w:marRight w:val="0"/>
      <w:marTop w:val="0"/>
      <w:marBottom w:val="0"/>
      <w:divBdr>
        <w:top w:val="none" w:sz="0" w:space="0" w:color="auto"/>
        <w:left w:val="none" w:sz="0" w:space="0" w:color="auto"/>
        <w:bottom w:val="none" w:sz="0" w:space="0" w:color="auto"/>
        <w:right w:val="none" w:sz="0" w:space="0" w:color="auto"/>
      </w:divBdr>
    </w:div>
    <w:div w:id="380442660">
      <w:bodyDiv w:val="1"/>
      <w:marLeft w:val="0"/>
      <w:marRight w:val="0"/>
      <w:marTop w:val="0"/>
      <w:marBottom w:val="0"/>
      <w:divBdr>
        <w:top w:val="none" w:sz="0" w:space="0" w:color="auto"/>
        <w:left w:val="none" w:sz="0" w:space="0" w:color="auto"/>
        <w:bottom w:val="none" w:sz="0" w:space="0" w:color="auto"/>
        <w:right w:val="none" w:sz="0" w:space="0" w:color="auto"/>
      </w:divBdr>
    </w:div>
    <w:div w:id="380715300">
      <w:bodyDiv w:val="1"/>
      <w:marLeft w:val="0"/>
      <w:marRight w:val="0"/>
      <w:marTop w:val="0"/>
      <w:marBottom w:val="0"/>
      <w:divBdr>
        <w:top w:val="none" w:sz="0" w:space="0" w:color="auto"/>
        <w:left w:val="none" w:sz="0" w:space="0" w:color="auto"/>
        <w:bottom w:val="none" w:sz="0" w:space="0" w:color="auto"/>
        <w:right w:val="none" w:sz="0" w:space="0" w:color="auto"/>
      </w:divBdr>
    </w:div>
    <w:div w:id="381637952">
      <w:bodyDiv w:val="1"/>
      <w:marLeft w:val="0"/>
      <w:marRight w:val="0"/>
      <w:marTop w:val="0"/>
      <w:marBottom w:val="0"/>
      <w:divBdr>
        <w:top w:val="none" w:sz="0" w:space="0" w:color="auto"/>
        <w:left w:val="none" w:sz="0" w:space="0" w:color="auto"/>
        <w:bottom w:val="none" w:sz="0" w:space="0" w:color="auto"/>
        <w:right w:val="none" w:sz="0" w:space="0" w:color="auto"/>
      </w:divBdr>
    </w:div>
    <w:div w:id="381944169">
      <w:bodyDiv w:val="1"/>
      <w:marLeft w:val="0"/>
      <w:marRight w:val="0"/>
      <w:marTop w:val="0"/>
      <w:marBottom w:val="0"/>
      <w:divBdr>
        <w:top w:val="none" w:sz="0" w:space="0" w:color="auto"/>
        <w:left w:val="none" w:sz="0" w:space="0" w:color="auto"/>
        <w:bottom w:val="none" w:sz="0" w:space="0" w:color="auto"/>
        <w:right w:val="none" w:sz="0" w:space="0" w:color="auto"/>
      </w:divBdr>
    </w:div>
    <w:div w:id="382026534">
      <w:bodyDiv w:val="1"/>
      <w:marLeft w:val="0"/>
      <w:marRight w:val="0"/>
      <w:marTop w:val="0"/>
      <w:marBottom w:val="0"/>
      <w:divBdr>
        <w:top w:val="none" w:sz="0" w:space="0" w:color="auto"/>
        <w:left w:val="none" w:sz="0" w:space="0" w:color="auto"/>
        <w:bottom w:val="none" w:sz="0" w:space="0" w:color="auto"/>
        <w:right w:val="none" w:sz="0" w:space="0" w:color="auto"/>
      </w:divBdr>
    </w:div>
    <w:div w:id="382295787">
      <w:bodyDiv w:val="1"/>
      <w:marLeft w:val="0"/>
      <w:marRight w:val="0"/>
      <w:marTop w:val="0"/>
      <w:marBottom w:val="0"/>
      <w:divBdr>
        <w:top w:val="none" w:sz="0" w:space="0" w:color="auto"/>
        <w:left w:val="none" w:sz="0" w:space="0" w:color="auto"/>
        <w:bottom w:val="none" w:sz="0" w:space="0" w:color="auto"/>
        <w:right w:val="none" w:sz="0" w:space="0" w:color="auto"/>
      </w:divBdr>
    </w:div>
    <w:div w:id="382800342">
      <w:bodyDiv w:val="1"/>
      <w:marLeft w:val="0"/>
      <w:marRight w:val="0"/>
      <w:marTop w:val="0"/>
      <w:marBottom w:val="0"/>
      <w:divBdr>
        <w:top w:val="none" w:sz="0" w:space="0" w:color="auto"/>
        <w:left w:val="none" w:sz="0" w:space="0" w:color="auto"/>
        <w:bottom w:val="none" w:sz="0" w:space="0" w:color="auto"/>
        <w:right w:val="none" w:sz="0" w:space="0" w:color="auto"/>
      </w:divBdr>
    </w:div>
    <w:div w:id="383070512">
      <w:bodyDiv w:val="1"/>
      <w:marLeft w:val="0"/>
      <w:marRight w:val="0"/>
      <w:marTop w:val="0"/>
      <w:marBottom w:val="0"/>
      <w:divBdr>
        <w:top w:val="none" w:sz="0" w:space="0" w:color="auto"/>
        <w:left w:val="none" w:sz="0" w:space="0" w:color="auto"/>
        <w:bottom w:val="none" w:sz="0" w:space="0" w:color="auto"/>
        <w:right w:val="none" w:sz="0" w:space="0" w:color="auto"/>
      </w:divBdr>
    </w:div>
    <w:div w:id="384373149">
      <w:bodyDiv w:val="1"/>
      <w:marLeft w:val="0"/>
      <w:marRight w:val="0"/>
      <w:marTop w:val="0"/>
      <w:marBottom w:val="0"/>
      <w:divBdr>
        <w:top w:val="none" w:sz="0" w:space="0" w:color="auto"/>
        <w:left w:val="none" w:sz="0" w:space="0" w:color="auto"/>
        <w:bottom w:val="none" w:sz="0" w:space="0" w:color="auto"/>
        <w:right w:val="none" w:sz="0" w:space="0" w:color="auto"/>
      </w:divBdr>
    </w:div>
    <w:div w:id="385419117">
      <w:bodyDiv w:val="1"/>
      <w:marLeft w:val="0"/>
      <w:marRight w:val="0"/>
      <w:marTop w:val="0"/>
      <w:marBottom w:val="0"/>
      <w:divBdr>
        <w:top w:val="none" w:sz="0" w:space="0" w:color="auto"/>
        <w:left w:val="none" w:sz="0" w:space="0" w:color="auto"/>
        <w:bottom w:val="none" w:sz="0" w:space="0" w:color="auto"/>
        <w:right w:val="none" w:sz="0" w:space="0" w:color="auto"/>
      </w:divBdr>
    </w:div>
    <w:div w:id="385640495">
      <w:bodyDiv w:val="1"/>
      <w:marLeft w:val="0"/>
      <w:marRight w:val="0"/>
      <w:marTop w:val="0"/>
      <w:marBottom w:val="0"/>
      <w:divBdr>
        <w:top w:val="none" w:sz="0" w:space="0" w:color="auto"/>
        <w:left w:val="none" w:sz="0" w:space="0" w:color="auto"/>
        <w:bottom w:val="none" w:sz="0" w:space="0" w:color="auto"/>
        <w:right w:val="none" w:sz="0" w:space="0" w:color="auto"/>
      </w:divBdr>
    </w:div>
    <w:div w:id="385757915">
      <w:bodyDiv w:val="1"/>
      <w:marLeft w:val="0"/>
      <w:marRight w:val="0"/>
      <w:marTop w:val="0"/>
      <w:marBottom w:val="0"/>
      <w:divBdr>
        <w:top w:val="none" w:sz="0" w:space="0" w:color="auto"/>
        <w:left w:val="none" w:sz="0" w:space="0" w:color="auto"/>
        <w:bottom w:val="none" w:sz="0" w:space="0" w:color="auto"/>
        <w:right w:val="none" w:sz="0" w:space="0" w:color="auto"/>
      </w:divBdr>
    </w:div>
    <w:div w:id="386300523">
      <w:bodyDiv w:val="1"/>
      <w:marLeft w:val="0"/>
      <w:marRight w:val="0"/>
      <w:marTop w:val="0"/>
      <w:marBottom w:val="0"/>
      <w:divBdr>
        <w:top w:val="none" w:sz="0" w:space="0" w:color="auto"/>
        <w:left w:val="none" w:sz="0" w:space="0" w:color="auto"/>
        <w:bottom w:val="none" w:sz="0" w:space="0" w:color="auto"/>
        <w:right w:val="none" w:sz="0" w:space="0" w:color="auto"/>
      </w:divBdr>
    </w:div>
    <w:div w:id="387874150">
      <w:bodyDiv w:val="1"/>
      <w:marLeft w:val="0"/>
      <w:marRight w:val="0"/>
      <w:marTop w:val="0"/>
      <w:marBottom w:val="0"/>
      <w:divBdr>
        <w:top w:val="none" w:sz="0" w:space="0" w:color="auto"/>
        <w:left w:val="none" w:sz="0" w:space="0" w:color="auto"/>
        <w:bottom w:val="none" w:sz="0" w:space="0" w:color="auto"/>
        <w:right w:val="none" w:sz="0" w:space="0" w:color="auto"/>
      </w:divBdr>
    </w:div>
    <w:div w:id="388261608">
      <w:bodyDiv w:val="1"/>
      <w:marLeft w:val="0"/>
      <w:marRight w:val="0"/>
      <w:marTop w:val="0"/>
      <w:marBottom w:val="0"/>
      <w:divBdr>
        <w:top w:val="none" w:sz="0" w:space="0" w:color="auto"/>
        <w:left w:val="none" w:sz="0" w:space="0" w:color="auto"/>
        <w:bottom w:val="none" w:sz="0" w:space="0" w:color="auto"/>
        <w:right w:val="none" w:sz="0" w:space="0" w:color="auto"/>
      </w:divBdr>
    </w:div>
    <w:div w:id="389038006">
      <w:bodyDiv w:val="1"/>
      <w:marLeft w:val="0"/>
      <w:marRight w:val="0"/>
      <w:marTop w:val="0"/>
      <w:marBottom w:val="0"/>
      <w:divBdr>
        <w:top w:val="none" w:sz="0" w:space="0" w:color="auto"/>
        <w:left w:val="none" w:sz="0" w:space="0" w:color="auto"/>
        <w:bottom w:val="none" w:sz="0" w:space="0" w:color="auto"/>
        <w:right w:val="none" w:sz="0" w:space="0" w:color="auto"/>
      </w:divBdr>
    </w:div>
    <w:div w:id="389041969">
      <w:bodyDiv w:val="1"/>
      <w:marLeft w:val="0"/>
      <w:marRight w:val="0"/>
      <w:marTop w:val="0"/>
      <w:marBottom w:val="0"/>
      <w:divBdr>
        <w:top w:val="none" w:sz="0" w:space="0" w:color="auto"/>
        <w:left w:val="none" w:sz="0" w:space="0" w:color="auto"/>
        <w:bottom w:val="none" w:sz="0" w:space="0" w:color="auto"/>
        <w:right w:val="none" w:sz="0" w:space="0" w:color="auto"/>
      </w:divBdr>
    </w:div>
    <w:div w:id="389310566">
      <w:bodyDiv w:val="1"/>
      <w:marLeft w:val="0"/>
      <w:marRight w:val="0"/>
      <w:marTop w:val="0"/>
      <w:marBottom w:val="0"/>
      <w:divBdr>
        <w:top w:val="none" w:sz="0" w:space="0" w:color="auto"/>
        <w:left w:val="none" w:sz="0" w:space="0" w:color="auto"/>
        <w:bottom w:val="none" w:sz="0" w:space="0" w:color="auto"/>
        <w:right w:val="none" w:sz="0" w:space="0" w:color="auto"/>
      </w:divBdr>
    </w:div>
    <w:div w:id="389572790">
      <w:bodyDiv w:val="1"/>
      <w:marLeft w:val="0"/>
      <w:marRight w:val="0"/>
      <w:marTop w:val="0"/>
      <w:marBottom w:val="0"/>
      <w:divBdr>
        <w:top w:val="none" w:sz="0" w:space="0" w:color="auto"/>
        <w:left w:val="none" w:sz="0" w:space="0" w:color="auto"/>
        <w:bottom w:val="none" w:sz="0" w:space="0" w:color="auto"/>
        <w:right w:val="none" w:sz="0" w:space="0" w:color="auto"/>
      </w:divBdr>
    </w:div>
    <w:div w:id="392237057">
      <w:bodyDiv w:val="1"/>
      <w:marLeft w:val="0"/>
      <w:marRight w:val="0"/>
      <w:marTop w:val="0"/>
      <w:marBottom w:val="0"/>
      <w:divBdr>
        <w:top w:val="none" w:sz="0" w:space="0" w:color="auto"/>
        <w:left w:val="none" w:sz="0" w:space="0" w:color="auto"/>
        <w:bottom w:val="none" w:sz="0" w:space="0" w:color="auto"/>
        <w:right w:val="none" w:sz="0" w:space="0" w:color="auto"/>
      </w:divBdr>
    </w:div>
    <w:div w:id="392855043">
      <w:bodyDiv w:val="1"/>
      <w:marLeft w:val="0"/>
      <w:marRight w:val="0"/>
      <w:marTop w:val="0"/>
      <w:marBottom w:val="0"/>
      <w:divBdr>
        <w:top w:val="none" w:sz="0" w:space="0" w:color="auto"/>
        <w:left w:val="none" w:sz="0" w:space="0" w:color="auto"/>
        <w:bottom w:val="none" w:sz="0" w:space="0" w:color="auto"/>
        <w:right w:val="none" w:sz="0" w:space="0" w:color="auto"/>
      </w:divBdr>
    </w:div>
    <w:div w:id="393549524">
      <w:bodyDiv w:val="1"/>
      <w:marLeft w:val="0"/>
      <w:marRight w:val="0"/>
      <w:marTop w:val="0"/>
      <w:marBottom w:val="0"/>
      <w:divBdr>
        <w:top w:val="none" w:sz="0" w:space="0" w:color="auto"/>
        <w:left w:val="none" w:sz="0" w:space="0" w:color="auto"/>
        <w:bottom w:val="none" w:sz="0" w:space="0" w:color="auto"/>
        <w:right w:val="none" w:sz="0" w:space="0" w:color="auto"/>
      </w:divBdr>
    </w:div>
    <w:div w:id="394086265">
      <w:bodyDiv w:val="1"/>
      <w:marLeft w:val="0"/>
      <w:marRight w:val="0"/>
      <w:marTop w:val="0"/>
      <w:marBottom w:val="0"/>
      <w:divBdr>
        <w:top w:val="none" w:sz="0" w:space="0" w:color="auto"/>
        <w:left w:val="none" w:sz="0" w:space="0" w:color="auto"/>
        <w:bottom w:val="none" w:sz="0" w:space="0" w:color="auto"/>
        <w:right w:val="none" w:sz="0" w:space="0" w:color="auto"/>
      </w:divBdr>
    </w:div>
    <w:div w:id="395662200">
      <w:bodyDiv w:val="1"/>
      <w:marLeft w:val="0"/>
      <w:marRight w:val="0"/>
      <w:marTop w:val="0"/>
      <w:marBottom w:val="0"/>
      <w:divBdr>
        <w:top w:val="none" w:sz="0" w:space="0" w:color="auto"/>
        <w:left w:val="none" w:sz="0" w:space="0" w:color="auto"/>
        <w:bottom w:val="none" w:sz="0" w:space="0" w:color="auto"/>
        <w:right w:val="none" w:sz="0" w:space="0" w:color="auto"/>
      </w:divBdr>
    </w:div>
    <w:div w:id="396048297">
      <w:bodyDiv w:val="1"/>
      <w:marLeft w:val="0"/>
      <w:marRight w:val="0"/>
      <w:marTop w:val="0"/>
      <w:marBottom w:val="0"/>
      <w:divBdr>
        <w:top w:val="none" w:sz="0" w:space="0" w:color="auto"/>
        <w:left w:val="none" w:sz="0" w:space="0" w:color="auto"/>
        <w:bottom w:val="none" w:sz="0" w:space="0" w:color="auto"/>
        <w:right w:val="none" w:sz="0" w:space="0" w:color="auto"/>
      </w:divBdr>
    </w:div>
    <w:div w:id="396637004">
      <w:bodyDiv w:val="1"/>
      <w:marLeft w:val="0"/>
      <w:marRight w:val="0"/>
      <w:marTop w:val="0"/>
      <w:marBottom w:val="0"/>
      <w:divBdr>
        <w:top w:val="none" w:sz="0" w:space="0" w:color="auto"/>
        <w:left w:val="none" w:sz="0" w:space="0" w:color="auto"/>
        <w:bottom w:val="none" w:sz="0" w:space="0" w:color="auto"/>
        <w:right w:val="none" w:sz="0" w:space="0" w:color="auto"/>
      </w:divBdr>
    </w:div>
    <w:div w:id="396783003">
      <w:bodyDiv w:val="1"/>
      <w:marLeft w:val="0"/>
      <w:marRight w:val="0"/>
      <w:marTop w:val="0"/>
      <w:marBottom w:val="0"/>
      <w:divBdr>
        <w:top w:val="none" w:sz="0" w:space="0" w:color="auto"/>
        <w:left w:val="none" w:sz="0" w:space="0" w:color="auto"/>
        <w:bottom w:val="none" w:sz="0" w:space="0" w:color="auto"/>
        <w:right w:val="none" w:sz="0" w:space="0" w:color="auto"/>
      </w:divBdr>
    </w:div>
    <w:div w:id="398023054">
      <w:bodyDiv w:val="1"/>
      <w:marLeft w:val="0"/>
      <w:marRight w:val="0"/>
      <w:marTop w:val="0"/>
      <w:marBottom w:val="0"/>
      <w:divBdr>
        <w:top w:val="none" w:sz="0" w:space="0" w:color="auto"/>
        <w:left w:val="none" w:sz="0" w:space="0" w:color="auto"/>
        <w:bottom w:val="none" w:sz="0" w:space="0" w:color="auto"/>
        <w:right w:val="none" w:sz="0" w:space="0" w:color="auto"/>
      </w:divBdr>
    </w:div>
    <w:div w:id="398208379">
      <w:bodyDiv w:val="1"/>
      <w:marLeft w:val="0"/>
      <w:marRight w:val="0"/>
      <w:marTop w:val="0"/>
      <w:marBottom w:val="0"/>
      <w:divBdr>
        <w:top w:val="none" w:sz="0" w:space="0" w:color="auto"/>
        <w:left w:val="none" w:sz="0" w:space="0" w:color="auto"/>
        <w:bottom w:val="none" w:sz="0" w:space="0" w:color="auto"/>
        <w:right w:val="none" w:sz="0" w:space="0" w:color="auto"/>
      </w:divBdr>
    </w:div>
    <w:div w:id="398792471">
      <w:bodyDiv w:val="1"/>
      <w:marLeft w:val="0"/>
      <w:marRight w:val="0"/>
      <w:marTop w:val="0"/>
      <w:marBottom w:val="0"/>
      <w:divBdr>
        <w:top w:val="none" w:sz="0" w:space="0" w:color="auto"/>
        <w:left w:val="none" w:sz="0" w:space="0" w:color="auto"/>
        <w:bottom w:val="none" w:sz="0" w:space="0" w:color="auto"/>
        <w:right w:val="none" w:sz="0" w:space="0" w:color="auto"/>
      </w:divBdr>
    </w:div>
    <w:div w:id="399015385">
      <w:bodyDiv w:val="1"/>
      <w:marLeft w:val="0"/>
      <w:marRight w:val="0"/>
      <w:marTop w:val="0"/>
      <w:marBottom w:val="0"/>
      <w:divBdr>
        <w:top w:val="none" w:sz="0" w:space="0" w:color="auto"/>
        <w:left w:val="none" w:sz="0" w:space="0" w:color="auto"/>
        <w:bottom w:val="none" w:sz="0" w:space="0" w:color="auto"/>
        <w:right w:val="none" w:sz="0" w:space="0" w:color="auto"/>
      </w:divBdr>
    </w:div>
    <w:div w:id="399526491">
      <w:bodyDiv w:val="1"/>
      <w:marLeft w:val="0"/>
      <w:marRight w:val="0"/>
      <w:marTop w:val="0"/>
      <w:marBottom w:val="0"/>
      <w:divBdr>
        <w:top w:val="none" w:sz="0" w:space="0" w:color="auto"/>
        <w:left w:val="none" w:sz="0" w:space="0" w:color="auto"/>
        <w:bottom w:val="none" w:sz="0" w:space="0" w:color="auto"/>
        <w:right w:val="none" w:sz="0" w:space="0" w:color="auto"/>
      </w:divBdr>
    </w:div>
    <w:div w:id="400906187">
      <w:bodyDiv w:val="1"/>
      <w:marLeft w:val="0"/>
      <w:marRight w:val="0"/>
      <w:marTop w:val="0"/>
      <w:marBottom w:val="0"/>
      <w:divBdr>
        <w:top w:val="none" w:sz="0" w:space="0" w:color="auto"/>
        <w:left w:val="none" w:sz="0" w:space="0" w:color="auto"/>
        <w:bottom w:val="none" w:sz="0" w:space="0" w:color="auto"/>
        <w:right w:val="none" w:sz="0" w:space="0" w:color="auto"/>
      </w:divBdr>
    </w:div>
    <w:div w:id="400951962">
      <w:bodyDiv w:val="1"/>
      <w:marLeft w:val="0"/>
      <w:marRight w:val="0"/>
      <w:marTop w:val="0"/>
      <w:marBottom w:val="0"/>
      <w:divBdr>
        <w:top w:val="none" w:sz="0" w:space="0" w:color="auto"/>
        <w:left w:val="none" w:sz="0" w:space="0" w:color="auto"/>
        <w:bottom w:val="none" w:sz="0" w:space="0" w:color="auto"/>
        <w:right w:val="none" w:sz="0" w:space="0" w:color="auto"/>
      </w:divBdr>
    </w:div>
    <w:div w:id="401030567">
      <w:bodyDiv w:val="1"/>
      <w:marLeft w:val="0"/>
      <w:marRight w:val="0"/>
      <w:marTop w:val="0"/>
      <w:marBottom w:val="0"/>
      <w:divBdr>
        <w:top w:val="none" w:sz="0" w:space="0" w:color="auto"/>
        <w:left w:val="none" w:sz="0" w:space="0" w:color="auto"/>
        <w:bottom w:val="none" w:sz="0" w:space="0" w:color="auto"/>
        <w:right w:val="none" w:sz="0" w:space="0" w:color="auto"/>
      </w:divBdr>
    </w:div>
    <w:div w:id="402145570">
      <w:bodyDiv w:val="1"/>
      <w:marLeft w:val="0"/>
      <w:marRight w:val="0"/>
      <w:marTop w:val="0"/>
      <w:marBottom w:val="0"/>
      <w:divBdr>
        <w:top w:val="none" w:sz="0" w:space="0" w:color="auto"/>
        <w:left w:val="none" w:sz="0" w:space="0" w:color="auto"/>
        <w:bottom w:val="none" w:sz="0" w:space="0" w:color="auto"/>
        <w:right w:val="none" w:sz="0" w:space="0" w:color="auto"/>
      </w:divBdr>
    </w:div>
    <w:div w:id="402607134">
      <w:bodyDiv w:val="1"/>
      <w:marLeft w:val="0"/>
      <w:marRight w:val="0"/>
      <w:marTop w:val="0"/>
      <w:marBottom w:val="0"/>
      <w:divBdr>
        <w:top w:val="none" w:sz="0" w:space="0" w:color="auto"/>
        <w:left w:val="none" w:sz="0" w:space="0" w:color="auto"/>
        <w:bottom w:val="none" w:sz="0" w:space="0" w:color="auto"/>
        <w:right w:val="none" w:sz="0" w:space="0" w:color="auto"/>
      </w:divBdr>
    </w:div>
    <w:div w:id="403526452">
      <w:bodyDiv w:val="1"/>
      <w:marLeft w:val="0"/>
      <w:marRight w:val="0"/>
      <w:marTop w:val="0"/>
      <w:marBottom w:val="0"/>
      <w:divBdr>
        <w:top w:val="none" w:sz="0" w:space="0" w:color="auto"/>
        <w:left w:val="none" w:sz="0" w:space="0" w:color="auto"/>
        <w:bottom w:val="none" w:sz="0" w:space="0" w:color="auto"/>
        <w:right w:val="none" w:sz="0" w:space="0" w:color="auto"/>
      </w:divBdr>
    </w:div>
    <w:div w:id="403571265">
      <w:bodyDiv w:val="1"/>
      <w:marLeft w:val="0"/>
      <w:marRight w:val="0"/>
      <w:marTop w:val="0"/>
      <w:marBottom w:val="0"/>
      <w:divBdr>
        <w:top w:val="none" w:sz="0" w:space="0" w:color="auto"/>
        <w:left w:val="none" w:sz="0" w:space="0" w:color="auto"/>
        <w:bottom w:val="none" w:sz="0" w:space="0" w:color="auto"/>
        <w:right w:val="none" w:sz="0" w:space="0" w:color="auto"/>
      </w:divBdr>
    </w:div>
    <w:div w:id="403916492">
      <w:bodyDiv w:val="1"/>
      <w:marLeft w:val="0"/>
      <w:marRight w:val="0"/>
      <w:marTop w:val="0"/>
      <w:marBottom w:val="0"/>
      <w:divBdr>
        <w:top w:val="none" w:sz="0" w:space="0" w:color="auto"/>
        <w:left w:val="none" w:sz="0" w:space="0" w:color="auto"/>
        <w:bottom w:val="none" w:sz="0" w:space="0" w:color="auto"/>
        <w:right w:val="none" w:sz="0" w:space="0" w:color="auto"/>
      </w:divBdr>
    </w:div>
    <w:div w:id="404187773">
      <w:bodyDiv w:val="1"/>
      <w:marLeft w:val="0"/>
      <w:marRight w:val="0"/>
      <w:marTop w:val="0"/>
      <w:marBottom w:val="0"/>
      <w:divBdr>
        <w:top w:val="none" w:sz="0" w:space="0" w:color="auto"/>
        <w:left w:val="none" w:sz="0" w:space="0" w:color="auto"/>
        <w:bottom w:val="none" w:sz="0" w:space="0" w:color="auto"/>
        <w:right w:val="none" w:sz="0" w:space="0" w:color="auto"/>
      </w:divBdr>
    </w:div>
    <w:div w:id="405306329">
      <w:bodyDiv w:val="1"/>
      <w:marLeft w:val="0"/>
      <w:marRight w:val="0"/>
      <w:marTop w:val="0"/>
      <w:marBottom w:val="0"/>
      <w:divBdr>
        <w:top w:val="none" w:sz="0" w:space="0" w:color="auto"/>
        <w:left w:val="none" w:sz="0" w:space="0" w:color="auto"/>
        <w:bottom w:val="none" w:sz="0" w:space="0" w:color="auto"/>
        <w:right w:val="none" w:sz="0" w:space="0" w:color="auto"/>
      </w:divBdr>
    </w:div>
    <w:div w:id="405954608">
      <w:bodyDiv w:val="1"/>
      <w:marLeft w:val="0"/>
      <w:marRight w:val="0"/>
      <w:marTop w:val="0"/>
      <w:marBottom w:val="0"/>
      <w:divBdr>
        <w:top w:val="none" w:sz="0" w:space="0" w:color="auto"/>
        <w:left w:val="none" w:sz="0" w:space="0" w:color="auto"/>
        <w:bottom w:val="none" w:sz="0" w:space="0" w:color="auto"/>
        <w:right w:val="none" w:sz="0" w:space="0" w:color="auto"/>
      </w:divBdr>
    </w:div>
    <w:div w:id="406265431">
      <w:bodyDiv w:val="1"/>
      <w:marLeft w:val="0"/>
      <w:marRight w:val="0"/>
      <w:marTop w:val="0"/>
      <w:marBottom w:val="0"/>
      <w:divBdr>
        <w:top w:val="none" w:sz="0" w:space="0" w:color="auto"/>
        <w:left w:val="none" w:sz="0" w:space="0" w:color="auto"/>
        <w:bottom w:val="none" w:sz="0" w:space="0" w:color="auto"/>
        <w:right w:val="none" w:sz="0" w:space="0" w:color="auto"/>
      </w:divBdr>
    </w:div>
    <w:div w:id="406341925">
      <w:bodyDiv w:val="1"/>
      <w:marLeft w:val="0"/>
      <w:marRight w:val="0"/>
      <w:marTop w:val="0"/>
      <w:marBottom w:val="0"/>
      <w:divBdr>
        <w:top w:val="none" w:sz="0" w:space="0" w:color="auto"/>
        <w:left w:val="none" w:sz="0" w:space="0" w:color="auto"/>
        <w:bottom w:val="none" w:sz="0" w:space="0" w:color="auto"/>
        <w:right w:val="none" w:sz="0" w:space="0" w:color="auto"/>
      </w:divBdr>
    </w:div>
    <w:div w:id="407115481">
      <w:bodyDiv w:val="1"/>
      <w:marLeft w:val="0"/>
      <w:marRight w:val="0"/>
      <w:marTop w:val="0"/>
      <w:marBottom w:val="0"/>
      <w:divBdr>
        <w:top w:val="none" w:sz="0" w:space="0" w:color="auto"/>
        <w:left w:val="none" w:sz="0" w:space="0" w:color="auto"/>
        <w:bottom w:val="none" w:sz="0" w:space="0" w:color="auto"/>
        <w:right w:val="none" w:sz="0" w:space="0" w:color="auto"/>
      </w:divBdr>
    </w:div>
    <w:div w:id="408425122">
      <w:bodyDiv w:val="1"/>
      <w:marLeft w:val="0"/>
      <w:marRight w:val="0"/>
      <w:marTop w:val="0"/>
      <w:marBottom w:val="0"/>
      <w:divBdr>
        <w:top w:val="none" w:sz="0" w:space="0" w:color="auto"/>
        <w:left w:val="none" w:sz="0" w:space="0" w:color="auto"/>
        <w:bottom w:val="none" w:sz="0" w:space="0" w:color="auto"/>
        <w:right w:val="none" w:sz="0" w:space="0" w:color="auto"/>
      </w:divBdr>
    </w:div>
    <w:div w:id="408891391">
      <w:bodyDiv w:val="1"/>
      <w:marLeft w:val="0"/>
      <w:marRight w:val="0"/>
      <w:marTop w:val="0"/>
      <w:marBottom w:val="0"/>
      <w:divBdr>
        <w:top w:val="none" w:sz="0" w:space="0" w:color="auto"/>
        <w:left w:val="none" w:sz="0" w:space="0" w:color="auto"/>
        <w:bottom w:val="none" w:sz="0" w:space="0" w:color="auto"/>
        <w:right w:val="none" w:sz="0" w:space="0" w:color="auto"/>
      </w:divBdr>
    </w:div>
    <w:div w:id="409039895">
      <w:bodyDiv w:val="1"/>
      <w:marLeft w:val="0"/>
      <w:marRight w:val="0"/>
      <w:marTop w:val="0"/>
      <w:marBottom w:val="0"/>
      <w:divBdr>
        <w:top w:val="none" w:sz="0" w:space="0" w:color="auto"/>
        <w:left w:val="none" w:sz="0" w:space="0" w:color="auto"/>
        <w:bottom w:val="none" w:sz="0" w:space="0" w:color="auto"/>
        <w:right w:val="none" w:sz="0" w:space="0" w:color="auto"/>
      </w:divBdr>
    </w:div>
    <w:div w:id="409157997">
      <w:bodyDiv w:val="1"/>
      <w:marLeft w:val="0"/>
      <w:marRight w:val="0"/>
      <w:marTop w:val="0"/>
      <w:marBottom w:val="0"/>
      <w:divBdr>
        <w:top w:val="none" w:sz="0" w:space="0" w:color="auto"/>
        <w:left w:val="none" w:sz="0" w:space="0" w:color="auto"/>
        <w:bottom w:val="none" w:sz="0" w:space="0" w:color="auto"/>
        <w:right w:val="none" w:sz="0" w:space="0" w:color="auto"/>
      </w:divBdr>
    </w:div>
    <w:div w:id="409891072">
      <w:bodyDiv w:val="1"/>
      <w:marLeft w:val="0"/>
      <w:marRight w:val="0"/>
      <w:marTop w:val="0"/>
      <w:marBottom w:val="0"/>
      <w:divBdr>
        <w:top w:val="none" w:sz="0" w:space="0" w:color="auto"/>
        <w:left w:val="none" w:sz="0" w:space="0" w:color="auto"/>
        <w:bottom w:val="none" w:sz="0" w:space="0" w:color="auto"/>
        <w:right w:val="none" w:sz="0" w:space="0" w:color="auto"/>
      </w:divBdr>
    </w:div>
    <w:div w:id="410780358">
      <w:bodyDiv w:val="1"/>
      <w:marLeft w:val="0"/>
      <w:marRight w:val="0"/>
      <w:marTop w:val="0"/>
      <w:marBottom w:val="0"/>
      <w:divBdr>
        <w:top w:val="none" w:sz="0" w:space="0" w:color="auto"/>
        <w:left w:val="none" w:sz="0" w:space="0" w:color="auto"/>
        <w:bottom w:val="none" w:sz="0" w:space="0" w:color="auto"/>
        <w:right w:val="none" w:sz="0" w:space="0" w:color="auto"/>
      </w:divBdr>
    </w:div>
    <w:div w:id="413598392">
      <w:bodyDiv w:val="1"/>
      <w:marLeft w:val="0"/>
      <w:marRight w:val="0"/>
      <w:marTop w:val="0"/>
      <w:marBottom w:val="0"/>
      <w:divBdr>
        <w:top w:val="none" w:sz="0" w:space="0" w:color="auto"/>
        <w:left w:val="none" w:sz="0" w:space="0" w:color="auto"/>
        <w:bottom w:val="none" w:sz="0" w:space="0" w:color="auto"/>
        <w:right w:val="none" w:sz="0" w:space="0" w:color="auto"/>
      </w:divBdr>
    </w:div>
    <w:div w:id="413623377">
      <w:bodyDiv w:val="1"/>
      <w:marLeft w:val="0"/>
      <w:marRight w:val="0"/>
      <w:marTop w:val="0"/>
      <w:marBottom w:val="0"/>
      <w:divBdr>
        <w:top w:val="none" w:sz="0" w:space="0" w:color="auto"/>
        <w:left w:val="none" w:sz="0" w:space="0" w:color="auto"/>
        <w:bottom w:val="none" w:sz="0" w:space="0" w:color="auto"/>
        <w:right w:val="none" w:sz="0" w:space="0" w:color="auto"/>
      </w:divBdr>
    </w:div>
    <w:div w:id="414740210">
      <w:bodyDiv w:val="1"/>
      <w:marLeft w:val="0"/>
      <w:marRight w:val="0"/>
      <w:marTop w:val="0"/>
      <w:marBottom w:val="0"/>
      <w:divBdr>
        <w:top w:val="none" w:sz="0" w:space="0" w:color="auto"/>
        <w:left w:val="none" w:sz="0" w:space="0" w:color="auto"/>
        <w:bottom w:val="none" w:sz="0" w:space="0" w:color="auto"/>
        <w:right w:val="none" w:sz="0" w:space="0" w:color="auto"/>
      </w:divBdr>
    </w:div>
    <w:div w:id="415396625">
      <w:bodyDiv w:val="1"/>
      <w:marLeft w:val="0"/>
      <w:marRight w:val="0"/>
      <w:marTop w:val="0"/>
      <w:marBottom w:val="0"/>
      <w:divBdr>
        <w:top w:val="none" w:sz="0" w:space="0" w:color="auto"/>
        <w:left w:val="none" w:sz="0" w:space="0" w:color="auto"/>
        <w:bottom w:val="none" w:sz="0" w:space="0" w:color="auto"/>
        <w:right w:val="none" w:sz="0" w:space="0" w:color="auto"/>
      </w:divBdr>
    </w:div>
    <w:div w:id="416678880">
      <w:bodyDiv w:val="1"/>
      <w:marLeft w:val="0"/>
      <w:marRight w:val="0"/>
      <w:marTop w:val="0"/>
      <w:marBottom w:val="0"/>
      <w:divBdr>
        <w:top w:val="none" w:sz="0" w:space="0" w:color="auto"/>
        <w:left w:val="none" w:sz="0" w:space="0" w:color="auto"/>
        <w:bottom w:val="none" w:sz="0" w:space="0" w:color="auto"/>
        <w:right w:val="none" w:sz="0" w:space="0" w:color="auto"/>
      </w:divBdr>
    </w:div>
    <w:div w:id="417216483">
      <w:bodyDiv w:val="1"/>
      <w:marLeft w:val="0"/>
      <w:marRight w:val="0"/>
      <w:marTop w:val="0"/>
      <w:marBottom w:val="0"/>
      <w:divBdr>
        <w:top w:val="none" w:sz="0" w:space="0" w:color="auto"/>
        <w:left w:val="none" w:sz="0" w:space="0" w:color="auto"/>
        <w:bottom w:val="none" w:sz="0" w:space="0" w:color="auto"/>
        <w:right w:val="none" w:sz="0" w:space="0" w:color="auto"/>
      </w:divBdr>
    </w:div>
    <w:div w:id="418258680">
      <w:bodyDiv w:val="1"/>
      <w:marLeft w:val="0"/>
      <w:marRight w:val="0"/>
      <w:marTop w:val="0"/>
      <w:marBottom w:val="0"/>
      <w:divBdr>
        <w:top w:val="none" w:sz="0" w:space="0" w:color="auto"/>
        <w:left w:val="none" w:sz="0" w:space="0" w:color="auto"/>
        <w:bottom w:val="none" w:sz="0" w:space="0" w:color="auto"/>
        <w:right w:val="none" w:sz="0" w:space="0" w:color="auto"/>
      </w:divBdr>
    </w:div>
    <w:div w:id="419064896">
      <w:bodyDiv w:val="1"/>
      <w:marLeft w:val="0"/>
      <w:marRight w:val="0"/>
      <w:marTop w:val="0"/>
      <w:marBottom w:val="0"/>
      <w:divBdr>
        <w:top w:val="none" w:sz="0" w:space="0" w:color="auto"/>
        <w:left w:val="none" w:sz="0" w:space="0" w:color="auto"/>
        <w:bottom w:val="none" w:sz="0" w:space="0" w:color="auto"/>
        <w:right w:val="none" w:sz="0" w:space="0" w:color="auto"/>
      </w:divBdr>
    </w:div>
    <w:div w:id="419303239">
      <w:bodyDiv w:val="1"/>
      <w:marLeft w:val="0"/>
      <w:marRight w:val="0"/>
      <w:marTop w:val="0"/>
      <w:marBottom w:val="0"/>
      <w:divBdr>
        <w:top w:val="none" w:sz="0" w:space="0" w:color="auto"/>
        <w:left w:val="none" w:sz="0" w:space="0" w:color="auto"/>
        <w:bottom w:val="none" w:sz="0" w:space="0" w:color="auto"/>
        <w:right w:val="none" w:sz="0" w:space="0" w:color="auto"/>
      </w:divBdr>
    </w:div>
    <w:div w:id="419373181">
      <w:bodyDiv w:val="1"/>
      <w:marLeft w:val="0"/>
      <w:marRight w:val="0"/>
      <w:marTop w:val="0"/>
      <w:marBottom w:val="0"/>
      <w:divBdr>
        <w:top w:val="none" w:sz="0" w:space="0" w:color="auto"/>
        <w:left w:val="none" w:sz="0" w:space="0" w:color="auto"/>
        <w:bottom w:val="none" w:sz="0" w:space="0" w:color="auto"/>
        <w:right w:val="none" w:sz="0" w:space="0" w:color="auto"/>
      </w:divBdr>
    </w:div>
    <w:div w:id="419449575">
      <w:bodyDiv w:val="1"/>
      <w:marLeft w:val="0"/>
      <w:marRight w:val="0"/>
      <w:marTop w:val="0"/>
      <w:marBottom w:val="0"/>
      <w:divBdr>
        <w:top w:val="none" w:sz="0" w:space="0" w:color="auto"/>
        <w:left w:val="none" w:sz="0" w:space="0" w:color="auto"/>
        <w:bottom w:val="none" w:sz="0" w:space="0" w:color="auto"/>
        <w:right w:val="none" w:sz="0" w:space="0" w:color="auto"/>
      </w:divBdr>
    </w:div>
    <w:div w:id="420761727">
      <w:bodyDiv w:val="1"/>
      <w:marLeft w:val="0"/>
      <w:marRight w:val="0"/>
      <w:marTop w:val="0"/>
      <w:marBottom w:val="0"/>
      <w:divBdr>
        <w:top w:val="none" w:sz="0" w:space="0" w:color="auto"/>
        <w:left w:val="none" w:sz="0" w:space="0" w:color="auto"/>
        <w:bottom w:val="none" w:sz="0" w:space="0" w:color="auto"/>
        <w:right w:val="none" w:sz="0" w:space="0" w:color="auto"/>
      </w:divBdr>
    </w:div>
    <w:div w:id="420836850">
      <w:bodyDiv w:val="1"/>
      <w:marLeft w:val="0"/>
      <w:marRight w:val="0"/>
      <w:marTop w:val="0"/>
      <w:marBottom w:val="0"/>
      <w:divBdr>
        <w:top w:val="none" w:sz="0" w:space="0" w:color="auto"/>
        <w:left w:val="none" w:sz="0" w:space="0" w:color="auto"/>
        <w:bottom w:val="none" w:sz="0" w:space="0" w:color="auto"/>
        <w:right w:val="none" w:sz="0" w:space="0" w:color="auto"/>
      </w:divBdr>
    </w:div>
    <w:div w:id="421143185">
      <w:bodyDiv w:val="1"/>
      <w:marLeft w:val="0"/>
      <w:marRight w:val="0"/>
      <w:marTop w:val="0"/>
      <w:marBottom w:val="0"/>
      <w:divBdr>
        <w:top w:val="none" w:sz="0" w:space="0" w:color="auto"/>
        <w:left w:val="none" w:sz="0" w:space="0" w:color="auto"/>
        <w:bottom w:val="none" w:sz="0" w:space="0" w:color="auto"/>
        <w:right w:val="none" w:sz="0" w:space="0" w:color="auto"/>
      </w:divBdr>
    </w:div>
    <w:div w:id="421729004">
      <w:bodyDiv w:val="1"/>
      <w:marLeft w:val="0"/>
      <w:marRight w:val="0"/>
      <w:marTop w:val="0"/>
      <w:marBottom w:val="0"/>
      <w:divBdr>
        <w:top w:val="none" w:sz="0" w:space="0" w:color="auto"/>
        <w:left w:val="none" w:sz="0" w:space="0" w:color="auto"/>
        <w:bottom w:val="none" w:sz="0" w:space="0" w:color="auto"/>
        <w:right w:val="none" w:sz="0" w:space="0" w:color="auto"/>
      </w:divBdr>
    </w:div>
    <w:div w:id="422453833">
      <w:bodyDiv w:val="1"/>
      <w:marLeft w:val="0"/>
      <w:marRight w:val="0"/>
      <w:marTop w:val="0"/>
      <w:marBottom w:val="0"/>
      <w:divBdr>
        <w:top w:val="none" w:sz="0" w:space="0" w:color="auto"/>
        <w:left w:val="none" w:sz="0" w:space="0" w:color="auto"/>
        <w:bottom w:val="none" w:sz="0" w:space="0" w:color="auto"/>
        <w:right w:val="none" w:sz="0" w:space="0" w:color="auto"/>
      </w:divBdr>
    </w:div>
    <w:div w:id="422919095">
      <w:bodyDiv w:val="1"/>
      <w:marLeft w:val="0"/>
      <w:marRight w:val="0"/>
      <w:marTop w:val="0"/>
      <w:marBottom w:val="0"/>
      <w:divBdr>
        <w:top w:val="none" w:sz="0" w:space="0" w:color="auto"/>
        <w:left w:val="none" w:sz="0" w:space="0" w:color="auto"/>
        <w:bottom w:val="none" w:sz="0" w:space="0" w:color="auto"/>
        <w:right w:val="none" w:sz="0" w:space="0" w:color="auto"/>
      </w:divBdr>
    </w:div>
    <w:div w:id="423918413">
      <w:bodyDiv w:val="1"/>
      <w:marLeft w:val="0"/>
      <w:marRight w:val="0"/>
      <w:marTop w:val="0"/>
      <w:marBottom w:val="0"/>
      <w:divBdr>
        <w:top w:val="none" w:sz="0" w:space="0" w:color="auto"/>
        <w:left w:val="none" w:sz="0" w:space="0" w:color="auto"/>
        <w:bottom w:val="none" w:sz="0" w:space="0" w:color="auto"/>
        <w:right w:val="none" w:sz="0" w:space="0" w:color="auto"/>
      </w:divBdr>
    </w:div>
    <w:div w:id="424616591">
      <w:bodyDiv w:val="1"/>
      <w:marLeft w:val="0"/>
      <w:marRight w:val="0"/>
      <w:marTop w:val="0"/>
      <w:marBottom w:val="0"/>
      <w:divBdr>
        <w:top w:val="none" w:sz="0" w:space="0" w:color="auto"/>
        <w:left w:val="none" w:sz="0" w:space="0" w:color="auto"/>
        <w:bottom w:val="none" w:sz="0" w:space="0" w:color="auto"/>
        <w:right w:val="none" w:sz="0" w:space="0" w:color="auto"/>
      </w:divBdr>
    </w:div>
    <w:div w:id="425005235">
      <w:bodyDiv w:val="1"/>
      <w:marLeft w:val="0"/>
      <w:marRight w:val="0"/>
      <w:marTop w:val="0"/>
      <w:marBottom w:val="0"/>
      <w:divBdr>
        <w:top w:val="none" w:sz="0" w:space="0" w:color="auto"/>
        <w:left w:val="none" w:sz="0" w:space="0" w:color="auto"/>
        <w:bottom w:val="none" w:sz="0" w:space="0" w:color="auto"/>
        <w:right w:val="none" w:sz="0" w:space="0" w:color="auto"/>
      </w:divBdr>
    </w:div>
    <w:div w:id="426007102">
      <w:bodyDiv w:val="1"/>
      <w:marLeft w:val="0"/>
      <w:marRight w:val="0"/>
      <w:marTop w:val="0"/>
      <w:marBottom w:val="0"/>
      <w:divBdr>
        <w:top w:val="none" w:sz="0" w:space="0" w:color="auto"/>
        <w:left w:val="none" w:sz="0" w:space="0" w:color="auto"/>
        <w:bottom w:val="none" w:sz="0" w:space="0" w:color="auto"/>
        <w:right w:val="none" w:sz="0" w:space="0" w:color="auto"/>
      </w:divBdr>
    </w:div>
    <w:div w:id="426386300">
      <w:bodyDiv w:val="1"/>
      <w:marLeft w:val="0"/>
      <w:marRight w:val="0"/>
      <w:marTop w:val="0"/>
      <w:marBottom w:val="0"/>
      <w:divBdr>
        <w:top w:val="none" w:sz="0" w:space="0" w:color="auto"/>
        <w:left w:val="none" w:sz="0" w:space="0" w:color="auto"/>
        <w:bottom w:val="none" w:sz="0" w:space="0" w:color="auto"/>
        <w:right w:val="none" w:sz="0" w:space="0" w:color="auto"/>
      </w:divBdr>
    </w:div>
    <w:div w:id="426972005">
      <w:bodyDiv w:val="1"/>
      <w:marLeft w:val="0"/>
      <w:marRight w:val="0"/>
      <w:marTop w:val="0"/>
      <w:marBottom w:val="0"/>
      <w:divBdr>
        <w:top w:val="none" w:sz="0" w:space="0" w:color="auto"/>
        <w:left w:val="none" w:sz="0" w:space="0" w:color="auto"/>
        <w:bottom w:val="none" w:sz="0" w:space="0" w:color="auto"/>
        <w:right w:val="none" w:sz="0" w:space="0" w:color="auto"/>
      </w:divBdr>
    </w:div>
    <w:div w:id="427509801">
      <w:bodyDiv w:val="1"/>
      <w:marLeft w:val="0"/>
      <w:marRight w:val="0"/>
      <w:marTop w:val="0"/>
      <w:marBottom w:val="0"/>
      <w:divBdr>
        <w:top w:val="none" w:sz="0" w:space="0" w:color="auto"/>
        <w:left w:val="none" w:sz="0" w:space="0" w:color="auto"/>
        <w:bottom w:val="none" w:sz="0" w:space="0" w:color="auto"/>
        <w:right w:val="none" w:sz="0" w:space="0" w:color="auto"/>
      </w:divBdr>
    </w:div>
    <w:div w:id="428357282">
      <w:bodyDiv w:val="1"/>
      <w:marLeft w:val="0"/>
      <w:marRight w:val="0"/>
      <w:marTop w:val="0"/>
      <w:marBottom w:val="0"/>
      <w:divBdr>
        <w:top w:val="none" w:sz="0" w:space="0" w:color="auto"/>
        <w:left w:val="none" w:sz="0" w:space="0" w:color="auto"/>
        <w:bottom w:val="none" w:sz="0" w:space="0" w:color="auto"/>
        <w:right w:val="none" w:sz="0" w:space="0" w:color="auto"/>
      </w:divBdr>
    </w:div>
    <w:div w:id="429205684">
      <w:bodyDiv w:val="1"/>
      <w:marLeft w:val="0"/>
      <w:marRight w:val="0"/>
      <w:marTop w:val="0"/>
      <w:marBottom w:val="0"/>
      <w:divBdr>
        <w:top w:val="none" w:sz="0" w:space="0" w:color="auto"/>
        <w:left w:val="none" w:sz="0" w:space="0" w:color="auto"/>
        <w:bottom w:val="none" w:sz="0" w:space="0" w:color="auto"/>
        <w:right w:val="none" w:sz="0" w:space="0" w:color="auto"/>
      </w:divBdr>
    </w:div>
    <w:div w:id="429468482">
      <w:bodyDiv w:val="1"/>
      <w:marLeft w:val="0"/>
      <w:marRight w:val="0"/>
      <w:marTop w:val="0"/>
      <w:marBottom w:val="0"/>
      <w:divBdr>
        <w:top w:val="none" w:sz="0" w:space="0" w:color="auto"/>
        <w:left w:val="none" w:sz="0" w:space="0" w:color="auto"/>
        <w:bottom w:val="none" w:sz="0" w:space="0" w:color="auto"/>
        <w:right w:val="none" w:sz="0" w:space="0" w:color="auto"/>
      </w:divBdr>
    </w:div>
    <w:div w:id="429472518">
      <w:bodyDiv w:val="1"/>
      <w:marLeft w:val="0"/>
      <w:marRight w:val="0"/>
      <w:marTop w:val="0"/>
      <w:marBottom w:val="0"/>
      <w:divBdr>
        <w:top w:val="none" w:sz="0" w:space="0" w:color="auto"/>
        <w:left w:val="none" w:sz="0" w:space="0" w:color="auto"/>
        <w:bottom w:val="none" w:sz="0" w:space="0" w:color="auto"/>
        <w:right w:val="none" w:sz="0" w:space="0" w:color="auto"/>
      </w:divBdr>
    </w:div>
    <w:div w:id="430249681">
      <w:bodyDiv w:val="1"/>
      <w:marLeft w:val="0"/>
      <w:marRight w:val="0"/>
      <w:marTop w:val="0"/>
      <w:marBottom w:val="0"/>
      <w:divBdr>
        <w:top w:val="none" w:sz="0" w:space="0" w:color="auto"/>
        <w:left w:val="none" w:sz="0" w:space="0" w:color="auto"/>
        <w:bottom w:val="none" w:sz="0" w:space="0" w:color="auto"/>
        <w:right w:val="none" w:sz="0" w:space="0" w:color="auto"/>
      </w:divBdr>
      <w:divsChild>
        <w:div w:id="462967614">
          <w:marLeft w:val="0"/>
          <w:marRight w:val="0"/>
          <w:marTop w:val="0"/>
          <w:marBottom w:val="0"/>
          <w:divBdr>
            <w:top w:val="none" w:sz="0" w:space="0" w:color="auto"/>
            <w:left w:val="none" w:sz="0" w:space="0" w:color="auto"/>
            <w:bottom w:val="none" w:sz="0" w:space="0" w:color="auto"/>
            <w:right w:val="none" w:sz="0" w:space="0" w:color="auto"/>
          </w:divBdr>
          <w:divsChild>
            <w:div w:id="1808937111">
              <w:marLeft w:val="0"/>
              <w:marRight w:val="0"/>
              <w:marTop w:val="0"/>
              <w:marBottom w:val="0"/>
              <w:divBdr>
                <w:top w:val="none" w:sz="0" w:space="0" w:color="auto"/>
                <w:left w:val="none" w:sz="0" w:space="0" w:color="auto"/>
                <w:bottom w:val="none" w:sz="0" w:space="0" w:color="auto"/>
                <w:right w:val="none" w:sz="0" w:space="0" w:color="auto"/>
              </w:divBdr>
              <w:divsChild>
                <w:div w:id="758332019">
                  <w:marLeft w:val="0"/>
                  <w:marRight w:val="0"/>
                  <w:marTop w:val="0"/>
                  <w:marBottom w:val="0"/>
                  <w:divBdr>
                    <w:top w:val="none" w:sz="0" w:space="0" w:color="auto"/>
                    <w:left w:val="none" w:sz="0" w:space="0" w:color="auto"/>
                    <w:bottom w:val="none" w:sz="0" w:space="0" w:color="auto"/>
                    <w:right w:val="none" w:sz="0" w:space="0" w:color="auto"/>
                  </w:divBdr>
                  <w:divsChild>
                    <w:div w:id="1605192036">
                      <w:marLeft w:val="0"/>
                      <w:marRight w:val="0"/>
                      <w:marTop w:val="0"/>
                      <w:marBottom w:val="0"/>
                      <w:divBdr>
                        <w:top w:val="none" w:sz="0" w:space="0" w:color="auto"/>
                        <w:left w:val="none" w:sz="0" w:space="0" w:color="auto"/>
                        <w:bottom w:val="none" w:sz="0" w:space="0" w:color="auto"/>
                        <w:right w:val="none" w:sz="0" w:space="0" w:color="auto"/>
                      </w:divBdr>
                      <w:divsChild>
                        <w:div w:id="2067295959">
                          <w:marLeft w:val="0"/>
                          <w:marRight w:val="0"/>
                          <w:marTop w:val="0"/>
                          <w:marBottom w:val="0"/>
                          <w:divBdr>
                            <w:top w:val="none" w:sz="0" w:space="0" w:color="auto"/>
                            <w:left w:val="none" w:sz="0" w:space="0" w:color="auto"/>
                            <w:bottom w:val="none" w:sz="0" w:space="0" w:color="auto"/>
                            <w:right w:val="none" w:sz="0" w:space="0" w:color="auto"/>
                          </w:divBdr>
                          <w:divsChild>
                            <w:div w:id="12701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511410">
      <w:bodyDiv w:val="1"/>
      <w:marLeft w:val="0"/>
      <w:marRight w:val="0"/>
      <w:marTop w:val="0"/>
      <w:marBottom w:val="0"/>
      <w:divBdr>
        <w:top w:val="none" w:sz="0" w:space="0" w:color="auto"/>
        <w:left w:val="none" w:sz="0" w:space="0" w:color="auto"/>
        <w:bottom w:val="none" w:sz="0" w:space="0" w:color="auto"/>
        <w:right w:val="none" w:sz="0" w:space="0" w:color="auto"/>
      </w:divBdr>
    </w:div>
    <w:div w:id="431047807">
      <w:bodyDiv w:val="1"/>
      <w:marLeft w:val="0"/>
      <w:marRight w:val="0"/>
      <w:marTop w:val="0"/>
      <w:marBottom w:val="0"/>
      <w:divBdr>
        <w:top w:val="none" w:sz="0" w:space="0" w:color="auto"/>
        <w:left w:val="none" w:sz="0" w:space="0" w:color="auto"/>
        <w:bottom w:val="none" w:sz="0" w:space="0" w:color="auto"/>
        <w:right w:val="none" w:sz="0" w:space="0" w:color="auto"/>
      </w:divBdr>
    </w:div>
    <w:div w:id="431436740">
      <w:bodyDiv w:val="1"/>
      <w:marLeft w:val="0"/>
      <w:marRight w:val="0"/>
      <w:marTop w:val="0"/>
      <w:marBottom w:val="0"/>
      <w:divBdr>
        <w:top w:val="none" w:sz="0" w:space="0" w:color="auto"/>
        <w:left w:val="none" w:sz="0" w:space="0" w:color="auto"/>
        <w:bottom w:val="none" w:sz="0" w:space="0" w:color="auto"/>
        <w:right w:val="none" w:sz="0" w:space="0" w:color="auto"/>
      </w:divBdr>
    </w:div>
    <w:div w:id="434519582">
      <w:bodyDiv w:val="1"/>
      <w:marLeft w:val="0"/>
      <w:marRight w:val="0"/>
      <w:marTop w:val="0"/>
      <w:marBottom w:val="0"/>
      <w:divBdr>
        <w:top w:val="none" w:sz="0" w:space="0" w:color="auto"/>
        <w:left w:val="none" w:sz="0" w:space="0" w:color="auto"/>
        <w:bottom w:val="none" w:sz="0" w:space="0" w:color="auto"/>
        <w:right w:val="none" w:sz="0" w:space="0" w:color="auto"/>
      </w:divBdr>
    </w:div>
    <w:div w:id="434598432">
      <w:bodyDiv w:val="1"/>
      <w:marLeft w:val="0"/>
      <w:marRight w:val="0"/>
      <w:marTop w:val="0"/>
      <w:marBottom w:val="0"/>
      <w:divBdr>
        <w:top w:val="none" w:sz="0" w:space="0" w:color="auto"/>
        <w:left w:val="none" w:sz="0" w:space="0" w:color="auto"/>
        <w:bottom w:val="none" w:sz="0" w:space="0" w:color="auto"/>
        <w:right w:val="none" w:sz="0" w:space="0" w:color="auto"/>
      </w:divBdr>
    </w:div>
    <w:div w:id="435255678">
      <w:bodyDiv w:val="1"/>
      <w:marLeft w:val="0"/>
      <w:marRight w:val="0"/>
      <w:marTop w:val="0"/>
      <w:marBottom w:val="0"/>
      <w:divBdr>
        <w:top w:val="none" w:sz="0" w:space="0" w:color="auto"/>
        <w:left w:val="none" w:sz="0" w:space="0" w:color="auto"/>
        <w:bottom w:val="none" w:sz="0" w:space="0" w:color="auto"/>
        <w:right w:val="none" w:sz="0" w:space="0" w:color="auto"/>
      </w:divBdr>
    </w:div>
    <w:div w:id="435561860">
      <w:bodyDiv w:val="1"/>
      <w:marLeft w:val="0"/>
      <w:marRight w:val="0"/>
      <w:marTop w:val="0"/>
      <w:marBottom w:val="0"/>
      <w:divBdr>
        <w:top w:val="none" w:sz="0" w:space="0" w:color="auto"/>
        <w:left w:val="none" w:sz="0" w:space="0" w:color="auto"/>
        <w:bottom w:val="none" w:sz="0" w:space="0" w:color="auto"/>
        <w:right w:val="none" w:sz="0" w:space="0" w:color="auto"/>
      </w:divBdr>
    </w:div>
    <w:div w:id="436024468">
      <w:bodyDiv w:val="1"/>
      <w:marLeft w:val="0"/>
      <w:marRight w:val="0"/>
      <w:marTop w:val="0"/>
      <w:marBottom w:val="0"/>
      <w:divBdr>
        <w:top w:val="none" w:sz="0" w:space="0" w:color="auto"/>
        <w:left w:val="none" w:sz="0" w:space="0" w:color="auto"/>
        <w:bottom w:val="none" w:sz="0" w:space="0" w:color="auto"/>
        <w:right w:val="none" w:sz="0" w:space="0" w:color="auto"/>
      </w:divBdr>
    </w:div>
    <w:div w:id="436946114">
      <w:bodyDiv w:val="1"/>
      <w:marLeft w:val="0"/>
      <w:marRight w:val="0"/>
      <w:marTop w:val="0"/>
      <w:marBottom w:val="0"/>
      <w:divBdr>
        <w:top w:val="none" w:sz="0" w:space="0" w:color="auto"/>
        <w:left w:val="none" w:sz="0" w:space="0" w:color="auto"/>
        <w:bottom w:val="none" w:sz="0" w:space="0" w:color="auto"/>
        <w:right w:val="none" w:sz="0" w:space="0" w:color="auto"/>
      </w:divBdr>
    </w:div>
    <w:div w:id="437524417">
      <w:bodyDiv w:val="1"/>
      <w:marLeft w:val="0"/>
      <w:marRight w:val="0"/>
      <w:marTop w:val="0"/>
      <w:marBottom w:val="0"/>
      <w:divBdr>
        <w:top w:val="none" w:sz="0" w:space="0" w:color="auto"/>
        <w:left w:val="none" w:sz="0" w:space="0" w:color="auto"/>
        <w:bottom w:val="none" w:sz="0" w:space="0" w:color="auto"/>
        <w:right w:val="none" w:sz="0" w:space="0" w:color="auto"/>
      </w:divBdr>
    </w:div>
    <w:div w:id="437676970">
      <w:bodyDiv w:val="1"/>
      <w:marLeft w:val="0"/>
      <w:marRight w:val="0"/>
      <w:marTop w:val="0"/>
      <w:marBottom w:val="0"/>
      <w:divBdr>
        <w:top w:val="none" w:sz="0" w:space="0" w:color="auto"/>
        <w:left w:val="none" w:sz="0" w:space="0" w:color="auto"/>
        <w:bottom w:val="none" w:sz="0" w:space="0" w:color="auto"/>
        <w:right w:val="none" w:sz="0" w:space="0" w:color="auto"/>
      </w:divBdr>
    </w:div>
    <w:div w:id="437912044">
      <w:bodyDiv w:val="1"/>
      <w:marLeft w:val="0"/>
      <w:marRight w:val="0"/>
      <w:marTop w:val="0"/>
      <w:marBottom w:val="0"/>
      <w:divBdr>
        <w:top w:val="none" w:sz="0" w:space="0" w:color="auto"/>
        <w:left w:val="none" w:sz="0" w:space="0" w:color="auto"/>
        <w:bottom w:val="none" w:sz="0" w:space="0" w:color="auto"/>
        <w:right w:val="none" w:sz="0" w:space="0" w:color="auto"/>
      </w:divBdr>
    </w:div>
    <w:div w:id="439691563">
      <w:bodyDiv w:val="1"/>
      <w:marLeft w:val="0"/>
      <w:marRight w:val="0"/>
      <w:marTop w:val="0"/>
      <w:marBottom w:val="0"/>
      <w:divBdr>
        <w:top w:val="none" w:sz="0" w:space="0" w:color="auto"/>
        <w:left w:val="none" w:sz="0" w:space="0" w:color="auto"/>
        <w:bottom w:val="none" w:sz="0" w:space="0" w:color="auto"/>
        <w:right w:val="none" w:sz="0" w:space="0" w:color="auto"/>
      </w:divBdr>
    </w:div>
    <w:div w:id="439840554">
      <w:bodyDiv w:val="1"/>
      <w:marLeft w:val="0"/>
      <w:marRight w:val="0"/>
      <w:marTop w:val="0"/>
      <w:marBottom w:val="0"/>
      <w:divBdr>
        <w:top w:val="none" w:sz="0" w:space="0" w:color="auto"/>
        <w:left w:val="none" w:sz="0" w:space="0" w:color="auto"/>
        <w:bottom w:val="none" w:sz="0" w:space="0" w:color="auto"/>
        <w:right w:val="none" w:sz="0" w:space="0" w:color="auto"/>
      </w:divBdr>
    </w:div>
    <w:div w:id="442455779">
      <w:bodyDiv w:val="1"/>
      <w:marLeft w:val="0"/>
      <w:marRight w:val="0"/>
      <w:marTop w:val="0"/>
      <w:marBottom w:val="0"/>
      <w:divBdr>
        <w:top w:val="none" w:sz="0" w:space="0" w:color="auto"/>
        <w:left w:val="none" w:sz="0" w:space="0" w:color="auto"/>
        <w:bottom w:val="none" w:sz="0" w:space="0" w:color="auto"/>
        <w:right w:val="none" w:sz="0" w:space="0" w:color="auto"/>
      </w:divBdr>
      <w:divsChild>
        <w:div w:id="1178621231">
          <w:marLeft w:val="0"/>
          <w:marRight w:val="0"/>
          <w:marTop w:val="0"/>
          <w:marBottom w:val="0"/>
          <w:divBdr>
            <w:top w:val="none" w:sz="0" w:space="0" w:color="auto"/>
            <w:left w:val="none" w:sz="0" w:space="0" w:color="auto"/>
            <w:bottom w:val="none" w:sz="0" w:space="0" w:color="auto"/>
            <w:right w:val="none" w:sz="0" w:space="0" w:color="auto"/>
          </w:divBdr>
          <w:divsChild>
            <w:div w:id="1879778752">
              <w:marLeft w:val="0"/>
              <w:marRight w:val="0"/>
              <w:marTop w:val="0"/>
              <w:marBottom w:val="0"/>
              <w:divBdr>
                <w:top w:val="none" w:sz="0" w:space="0" w:color="auto"/>
                <w:left w:val="none" w:sz="0" w:space="0" w:color="auto"/>
                <w:bottom w:val="none" w:sz="0" w:space="0" w:color="auto"/>
                <w:right w:val="none" w:sz="0" w:space="0" w:color="auto"/>
              </w:divBdr>
              <w:divsChild>
                <w:div w:id="1026517045">
                  <w:marLeft w:val="0"/>
                  <w:marRight w:val="0"/>
                  <w:marTop w:val="0"/>
                  <w:marBottom w:val="0"/>
                  <w:divBdr>
                    <w:top w:val="none" w:sz="0" w:space="0" w:color="auto"/>
                    <w:left w:val="none" w:sz="0" w:space="0" w:color="auto"/>
                    <w:bottom w:val="none" w:sz="0" w:space="0" w:color="auto"/>
                    <w:right w:val="none" w:sz="0" w:space="0" w:color="auto"/>
                  </w:divBdr>
                  <w:divsChild>
                    <w:div w:id="1870801644">
                      <w:marLeft w:val="0"/>
                      <w:marRight w:val="0"/>
                      <w:marTop w:val="0"/>
                      <w:marBottom w:val="0"/>
                      <w:divBdr>
                        <w:top w:val="none" w:sz="0" w:space="0" w:color="auto"/>
                        <w:left w:val="none" w:sz="0" w:space="0" w:color="auto"/>
                        <w:bottom w:val="none" w:sz="0" w:space="0" w:color="auto"/>
                        <w:right w:val="none" w:sz="0" w:space="0" w:color="auto"/>
                      </w:divBdr>
                      <w:divsChild>
                        <w:div w:id="772285976">
                          <w:marLeft w:val="0"/>
                          <w:marRight w:val="0"/>
                          <w:marTop w:val="0"/>
                          <w:marBottom w:val="0"/>
                          <w:divBdr>
                            <w:top w:val="none" w:sz="0" w:space="0" w:color="auto"/>
                            <w:left w:val="none" w:sz="0" w:space="0" w:color="auto"/>
                            <w:bottom w:val="none" w:sz="0" w:space="0" w:color="auto"/>
                            <w:right w:val="none" w:sz="0" w:space="0" w:color="auto"/>
                          </w:divBdr>
                          <w:divsChild>
                            <w:div w:id="1960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52628">
      <w:bodyDiv w:val="1"/>
      <w:marLeft w:val="0"/>
      <w:marRight w:val="0"/>
      <w:marTop w:val="0"/>
      <w:marBottom w:val="0"/>
      <w:divBdr>
        <w:top w:val="none" w:sz="0" w:space="0" w:color="auto"/>
        <w:left w:val="none" w:sz="0" w:space="0" w:color="auto"/>
        <w:bottom w:val="none" w:sz="0" w:space="0" w:color="auto"/>
        <w:right w:val="none" w:sz="0" w:space="0" w:color="auto"/>
      </w:divBdr>
    </w:div>
    <w:div w:id="443810293">
      <w:bodyDiv w:val="1"/>
      <w:marLeft w:val="0"/>
      <w:marRight w:val="0"/>
      <w:marTop w:val="0"/>
      <w:marBottom w:val="0"/>
      <w:divBdr>
        <w:top w:val="none" w:sz="0" w:space="0" w:color="auto"/>
        <w:left w:val="none" w:sz="0" w:space="0" w:color="auto"/>
        <w:bottom w:val="none" w:sz="0" w:space="0" w:color="auto"/>
        <w:right w:val="none" w:sz="0" w:space="0" w:color="auto"/>
      </w:divBdr>
    </w:div>
    <w:div w:id="443884528">
      <w:bodyDiv w:val="1"/>
      <w:marLeft w:val="0"/>
      <w:marRight w:val="0"/>
      <w:marTop w:val="0"/>
      <w:marBottom w:val="0"/>
      <w:divBdr>
        <w:top w:val="none" w:sz="0" w:space="0" w:color="auto"/>
        <w:left w:val="none" w:sz="0" w:space="0" w:color="auto"/>
        <w:bottom w:val="none" w:sz="0" w:space="0" w:color="auto"/>
        <w:right w:val="none" w:sz="0" w:space="0" w:color="auto"/>
      </w:divBdr>
    </w:div>
    <w:div w:id="444466460">
      <w:bodyDiv w:val="1"/>
      <w:marLeft w:val="0"/>
      <w:marRight w:val="0"/>
      <w:marTop w:val="0"/>
      <w:marBottom w:val="0"/>
      <w:divBdr>
        <w:top w:val="none" w:sz="0" w:space="0" w:color="auto"/>
        <w:left w:val="none" w:sz="0" w:space="0" w:color="auto"/>
        <w:bottom w:val="none" w:sz="0" w:space="0" w:color="auto"/>
        <w:right w:val="none" w:sz="0" w:space="0" w:color="auto"/>
      </w:divBdr>
    </w:div>
    <w:div w:id="444622467">
      <w:bodyDiv w:val="1"/>
      <w:marLeft w:val="0"/>
      <w:marRight w:val="0"/>
      <w:marTop w:val="0"/>
      <w:marBottom w:val="0"/>
      <w:divBdr>
        <w:top w:val="none" w:sz="0" w:space="0" w:color="auto"/>
        <w:left w:val="none" w:sz="0" w:space="0" w:color="auto"/>
        <w:bottom w:val="none" w:sz="0" w:space="0" w:color="auto"/>
        <w:right w:val="none" w:sz="0" w:space="0" w:color="auto"/>
      </w:divBdr>
    </w:div>
    <w:div w:id="444663825">
      <w:bodyDiv w:val="1"/>
      <w:marLeft w:val="0"/>
      <w:marRight w:val="0"/>
      <w:marTop w:val="0"/>
      <w:marBottom w:val="0"/>
      <w:divBdr>
        <w:top w:val="none" w:sz="0" w:space="0" w:color="auto"/>
        <w:left w:val="none" w:sz="0" w:space="0" w:color="auto"/>
        <w:bottom w:val="none" w:sz="0" w:space="0" w:color="auto"/>
        <w:right w:val="none" w:sz="0" w:space="0" w:color="auto"/>
      </w:divBdr>
    </w:div>
    <w:div w:id="445008334">
      <w:bodyDiv w:val="1"/>
      <w:marLeft w:val="0"/>
      <w:marRight w:val="0"/>
      <w:marTop w:val="0"/>
      <w:marBottom w:val="0"/>
      <w:divBdr>
        <w:top w:val="none" w:sz="0" w:space="0" w:color="auto"/>
        <w:left w:val="none" w:sz="0" w:space="0" w:color="auto"/>
        <w:bottom w:val="none" w:sz="0" w:space="0" w:color="auto"/>
        <w:right w:val="none" w:sz="0" w:space="0" w:color="auto"/>
      </w:divBdr>
    </w:div>
    <w:div w:id="445199025">
      <w:bodyDiv w:val="1"/>
      <w:marLeft w:val="0"/>
      <w:marRight w:val="0"/>
      <w:marTop w:val="0"/>
      <w:marBottom w:val="0"/>
      <w:divBdr>
        <w:top w:val="none" w:sz="0" w:space="0" w:color="auto"/>
        <w:left w:val="none" w:sz="0" w:space="0" w:color="auto"/>
        <w:bottom w:val="none" w:sz="0" w:space="0" w:color="auto"/>
        <w:right w:val="none" w:sz="0" w:space="0" w:color="auto"/>
      </w:divBdr>
    </w:div>
    <w:div w:id="445344343">
      <w:bodyDiv w:val="1"/>
      <w:marLeft w:val="0"/>
      <w:marRight w:val="0"/>
      <w:marTop w:val="0"/>
      <w:marBottom w:val="0"/>
      <w:divBdr>
        <w:top w:val="none" w:sz="0" w:space="0" w:color="auto"/>
        <w:left w:val="none" w:sz="0" w:space="0" w:color="auto"/>
        <w:bottom w:val="none" w:sz="0" w:space="0" w:color="auto"/>
        <w:right w:val="none" w:sz="0" w:space="0" w:color="auto"/>
      </w:divBdr>
    </w:div>
    <w:div w:id="445465279">
      <w:bodyDiv w:val="1"/>
      <w:marLeft w:val="0"/>
      <w:marRight w:val="0"/>
      <w:marTop w:val="0"/>
      <w:marBottom w:val="0"/>
      <w:divBdr>
        <w:top w:val="none" w:sz="0" w:space="0" w:color="auto"/>
        <w:left w:val="none" w:sz="0" w:space="0" w:color="auto"/>
        <w:bottom w:val="none" w:sz="0" w:space="0" w:color="auto"/>
        <w:right w:val="none" w:sz="0" w:space="0" w:color="auto"/>
      </w:divBdr>
    </w:div>
    <w:div w:id="445852430">
      <w:bodyDiv w:val="1"/>
      <w:marLeft w:val="0"/>
      <w:marRight w:val="0"/>
      <w:marTop w:val="0"/>
      <w:marBottom w:val="0"/>
      <w:divBdr>
        <w:top w:val="none" w:sz="0" w:space="0" w:color="auto"/>
        <w:left w:val="none" w:sz="0" w:space="0" w:color="auto"/>
        <w:bottom w:val="none" w:sz="0" w:space="0" w:color="auto"/>
        <w:right w:val="none" w:sz="0" w:space="0" w:color="auto"/>
      </w:divBdr>
    </w:div>
    <w:div w:id="446435609">
      <w:bodyDiv w:val="1"/>
      <w:marLeft w:val="0"/>
      <w:marRight w:val="0"/>
      <w:marTop w:val="0"/>
      <w:marBottom w:val="0"/>
      <w:divBdr>
        <w:top w:val="none" w:sz="0" w:space="0" w:color="auto"/>
        <w:left w:val="none" w:sz="0" w:space="0" w:color="auto"/>
        <w:bottom w:val="none" w:sz="0" w:space="0" w:color="auto"/>
        <w:right w:val="none" w:sz="0" w:space="0" w:color="auto"/>
      </w:divBdr>
    </w:div>
    <w:div w:id="448166749">
      <w:bodyDiv w:val="1"/>
      <w:marLeft w:val="0"/>
      <w:marRight w:val="0"/>
      <w:marTop w:val="0"/>
      <w:marBottom w:val="0"/>
      <w:divBdr>
        <w:top w:val="none" w:sz="0" w:space="0" w:color="auto"/>
        <w:left w:val="none" w:sz="0" w:space="0" w:color="auto"/>
        <w:bottom w:val="none" w:sz="0" w:space="0" w:color="auto"/>
        <w:right w:val="none" w:sz="0" w:space="0" w:color="auto"/>
      </w:divBdr>
    </w:div>
    <w:div w:id="448280167">
      <w:bodyDiv w:val="1"/>
      <w:marLeft w:val="0"/>
      <w:marRight w:val="0"/>
      <w:marTop w:val="0"/>
      <w:marBottom w:val="0"/>
      <w:divBdr>
        <w:top w:val="none" w:sz="0" w:space="0" w:color="auto"/>
        <w:left w:val="none" w:sz="0" w:space="0" w:color="auto"/>
        <w:bottom w:val="none" w:sz="0" w:space="0" w:color="auto"/>
        <w:right w:val="none" w:sz="0" w:space="0" w:color="auto"/>
      </w:divBdr>
    </w:div>
    <w:div w:id="448670310">
      <w:bodyDiv w:val="1"/>
      <w:marLeft w:val="0"/>
      <w:marRight w:val="0"/>
      <w:marTop w:val="0"/>
      <w:marBottom w:val="0"/>
      <w:divBdr>
        <w:top w:val="none" w:sz="0" w:space="0" w:color="auto"/>
        <w:left w:val="none" w:sz="0" w:space="0" w:color="auto"/>
        <w:bottom w:val="none" w:sz="0" w:space="0" w:color="auto"/>
        <w:right w:val="none" w:sz="0" w:space="0" w:color="auto"/>
      </w:divBdr>
    </w:div>
    <w:div w:id="449053246">
      <w:bodyDiv w:val="1"/>
      <w:marLeft w:val="0"/>
      <w:marRight w:val="0"/>
      <w:marTop w:val="0"/>
      <w:marBottom w:val="0"/>
      <w:divBdr>
        <w:top w:val="none" w:sz="0" w:space="0" w:color="auto"/>
        <w:left w:val="none" w:sz="0" w:space="0" w:color="auto"/>
        <w:bottom w:val="none" w:sz="0" w:space="0" w:color="auto"/>
        <w:right w:val="none" w:sz="0" w:space="0" w:color="auto"/>
      </w:divBdr>
    </w:div>
    <w:div w:id="449905336">
      <w:bodyDiv w:val="1"/>
      <w:marLeft w:val="0"/>
      <w:marRight w:val="0"/>
      <w:marTop w:val="0"/>
      <w:marBottom w:val="0"/>
      <w:divBdr>
        <w:top w:val="none" w:sz="0" w:space="0" w:color="auto"/>
        <w:left w:val="none" w:sz="0" w:space="0" w:color="auto"/>
        <w:bottom w:val="none" w:sz="0" w:space="0" w:color="auto"/>
        <w:right w:val="none" w:sz="0" w:space="0" w:color="auto"/>
      </w:divBdr>
    </w:div>
    <w:div w:id="450630721">
      <w:bodyDiv w:val="1"/>
      <w:marLeft w:val="0"/>
      <w:marRight w:val="0"/>
      <w:marTop w:val="0"/>
      <w:marBottom w:val="0"/>
      <w:divBdr>
        <w:top w:val="none" w:sz="0" w:space="0" w:color="auto"/>
        <w:left w:val="none" w:sz="0" w:space="0" w:color="auto"/>
        <w:bottom w:val="none" w:sz="0" w:space="0" w:color="auto"/>
        <w:right w:val="none" w:sz="0" w:space="0" w:color="auto"/>
      </w:divBdr>
    </w:div>
    <w:div w:id="450830935">
      <w:bodyDiv w:val="1"/>
      <w:marLeft w:val="0"/>
      <w:marRight w:val="0"/>
      <w:marTop w:val="0"/>
      <w:marBottom w:val="0"/>
      <w:divBdr>
        <w:top w:val="none" w:sz="0" w:space="0" w:color="auto"/>
        <w:left w:val="none" w:sz="0" w:space="0" w:color="auto"/>
        <w:bottom w:val="none" w:sz="0" w:space="0" w:color="auto"/>
        <w:right w:val="none" w:sz="0" w:space="0" w:color="auto"/>
      </w:divBdr>
    </w:div>
    <w:div w:id="451284441">
      <w:bodyDiv w:val="1"/>
      <w:marLeft w:val="0"/>
      <w:marRight w:val="0"/>
      <w:marTop w:val="0"/>
      <w:marBottom w:val="0"/>
      <w:divBdr>
        <w:top w:val="none" w:sz="0" w:space="0" w:color="auto"/>
        <w:left w:val="none" w:sz="0" w:space="0" w:color="auto"/>
        <w:bottom w:val="none" w:sz="0" w:space="0" w:color="auto"/>
        <w:right w:val="none" w:sz="0" w:space="0" w:color="auto"/>
      </w:divBdr>
    </w:div>
    <w:div w:id="451637726">
      <w:bodyDiv w:val="1"/>
      <w:marLeft w:val="0"/>
      <w:marRight w:val="0"/>
      <w:marTop w:val="0"/>
      <w:marBottom w:val="0"/>
      <w:divBdr>
        <w:top w:val="none" w:sz="0" w:space="0" w:color="auto"/>
        <w:left w:val="none" w:sz="0" w:space="0" w:color="auto"/>
        <w:bottom w:val="none" w:sz="0" w:space="0" w:color="auto"/>
        <w:right w:val="none" w:sz="0" w:space="0" w:color="auto"/>
      </w:divBdr>
    </w:div>
    <w:div w:id="453066254">
      <w:bodyDiv w:val="1"/>
      <w:marLeft w:val="0"/>
      <w:marRight w:val="0"/>
      <w:marTop w:val="0"/>
      <w:marBottom w:val="0"/>
      <w:divBdr>
        <w:top w:val="none" w:sz="0" w:space="0" w:color="auto"/>
        <w:left w:val="none" w:sz="0" w:space="0" w:color="auto"/>
        <w:bottom w:val="none" w:sz="0" w:space="0" w:color="auto"/>
        <w:right w:val="none" w:sz="0" w:space="0" w:color="auto"/>
      </w:divBdr>
    </w:div>
    <w:div w:id="453839054">
      <w:bodyDiv w:val="1"/>
      <w:marLeft w:val="0"/>
      <w:marRight w:val="0"/>
      <w:marTop w:val="0"/>
      <w:marBottom w:val="0"/>
      <w:divBdr>
        <w:top w:val="none" w:sz="0" w:space="0" w:color="auto"/>
        <w:left w:val="none" w:sz="0" w:space="0" w:color="auto"/>
        <w:bottom w:val="none" w:sz="0" w:space="0" w:color="auto"/>
        <w:right w:val="none" w:sz="0" w:space="0" w:color="auto"/>
      </w:divBdr>
    </w:div>
    <w:div w:id="455224492">
      <w:bodyDiv w:val="1"/>
      <w:marLeft w:val="0"/>
      <w:marRight w:val="0"/>
      <w:marTop w:val="0"/>
      <w:marBottom w:val="0"/>
      <w:divBdr>
        <w:top w:val="none" w:sz="0" w:space="0" w:color="auto"/>
        <w:left w:val="none" w:sz="0" w:space="0" w:color="auto"/>
        <w:bottom w:val="none" w:sz="0" w:space="0" w:color="auto"/>
        <w:right w:val="none" w:sz="0" w:space="0" w:color="auto"/>
      </w:divBdr>
    </w:div>
    <w:div w:id="455224790">
      <w:bodyDiv w:val="1"/>
      <w:marLeft w:val="0"/>
      <w:marRight w:val="0"/>
      <w:marTop w:val="0"/>
      <w:marBottom w:val="0"/>
      <w:divBdr>
        <w:top w:val="none" w:sz="0" w:space="0" w:color="auto"/>
        <w:left w:val="none" w:sz="0" w:space="0" w:color="auto"/>
        <w:bottom w:val="none" w:sz="0" w:space="0" w:color="auto"/>
        <w:right w:val="none" w:sz="0" w:space="0" w:color="auto"/>
      </w:divBdr>
    </w:div>
    <w:div w:id="455563461">
      <w:bodyDiv w:val="1"/>
      <w:marLeft w:val="0"/>
      <w:marRight w:val="0"/>
      <w:marTop w:val="0"/>
      <w:marBottom w:val="0"/>
      <w:divBdr>
        <w:top w:val="none" w:sz="0" w:space="0" w:color="auto"/>
        <w:left w:val="none" w:sz="0" w:space="0" w:color="auto"/>
        <w:bottom w:val="none" w:sz="0" w:space="0" w:color="auto"/>
        <w:right w:val="none" w:sz="0" w:space="0" w:color="auto"/>
      </w:divBdr>
    </w:div>
    <w:div w:id="456068438">
      <w:bodyDiv w:val="1"/>
      <w:marLeft w:val="0"/>
      <w:marRight w:val="0"/>
      <w:marTop w:val="0"/>
      <w:marBottom w:val="0"/>
      <w:divBdr>
        <w:top w:val="none" w:sz="0" w:space="0" w:color="auto"/>
        <w:left w:val="none" w:sz="0" w:space="0" w:color="auto"/>
        <w:bottom w:val="none" w:sz="0" w:space="0" w:color="auto"/>
        <w:right w:val="none" w:sz="0" w:space="0" w:color="auto"/>
      </w:divBdr>
    </w:div>
    <w:div w:id="456459899">
      <w:bodyDiv w:val="1"/>
      <w:marLeft w:val="0"/>
      <w:marRight w:val="0"/>
      <w:marTop w:val="0"/>
      <w:marBottom w:val="0"/>
      <w:divBdr>
        <w:top w:val="none" w:sz="0" w:space="0" w:color="auto"/>
        <w:left w:val="none" w:sz="0" w:space="0" w:color="auto"/>
        <w:bottom w:val="none" w:sz="0" w:space="0" w:color="auto"/>
        <w:right w:val="none" w:sz="0" w:space="0" w:color="auto"/>
      </w:divBdr>
    </w:div>
    <w:div w:id="456606956">
      <w:bodyDiv w:val="1"/>
      <w:marLeft w:val="0"/>
      <w:marRight w:val="0"/>
      <w:marTop w:val="0"/>
      <w:marBottom w:val="0"/>
      <w:divBdr>
        <w:top w:val="none" w:sz="0" w:space="0" w:color="auto"/>
        <w:left w:val="none" w:sz="0" w:space="0" w:color="auto"/>
        <w:bottom w:val="none" w:sz="0" w:space="0" w:color="auto"/>
        <w:right w:val="none" w:sz="0" w:space="0" w:color="auto"/>
      </w:divBdr>
    </w:div>
    <w:div w:id="459030189">
      <w:bodyDiv w:val="1"/>
      <w:marLeft w:val="0"/>
      <w:marRight w:val="0"/>
      <w:marTop w:val="0"/>
      <w:marBottom w:val="0"/>
      <w:divBdr>
        <w:top w:val="none" w:sz="0" w:space="0" w:color="auto"/>
        <w:left w:val="none" w:sz="0" w:space="0" w:color="auto"/>
        <w:bottom w:val="none" w:sz="0" w:space="0" w:color="auto"/>
        <w:right w:val="none" w:sz="0" w:space="0" w:color="auto"/>
      </w:divBdr>
    </w:div>
    <w:div w:id="459500363">
      <w:bodyDiv w:val="1"/>
      <w:marLeft w:val="0"/>
      <w:marRight w:val="0"/>
      <w:marTop w:val="0"/>
      <w:marBottom w:val="0"/>
      <w:divBdr>
        <w:top w:val="none" w:sz="0" w:space="0" w:color="auto"/>
        <w:left w:val="none" w:sz="0" w:space="0" w:color="auto"/>
        <w:bottom w:val="none" w:sz="0" w:space="0" w:color="auto"/>
        <w:right w:val="none" w:sz="0" w:space="0" w:color="auto"/>
      </w:divBdr>
    </w:div>
    <w:div w:id="459883258">
      <w:bodyDiv w:val="1"/>
      <w:marLeft w:val="0"/>
      <w:marRight w:val="0"/>
      <w:marTop w:val="0"/>
      <w:marBottom w:val="0"/>
      <w:divBdr>
        <w:top w:val="none" w:sz="0" w:space="0" w:color="auto"/>
        <w:left w:val="none" w:sz="0" w:space="0" w:color="auto"/>
        <w:bottom w:val="none" w:sz="0" w:space="0" w:color="auto"/>
        <w:right w:val="none" w:sz="0" w:space="0" w:color="auto"/>
      </w:divBdr>
    </w:div>
    <w:div w:id="460153341">
      <w:bodyDiv w:val="1"/>
      <w:marLeft w:val="0"/>
      <w:marRight w:val="0"/>
      <w:marTop w:val="0"/>
      <w:marBottom w:val="0"/>
      <w:divBdr>
        <w:top w:val="none" w:sz="0" w:space="0" w:color="auto"/>
        <w:left w:val="none" w:sz="0" w:space="0" w:color="auto"/>
        <w:bottom w:val="none" w:sz="0" w:space="0" w:color="auto"/>
        <w:right w:val="none" w:sz="0" w:space="0" w:color="auto"/>
      </w:divBdr>
    </w:div>
    <w:div w:id="460416473">
      <w:bodyDiv w:val="1"/>
      <w:marLeft w:val="0"/>
      <w:marRight w:val="0"/>
      <w:marTop w:val="0"/>
      <w:marBottom w:val="0"/>
      <w:divBdr>
        <w:top w:val="none" w:sz="0" w:space="0" w:color="auto"/>
        <w:left w:val="none" w:sz="0" w:space="0" w:color="auto"/>
        <w:bottom w:val="none" w:sz="0" w:space="0" w:color="auto"/>
        <w:right w:val="none" w:sz="0" w:space="0" w:color="auto"/>
      </w:divBdr>
    </w:div>
    <w:div w:id="460465388">
      <w:bodyDiv w:val="1"/>
      <w:marLeft w:val="0"/>
      <w:marRight w:val="0"/>
      <w:marTop w:val="0"/>
      <w:marBottom w:val="0"/>
      <w:divBdr>
        <w:top w:val="none" w:sz="0" w:space="0" w:color="auto"/>
        <w:left w:val="none" w:sz="0" w:space="0" w:color="auto"/>
        <w:bottom w:val="none" w:sz="0" w:space="0" w:color="auto"/>
        <w:right w:val="none" w:sz="0" w:space="0" w:color="auto"/>
      </w:divBdr>
    </w:div>
    <w:div w:id="460538237">
      <w:bodyDiv w:val="1"/>
      <w:marLeft w:val="0"/>
      <w:marRight w:val="0"/>
      <w:marTop w:val="0"/>
      <w:marBottom w:val="0"/>
      <w:divBdr>
        <w:top w:val="none" w:sz="0" w:space="0" w:color="auto"/>
        <w:left w:val="none" w:sz="0" w:space="0" w:color="auto"/>
        <w:bottom w:val="none" w:sz="0" w:space="0" w:color="auto"/>
        <w:right w:val="none" w:sz="0" w:space="0" w:color="auto"/>
      </w:divBdr>
    </w:div>
    <w:div w:id="460922347">
      <w:bodyDiv w:val="1"/>
      <w:marLeft w:val="0"/>
      <w:marRight w:val="0"/>
      <w:marTop w:val="0"/>
      <w:marBottom w:val="0"/>
      <w:divBdr>
        <w:top w:val="none" w:sz="0" w:space="0" w:color="auto"/>
        <w:left w:val="none" w:sz="0" w:space="0" w:color="auto"/>
        <w:bottom w:val="none" w:sz="0" w:space="0" w:color="auto"/>
        <w:right w:val="none" w:sz="0" w:space="0" w:color="auto"/>
      </w:divBdr>
    </w:div>
    <w:div w:id="461074660">
      <w:bodyDiv w:val="1"/>
      <w:marLeft w:val="0"/>
      <w:marRight w:val="0"/>
      <w:marTop w:val="0"/>
      <w:marBottom w:val="0"/>
      <w:divBdr>
        <w:top w:val="none" w:sz="0" w:space="0" w:color="auto"/>
        <w:left w:val="none" w:sz="0" w:space="0" w:color="auto"/>
        <w:bottom w:val="none" w:sz="0" w:space="0" w:color="auto"/>
        <w:right w:val="none" w:sz="0" w:space="0" w:color="auto"/>
      </w:divBdr>
    </w:div>
    <w:div w:id="461266741">
      <w:bodyDiv w:val="1"/>
      <w:marLeft w:val="0"/>
      <w:marRight w:val="0"/>
      <w:marTop w:val="0"/>
      <w:marBottom w:val="0"/>
      <w:divBdr>
        <w:top w:val="none" w:sz="0" w:space="0" w:color="auto"/>
        <w:left w:val="none" w:sz="0" w:space="0" w:color="auto"/>
        <w:bottom w:val="none" w:sz="0" w:space="0" w:color="auto"/>
        <w:right w:val="none" w:sz="0" w:space="0" w:color="auto"/>
      </w:divBdr>
    </w:div>
    <w:div w:id="461576848">
      <w:bodyDiv w:val="1"/>
      <w:marLeft w:val="0"/>
      <w:marRight w:val="0"/>
      <w:marTop w:val="0"/>
      <w:marBottom w:val="0"/>
      <w:divBdr>
        <w:top w:val="none" w:sz="0" w:space="0" w:color="auto"/>
        <w:left w:val="none" w:sz="0" w:space="0" w:color="auto"/>
        <w:bottom w:val="none" w:sz="0" w:space="0" w:color="auto"/>
        <w:right w:val="none" w:sz="0" w:space="0" w:color="auto"/>
      </w:divBdr>
    </w:div>
    <w:div w:id="461971468">
      <w:bodyDiv w:val="1"/>
      <w:marLeft w:val="0"/>
      <w:marRight w:val="0"/>
      <w:marTop w:val="0"/>
      <w:marBottom w:val="0"/>
      <w:divBdr>
        <w:top w:val="none" w:sz="0" w:space="0" w:color="auto"/>
        <w:left w:val="none" w:sz="0" w:space="0" w:color="auto"/>
        <w:bottom w:val="none" w:sz="0" w:space="0" w:color="auto"/>
        <w:right w:val="none" w:sz="0" w:space="0" w:color="auto"/>
      </w:divBdr>
    </w:div>
    <w:div w:id="462886651">
      <w:bodyDiv w:val="1"/>
      <w:marLeft w:val="0"/>
      <w:marRight w:val="0"/>
      <w:marTop w:val="0"/>
      <w:marBottom w:val="0"/>
      <w:divBdr>
        <w:top w:val="none" w:sz="0" w:space="0" w:color="auto"/>
        <w:left w:val="none" w:sz="0" w:space="0" w:color="auto"/>
        <w:bottom w:val="none" w:sz="0" w:space="0" w:color="auto"/>
        <w:right w:val="none" w:sz="0" w:space="0" w:color="auto"/>
      </w:divBdr>
    </w:div>
    <w:div w:id="463278992">
      <w:bodyDiv w:val="1"/>
      <w:marLeft w:val="0"/>
      <w:marRight w:val="0"/>
      <w:marTop w:val="0"/>
      <w:marBottom w:val="0"/>
      <w:divBdr>
        <w:top w:val="none" w:sz="0" w:space="0" w:color="auto"/>
        <w:left w:val="none" w:sz="0" w:space="0" w:color="auto"/>
        <w:bottom w:val="none" w:sz="0" w:space="0" w:color="auto"/>
        <w:right w:val="none" w:sz="0" w:space="0" w:color="auto"/>
      </w:divBdr>
    </w:div>
    <w:div w:id="464936052">
      <w:bodyDiv w:val="1"/>
      <w:marLeft w:val="0"/>
      <w:marRight w:val="0"/>
      <w:marTop w:val="0"/>
      <w:marBottom w:val="0"/>
      <w:divBdr>
        <w:top w:val="none" w:sz="0" w:space="0" w:color="auto"/>
        <w:left w:val="none" w:sz="0" w:space="0" w:color="auto"/>
        <w:bottom w:val="none" w:sz="0" w:space="0" w:color="auto"/>
        <w:right w:val="none" w:sz="0" w:space="0" w:color="auto"/>
      </w:divBdr>
      <w:divsChild>
        <w:div w:id="126361813">
          <w:marLeft w:val="0"/>
          <w:marRight w:val="0"/>
          <w:marTop w:val="0"/>
          <w:marBottom w:val="0"/>
          <w:divBdr>
            <w:top w:val="none" w:sz="0" w:space="0" w:color="auto"/>
            <w:left w:val="none" w:sz="0" w:space="0" w:color="auto"/>
            <w:bottom w:val="none" w:sz="0" w:space="0" w:color="auto"/>
            <w:right w:val="none" w:sz="0" w:space="0" w:color="auto"/>
          </w:divBdr>
          <w:divsChild>
            <w:div w:id="783429442">
              <w:marLeft w:val="0"/>
              <w:marRight w:val="0"/>
              <w:marTop w:val="0"/>
              <w:marBottom w:val="0"/>
              <w:divBdr>
                <w:top w:val="none" w:sz="0" w:space="0" w:color="auto"/>
                <w:left w:val="none" w:sz="0" w:space="0" w:color="auto"/>
                <w:bottom w:val="none" w:sz="0" w:space="0" w:color="auto"/>
                <w:right w:val="none" w:sz="0" w:space="0" w:color="auto"/>
              </w:divBdr>
              <w:divsChild>
                <w:div w:id="1043288628">
                  <w:marLeft w:val="0"/>
                  <w:marRight w:val="0"/>
                  <w:marTop w:val="0"/>
                  <w:marBottom w:val="0"/>
                  <w:divBdr>
                    <w:top w:val="none" w:sz="0" w:space="0" w:color="auto"/>
                    <w:left w:val="none" w:sz="0" w:space="0" w:color="auto"/>
                    <w:bottom w:val="none" w:sz="0" w:space="0" w:color="auto"/>
                    <w:right w:val="none" w:sz="0" w:space="0" w:color="auto"/>
                  </w:divBdr>
                  <w:divsChild>
                    <w:div w:id="1963731719">
                      <w:marLeft w:val="0"/>
                      <w:marRight w:val="0"/>
                      <w:marTop w:val="0"/>
                      <w:marBottom w:val="0"/>
                      <w:divBdr>
                        <w:top w:val="none" w:sz="0" w:space="0" w:color="auto"/>
                        <w:left w:val="none" w:sz="0" w:space="0" w:color="auto"/>
                        <w:bottom w:val="none" w:sz="0" w:space="0" w:color="auto"/>
                        <w:right w:val="none" w:sz="0" w:space="0" w:color="auto"/>
                      </w:divBdr>
                      <w:divsChild>
                        <w:div w:id="1692797532">
                          <w:marLeft w:val="0"/>
                          <w:marRight w:val="0"/>
                          <w:marTop w:val="0"/>
                          <w:marBottom w:val="0"/>
                          <w:divBdr>
                            <w:top w:val="none" w:sz="0" w:space="0" w:color="auto"/>
                            <w:left w:val="none" w:sz="0" w:space="0" w:color="auto"/>
                            <w:bottom w:val="none" w:sz="0" w:space="0" w:color="auto"/>
                            <w:right w:val="none" w:sz="0" w:space="0" w:color="auto"/>
                          </w:divBdr>
                          <w:divsChild>
                            <w:div w:id="8021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2242">
      <w:bodyDiv w:val="1"/>
      <w:marLeft w:val="0"/>
      <w:marRight w:val="0"/>
      <w:marTop w:val="0"/>
      <w:marBottom w:val="0"/>
      <w:divBdr>
        <w:top w:val="none" w:sz="0" w:space="0" w:color="auto"/>
        <w:left w:val="none" w:sz="0" w:space="0" w:color="auto"/>
        <w:bottom w:val="none" w:sz="0" w:space="0" w:color="auto"/>
        <w:right w:val="none" w:sz="0" w:space="0" w:color="auto"/>
      </w:divBdr>
    </w:div>
    <w:div w:id="466316964">
      <w:bodyDiv w:val="1"/>
      <w:marLeft w:val="0"/>
      <w:marRight w:val="0"/>
      <w:marTop w:val="0"/>
      <w:marBottom w:val="0"/>
      <w:divBdr>
        <w:top w:val="none" w:sz="0" w:space="0" w:color="auto"/>
        <w:left w:val="none" w:sz="0" w:space="0" w:color="auto"/>
        <w:bottom w:val="none" w:sz="0" w:space="0" w:color="auto"/>
        <w:right w:val="none" w:sz="0" w:space="0" w:color="auto"/>
      </w:divBdr>
    </w:div>
    <w:div w:id="466775448">
      <w:bodyDiv w:val="1"/>
      <w:marLeft w:val="0"/>
      <w:marRight w:val="0"/>
      <w:marTop w:val="0"/>
      <w:marBottom w:val="0"/>
      <w:divBdr>
        <w:top w:val="none" w:sz="0" w:space="0" w:color="auto"/>
        <w:left w:val="none" w:sz="0" w:space="0" w:color="auto"/>
        <w:bottom w:val="none" w:sz="0" w:space="0" w:color="auto"/>
        <w:right w:val="none" w:sz="0" w:space="0" w:color="auto"/>
      </w:divBdr>
    </w:div>
    <w:div w:id="467011392">
      <w:bodyDiv w:val="1"/>
      <w:marLeft w:val="0"/>
      <w:marRight w:val="0"/>
      <w:marTop w:val="0"/>
      <w:marBottom w:val="0"/>
      <w:divBdr>
        <w:top w:val="none" w:sz="0" w:space="0" w:color="auto"/>
        <w:left w:val="none" w:sz="0" w:space="0" w:color="auto"/>
        <w:bottom w:val="none" w:sz="0" w:space="0" w:color="auto"/>
        <w:right w:val="none" w:sz="0" w:space="0" w:color="auto"/>
      </w:divBdr>
    </w:div>
    <w:div w:id="467942901">
      <w:bodyDiv w:val="1"/>
      <w:marLeft w:val="0"/>
      <w:marRight w:val="0"/>
      <w:marTop w:val="0"/>
      <w:marBottom w:val="0"/>
      <w:divBdr>
        <w:top w:val="none" w:sz="0" w:space="0" w:color="auto"/>
        <w:left w:val="none" w:sz="0" w:space="0" w:color="auto"/>
        <w:bottom w:val="none" w:sz="0" w:space="0" w:color="auto"/>
        <w:right w:val="none" w:sz="0" w:space="0" w:color="auto"/>
      </w:divBdr>
    </w:div>
    <w:div w:id="468019511">
      <w:bodyDiv w:val="1"/>
      <w:marLeft w:val="0"/>
      <w:marRight w:val="0"/>
      <w:marTop w:val="0"/>
      <w:marBottom w:val="0"/>
      <w:divBdr>
        <w:top w:val="none" w:sz="0" w:space="0" w:color="auto"/>
        <w:left w:val="none" w:sz="0" w:space="0" w:color="auto"/>
        <w:bottom w:val="none" w:sz="0" w:space="0" w:color="auto"/>
        <w:right w:val="none" w:sz="0" w:space="0" w:color="auto"/>
      </w:divBdr>
    </w:div>
    <w:div w:id="469252695">
      <w:bodyDiv w:val="1"/>
      <w:marLeft w:val="0"/>
      <w:marRight w:val="0"/>
      <w:marTop w:val="0"/>
      <w:marBottom w:val="0"/>
      <w:divBdr>
        <w:top w:val="none" w:sz="0" w:space="0" w:color="auto"/>
        <w:left w:val="none" w:sz="0" w:space="0" w:color="auto"/>
        <w:bottom w:val="none" w:sz="0" w:space="0" w:color="auto"/>
        <w:right w:val="none" w:sz="0" w:space="0" w:color="auto"/>
      </w:divBdr>
    </w:div>
    <w:div w:id="469520345">
      <w:bodyDiv w:val="1"/>
      <w:marLeft w:val="0"/>
      <w:marRight w:val="0"/>
      <w:marTop w:val="0"/>
      <w:marBottom w:val="0"/>
      <w:divBdr>
        <w:top w:val="none" w:sz="0" w:space="0" w:color="auto"/>
        <w:left w:val="none" w:sz="0" w:space="0" w:color="auto"/>
        <w:bottom w:val="none" w:sz="0" w:space="0" w:color="auto"/>
        <w:right w:val="none" w:sz="0" w:space="0" w:color="auto"/>
      </w:divBdr>
    </w:div>
    <w:div w:id="469783856">
      <w:bodyDiv w:val="1"/>
      <w:marLeft w:val="0"/>
      <w:marRight w:val="0"/>
      <w:marTop w:val="0"/>
      <w:marBottom w:val="0"/>
      <w:divBdr>
        <w:top w:val="none" w:sz="0" w:space="0" w:color="auto"/>
        <w:left w:val="none" w:sz="0" w:space="0" w:color="auto"/>
        <w:bottom w:val="none" w:sz="0" w:space="0" w:color="auto"/>
        <w:right w:val="none" w:sz="0" w:space="0" w:color="auto"/>
      </w:divBdr>
    </w:div>
    <w:div w:id="469828288">
      <w:bodyDiv w:val="1"/>
      <w:marLeft w:val="0"/>
      <w:marRight w:val="0"/>
      <w:marTop w:val="0"/>
      <w:marBottom w:val="0"/>
      <w:divBdr>
        <w:top w:val="none" w:sz="0" w:space="0" w:color="auto"/>
        <w:left w:val="none" w:sz="0" w:space="0" w:color="auto"/>
        <w:bottom w:val="none" w:sz="0" w:space="0" w:color="auto"/>
        <w:right w:val="none" w:sz="0" w:space="0" w:color="auto"/>
      </w:divBdr>
    </w:div>
    <w:div w:id="470177203">
      <w:bodyDiv w:val="1"/>
      <w:marLeft w:val="0"/>
      <w:marRight w:val="0"/>
      <w:marTop w:val="0"/>
      <w:marBottom w:val="0"/>
      <w:divBdr>
        <w:top w:val="none" w:sz="0" w:space="0" w:color="auto"/>
        <w:left w:val="none" w:sz="0" w:space="0" w:color="auto"/>
        <w:bottom w:val="none" w:sz="0" w:space="0" w:color="auto"/>
        <w:right w:val="none" w:sz="0" w:space="0" w:color="auto"/>
      </w:divBdr>
    </w:div>
    <w:div w:id="470710163">
      <w:bodyDiv w:val="1"/>
      <w:marLeft w:val="0"/>
      <w:marRight w:val="0"/>
      <w:marTop w:val="0"/>
      <w:marBottom w:val="0"/>
      <w:divBdr>
        <w:top w:val="none" w:sz="0" w:space="0" w:color="auto"/>
        <w:left w:val="none" w:sz="0" w:space="0" w:color="auto"/>
        <w:bottom w:val="none" w:sz="0" w:space="0" w:color="auto"/>
        <w:right w:val="none" w:sz="0" w:space="0" w:color="auto"/>
      </w:divBdr>
    </w:div>
    <w:div w:id="471748995">
      <w:bodyDiv w:val="1"/>
      <w:marLeft w:val="0"/>
      <w:marRight w:val="0"/>
      <w:marTop w:val="0"/>
      <w:marBottom w:val="0"/>
      <w:divBdr>
        <w:top w:val="none" w:sz="0" w:space="0" w:color="auto"/>
        <w:left w:val="none" w:sz="0" w:space="0" w:color="auto"/>
        <w:bottom w:val="none" w:sz="0" w:space="0" w:color="auto"/>
        <w:right w:val="none" w:sz="0" w:space="0" w:color="auto"/>
      </w:divBdr>
    </w:div>
    <w:div w:id="471948187">
      <w:bodyDiv w:val="1"/>
      <w:marLeft w:val="0"/>
      <w:marRight w:val="0"/>
      <w:marTop w:val="0"/>
      <w:marBottom w:val="0"/>
      <w:divBdr>
        <w:top w:val="none" w:sz="0" w:space="0" w:color="auto"/>
        <w:left w:val="none" w:sz="0" w:space="0" w:color="auto"/>
        <w:bottom w:val="none" w:sz="0" w:space="0" w:color="auto"/>
        <w:right w:val="none" w:sz="0" w:space="0" w:color="auto"/>
      </w:divBdr>
    </w:div>
    <w:div w:id="472676234">
      <w:bodyDiv w:val="1"/>
      <w:marLeft w:val="0"/>
      <w:marRight w:val="0"/>
      <w:marTop w:val="0"/>
      <w:marBottom w:val="0"/>
      <w:divBdr>
        <w:top w:val="none" w:sz="0" w:space="0" w:color="auto"/>
        <w:left w:val="none" w:sz="0" w:space="0" w:color="auto"/>
        <w:bottom w:val="none" w:sz="0" w:space="0" w:color="auto"/>
        <w:right w:val="none" w:sz="0" w:space="0" w:color="auto"/>
      </w:divBdr>
    </w:div>
    <w:div w:id="472721484">
      <w:bodyDiv w:val="1"/>
      <w:marLeft w:val="0"/>
      <w:marRight w:val="0"/>
      <w:marTop w:val="0"/>
      <w:marBottom w:val="0"/>
      <w:divBdr>
        <w:top w:val="none" w:sz="0" w:space="0" w:color="auto"/>
        <w:left w:val="none" w:sz="0" w:space="0" w:color="auto"/>
        <w:bottom w:val="none" w:sz="0" w:space="0" w:color="auto"/>
        <w:right w:val="none" w:sz="0" w:space="0" w:color="auto"/>
      </w:divBdr>
    </w:div>
    <w:div w:id="473254986">
      <w:bodyDiv w:val="1"/>
      <w:marLeft w:val="0"/>
      <w:marRight w:val="0"/>
      <w:marTop w:val="0"/>
      <w:marBottom w:val="0"/>
      <w:divBdr>
        <w:top w:val="none" w:sz="0" w:space="0" w:color="auto"/>
        <w:left w:val="none" w:sz="0" w:space="0" w:color="auto"/>
        <w:bottom w:val="none" w:sz="0" w:space="0" w:color="auto"/>
        <w:right w:val="none" w:sz="0" w:space="0" w:color="auto"/>
      </w:divBdr>
    </w:div>
    <w:div w:id="473957545">
      <w:bodyDiv w:val="1"/>
      <w:marLeft w:val="0"/>
      <w:marRight w:val="0"/>
      <w:marTop w:val="0"/>
      <w:marBottom w:val="0"/>
      <w:divBdr>
        <w:top w:val="none" w:sz="0" w:space="0" w:color="auto"/>
        <w:left w:val="none" w:sz="0" w:space="0" w:color="auto"/>
        <w:bottom w:val="none" w:sz="0" w:space="0" w:color="auto"/>
        <w:right w:val="none" w:sz="0" w:space="0" w:color="auto"/>
      </w:divBdr>
    </w:div>
    <w:div w:id="474180016">
      <w:bodyDiv w:val="1"/>
      <w:marLeft w:val="0"/>
      <w:marRight w:val="0"/>
      <w:marTop w:val="0"/>
      <w:marBottom w:val="0"/>
      <w:divBdr>
        <w:top w:val="none" w:sz="0" w:space="0" w:color="auto"/>
        <w:left w:val="none" w:sz="0" w:space="0" w:color="auto"/>
        <w:bottom w:val="none" w:sz="0" w:space="0" w:color="auto"/>
        <w:right w:val="none" w:sz="0" w:space="0" w:color="auto"/>
      </w:divBdr>
    </w:div>
    <w:div w:id="474487280">
      <w:bodyDiv w:val="1"/>
      <w:marLeft w:val="0"/>
      <w:marRight w:val="0"/>
      <w:marTop w:val="0"/>
      <w:marBottom w:val="0"/>
      <w:divBdr>
        <w:top w:val="none" w:sz="0" w:space="0" w:color="auto"/>
        <w:left w:val="none" w:sz="0" w:space="0" w:color="auto"/>
        <w:bottom w:val="none" w:sz="0" w:space="0" w:color="auto"/>
        <w:right w:val="none" w:sz="0" w:space="0" w:color="auto"/>
      </w:divBdr>
    </w:div>
    <w:div w:id="475488271">
      <w:bodyDiv w:val="1"/>
      <w:marLeft w:val="0"/>
      <w:marRight w:val="0"/>
      <w:marTop w:val="0"/>
      <w:marBottom w:val="0"/>
      <w:divBdr>
        <w:top w:val="none" w:sz="0" w:space="0" w:color="auto"/>
        <w:left w:val="none" w:sz="0" w:space="0" w:color="auto"/>
        <w:bottom w:val="none" w:sz="0" w:space="0" w:color="auto"/>
        <w:right w:val="none" w:sz="0" w:space="0" w:color="auto"/>
      </w:divBdr>
    </w:div>
    <w:div w:id="476648117">
      <w:bodyDiv w:val="1"/>
      <w:marLeft w:val="0"/>
      <w:marRight w:val="0"/>
      <w:marTop w:val="0"/>
      <w:marBottom w:val="0"/>
      <w:divBdr>
        <w:top w:val="none" w:sz="0" w:space="0" w:color="auto"/>
        <w:left w:val="none" w:sz="0" w:space="0" w:color="auto"/>
        <w:bottom w:val="none" w:sz="0" w:space="0" w:color="auto"/>
        <w:right w:val="none" w:sz="0" w:space="0" w:color="auto"/>
      </w:divBdr>
    </w:div>
    <w:div w:id="476728428">
      <w:bodyDiv w:val="1"/>
      <w:marLeft w:val="0"/>
      <w:marRight w:val="0"/>
      <w:marTop w:val="0"/>
      <w:marBottom w:val="0"/>
      <w:divBdr>
        <w:top w:val="none" w:sz="0" w:space="0" w:color="auto"/>
        <w:left w:val="none" w:sz="0" w:space="0" w:color="auto"/>
        <w:bottom w:val="none" w:sz="0" w:space="0" w:color="auto"/>
        <w:right w:val="none" w:sz="0" w:space="0" w:color="auto"/>
      </w:divBdr>
    </w:div>
    <w:div w:id="476840154">
      <w:bodyDiv w:val="1"/>
      <w:marLeft w:val="0"/>
      <w:marRight w:val="0"/>
      <w:marTop w:val="0"/>
      <w:marBottom w:val="0"/>
      <w:divBdr>
        <w:top w:val="none" w:sz="0" w:space="0" w:color="auto"/>
        <w:left w:val="none" w:sz="0" w:space="0" w:color="auto"/>
        <w:bottom w:val="none" w:sz="0" w:space="0" w:color="auto"/>
        <w:right w:val="none" w:sz="0" w:space="0" w:color="auto"/>
      </w:divBdr>
    </w:div>
    <w:div w:id="479226584">
      <w:bodyDiv w:val="1"/>
      <w:marLeft w:val="0"/>
      <w:marRight w:val="0"/>
      <w:marTop w:val="0"/>
      <w:marBottom w:val="0"/>
      <w:divBdr>
        <w:top w:val="none" w:sz="0" w:space="0" w:color="auto"/>
        <w:left w:val="none" w:sz="0" w:space="0" w:color="auto"/>
        <w:bottom w:val="none" w:sz="0" w:space="0" w:color="auto"/>
        <w:right w:val="none" w:sz="0" w:space="0" w:color="auto"/>
      </w:divBdr>
    </w:div>
    <w:div w:id="479462822">
      <w:bodyDiv w:val="1"/>
      <w:marLeft w:val="0"/>
      <w:marRight w:val="0"/>
      <w:marTop w:val="0"/>
      <w:marBottom w:val="0"/>
      <w:divBdr>
        <w:top w:val="none" w:sz="0" w:space="0" w:color="auto"/>
        <w:left w:val="none" w:sz="0" w:space="0" w:color="auto"/>
        <w:bottom w:val="none" w:sz="0" w:space="0" w:color="auto"/>
        <w:right w:val="none" w:sz="0" w:space="0" w:color="auto"/>
      </w:divBdr>
    </w:div>
    <w:div w:id="480390546">
      <w:bodyDiv w:val="1"/>
      <w:marLeft w:val="0"/>
      <w:marRight w:val="0"/>
      <w:marTop w:val="0"/>
      <w:marBottom w:val="0"/>
      <w:divBdr>
        <w:top w:val="none" w:sz="0" w:space="0" w:color="auto"/>
        <w:left w:val="none" w:sz="0" w:space="0" w:color="auto"/>
        <w:bottom w:val="none" w:sz="0" w:space="0" w:color="auto"/>
        <w:right w:val="none" w:sz="0" w:space="0" w:color="auto"/>
      </w:divBdr>
    </w:div>
    <w:div w:id="481697039">
      <w:bodyDiv w:val="1"/>
      <w:marLeft w:val="0"/>
      <w:marRight w:val="0"/>
      <w:marTop w:val="0"/>
      <w:marBottom w:val="0"/>
      <w:divBdr>
        <w:top w:val="none" w:sz="0" w:space="0" w:color="auto"/>
        <w:left w:val="none" w:sz="0" w:space="0" w:color="auto"/>
        <w:bottom w:val="none" w:sz="0" w:space="0" w:color="auto"/>
        <w:right w:val="none" w:sz="0" w:space="0" w:color="auto"/>
      </w:divBdr>
    </w:div>
    <w:div w:id="481972573">
      <w:bodyDiv w:val="1"/>
      <w:marLeft w:val="0"/>
      <w:marRight w:val="0"/>
      <w:marTop w:val="0"/>
      <w:marBottom w:val="0"/>
      <w:divBdr>
        <w:top w:val="none" w:sz="0" w:space="0" w:color="auto"/>
        <w:left w:val="none" w:sz="0" w:space="0" w:color="auto"/>
        <w:bottom w:val="none" w:sz="0" w:space="0" w:color="auto"/>
        <w:right w:val="none" w:sz="0" w:space="0" w:color="auto"/>
      </w:divBdr>
    </w:div>
    <w:div w:id="483470822">
      <w:bodyDiv w:val="1"/>
      <w:marLeft w:val="0"/>
      <w:marRight w:val="0"/>
      <w:marTop w:val="0"/>
      <w:marBottom w:val="0"/>
      <w:divBdr>
        <w:top w:val="none" w:sz="0" w:space="0" w:color="auto"/>
        <w:left w:val="none" w:sz="0" w:space="0" w:color="auto"/>
        <w:bottom w:val="none" w:sz="0" w:space="0" w:color="auto"/>
        <w:right w:val="none" w:sz="0" w:space="0" w:color="auto"/>
      </w:divBdr>
    </w:div>
    <w:div w:id="483595346">
      <w:bodyDiv w:val="1"/>
      <w:marLeft w:val="0"/>
      <w:marRight w:val="0"/>
      <w:marTop w:val="0"/>
      <w:marBottom w:val="0"/>
      <w:divBdr>
        <w:top w:val="none" w:sz="0" w:space="0" w:color="auto"/>
        <w:left w:val="none" w:sz="0" w:space="0" w:color="auto"/>
        <w:bottom w:val="none" w:sz="0" w:space="0" w:color="auto"/>
        <w:right w:val="none" w:sz="0" w:space="0" w:color="auto"/>
      </w:divBdr>
    </w:div>
    <w:div w:id="483662167">
      <w:bodyDiv w:val="1"/>
      <w:marLeft w:val="0"/>
      <w:marRight w:val="0"/>
      <w:marTop w:val="0"/>
      <w:marBottom w:val="0"/>
      <w:divBdr>
        <w:top w:val="none" w:sz="0" w:space="0" w:color="auto"/>
        <w:left w:val="none" w:sz="0" w:space="0" w:color="auto"/>
        <w:bottom w:val="none" w:sz="0" w:space="0" w:color="auto"/>
        <w:right w:val="none" w:sz="0" w:space="0" w:color="auto"/>
      </w:divBdr>
    </w:div>
    <w:div w:id="484392638">
      <w:bodyDiv w:val="1"/>
      <w:marLeft w:val="0"/>
      <w:marRight w:val="0"/>
      <w:marTop w:val="0"/>
      <w:marBottom w:val="0"/>
      <w:divBdr>
        <w:top w:val="none" w:sz="0" w:space="0" w:color="auto"/>
        <w:left w:val="none" w:sz="0" w:space="0" w:color="auto"/>
        <w:bottom w:val="none" w:sz="0" w:space="0" w:color="auto"/>
        <w:right w:val="none" w:sz="0" w:space="0" w:color="auto"/>
      </w:divBdr>
    </w:div>
    <w:div w:id="484981051">
      <w:bodyDiv w:val="1"/>
      <w:marLeft w:val="0"/>
      <w:marRight w:val="0"/>
      <w:marTop w:val="0"/>
      <w:marBottom w:val="0"/>
      <w:divBdr>
        <w:top w:val="none" w:sz="0" w:space="0" w:color="auto"/>
        <w:left w:val="none" w:sz="0" w:space="0" w:color="auto"/>
        <w:bottom w:val="none" w:sz="0" w:space="0" w:color="auto"/>
        <w:right w:val="none" w:sz="0" w:space="0" w:color="auto"/>
      </w:divBdr>
    </w:div>
    <w:div w:id="485247104">
      <w:bodyDiv w:val="1"/>
      <w:marLeft w:val="0"/>
      <w:marRight w:val="0"/>
      <w:marTop w:val="0"/>
      <w:marBottom w:val="0"/>
      <w:divBdr>
        <w:top w:val="none" w:sz="0" w:space="0" w:color="auto"/>
        <w:left w:val="none" w:sz="0" w:space="0" w:color="auto"/>
        <w:bottom w:val="none" w:sz="0" w:space="0" w:color="auto"/>
        <w:right w:val="none" w:sz="0" w:space="0" w:color="auto"/>
      </w:divBdr>
    </w:div>
    <w:div w:id="485588625">
      <w:bodyDiv w:val="1"/>
      <w:marLeft w:val="0"/>
      <w:marRight w:val="0"/>
      <w:marTop w:val="0"/>
      <w:marBottom w:val="0"/>
      <w:divBdr>
        <w:top w:val="none" w:sz="0" w:space="0" w:color="auto"/>
        <w:left w:val="none" w:sz="0" w:space="0" w:color="auto"/>
        <w:bottom w:val="none" w:sz="0" w:space="0" w:color="auto"/>
        <w:right w:val="none" w:sz="0" w:space="0" w:color="auto"/>
      </w:divBdr>
    </w:div>
    <w:div w:id="487016068">
      <w:bodyDiv w:val="1"/>
      <w:marLeft w:val="0"/>
      <w:marRight w:val="0"/>
      <w:marTop w:val="0"/>
      <w:marBottom w:val="0"/>
      <w:divBdr>
        <w:top w:val="none" w:sz="0" w:space="0" w:color="auto"/>
        <w:left w:val="none" w:sz="0" w:space="0" w:color="auto"/>
        <w:bottom w:val="none" w:sz="0" w:space="0" w:color="auto"/>
        <w:right w:val="none" w:sz="0" w:space="0" w:color="auto"/>
      </w:divBdr>
    </w:div>
    <w:div w:id="487093578">
      <w:bodyDiv w:val="1"/>
      <w:marLeft w:val="0"/>
      <w:marRight w:val="0"/>
      <w:marTop w:val="0"/>
      <w:marBottom w:val="0"/>
      <w:divBdr>
        <w:top w:val="none" w:sz="0" w:space="0" w:color="auto"/>
        <w:left w:val="none" w:sz="0" w:space="0" w:color="auto"/>
        <w:bottom w:val="none" w:sz="0" w:space="0" w:color="auto"/>
        <w:right w:val="none" w:sz="0" w:space="0" w:color="auto"/>
      </w:divBdr>
    </w:div>
    <w:div w:id="487598773">
      <w:bodyDiv w:val="1"/>
      <w:marLeft w:val="0"/>
      <w:marRight w:val="0"/>
      <w:marTop w:val="0"/>
      <w:marBottom w:val="0"/>
      <w:divBdr>
        <w:top w:val="none" w:sz="0" w:space="0" w:color="auto"/>
        <w:left w:val="none" w:sz="0" w:space="0" w:color="auto"/>
        <w:bottom w:val="none" w:sz="0" w:space="0" w:color="auto"/>
        <w:right w:val="none" w:sz="0" w:space="0" w:color="auto"/>
      </w:divBdr>
    </w:div>
    <w:div w:id="489256749">
      <w:bodyDiv w:val="1"/>
      <w:marLeft w:val="0"/>
      <w:marRight w:val="0"/>
      <w:marTop w:val="0"/>
      <w:marBottom w:val="0"/>
      <w:divBdr>
        <w:top w:val="none" w:sz="0" w:space="0" w:color="auto"/>
        <w:left w:val="none" w:sz="0" w:space="0" w:color="auto"/>
        <w:bottom w:val="none" w:sz="0" w:space="0" w:color="auto"/>
        <w:right w:val="none" w:sz="0" w:space="0" w:color="auto"/>
      </w:divBdr>
    </w:div>
    <w:div w:id="489368845">
      <w:bodyDiv w:val="1"/>
      <w:marLeft w:val="0"/>
      <w:marRight w:val="0"/>
      <w:marTop w:val="0"/>
      <w:marBottom w:val="0"/>
      <w:divBdr>
        <w:top w:val="none" w:sz="0" w:space="0" w:color="auto"/>
        <w:left w:val="none" w:sz="0" w:space="0" w:color="auto"/>
        <w:bottom w:val="none" w:sz="0" w:space="0" w:color="auto"/>
        <w:right w:val="none" w:sz="0" w:space="0" w:color="auto"/>
      </w:divBdr>
    </w:div>
    <w:div w:id="489639730">
      <w:bodyDiv w:val="1"/>
      <w:marLeft w:val="0"/>
      <w:marRight w:val="0"/>
      <w:marTop w:val="0"/>
      <w:marBottom w:val="0"/>
      <w:divBdr>
        <w:top w:val="none" w:sz="0" w:space="0" w:color="auto"/>
        <w:left w:val="none" w:sz="0" w:space="0" w:color="auto"/>
        <w:bottom w:val="none" w:sz="0" w:space="0" w:color="auto"/>
        <w:right w:val="none" w:sz="0" w:space="0" w:color="auto"/>
      </w:divBdr>
    </w:div>
    <w:div w:id="489830937">
      <w:bodyDiv w:val="1"/>
      <w:marLeft w:val="0"/>
      <w:marRight w:val="0"/>
      <w:marTop w:val="0"/>
      <w:marBottom w:val="0"/>
      <w:divBdr>
        <w:top w:val="none" w:sz="0" w:space="0" w:color="auto"/>
        <w:left w:val="none" w:sz="0" w:space="0" w:color="auto"/>
        <w:bottom w:val="none" w:sz="0" w:space="0" w:color="auto"/>
        <w:right w:val="none" w:sz="0" w:space="0" w:color="auto"/>
      </w:divBdr>
    </w:div>
    <w:div w:id="490024827">
      <w:bodyDiv w:val="1"/>
      <w:marLeft w:val="0"/>
      <w:marRight w:val="0"/>
      <w:marTop w:val="0"/>
      <w:marBottom w:val="0"/>
      <w:divBdr>
        <w:top w:val="none" w:sz="0" w:space="0" w:color="auto"/>
        <w:left w:val="none" w:sz="0" w:space="0" w:color="auto"/>
        <w:bottom w:val="none" w:sz="0" w:space="0" w:color="auto"/>
        <w:right w:val="none" w:sz="0" w:space="0" w:color="auto"/>
      </w:divBdr>
    </w:div>
    <w:div w:id="490561401">
      <w:bodyDiv w:val="1"/>
      <w:marLeft w:val="0"/>
      <w:marRight w:val="0"/>
      <w:marTop w:val="0"/>
      <w:marBottom w:val="0"/>
      <w:divBdr>
        <w:top w:val="none" w:sz="0" w:space="0" w:color="auto"/>
        <w:left w:val="none" w:sz="0" w:space="0" w:color="auto"/>
        <w:bottom w:val="none" w:sz="0" w:space="0" w:color="auto"/>
        <w:right w:val="none" w:sz="0" w:space="0" w:color="auto"/>
      </w:divBdr>
    </w:div>
    <w:div w:id="491261970">
      <w:bodyDiv w:val="1"/>
      <w:marLeft w:val="0"/>
      <w:marRight w:val="0"/>
      <w:marTop w:val="0"/>
      <w:marBottom w:val="0"/>
      <w:divBdr>
        <w:top w:val="none" w:sz="0" w:space="0" w:color="auto"/>
        <w:left w:val="none" w:sz="0" w:space="0" w:color="auto"/>
        <w:bottom w:val="none" w:sz="0" w:space="0" w:color="auto"/>
        <w:right w:val="none" w:sz="0" w:space="0" w:color="auto"/>
      </w:divBdr>
    </w:div>
    <w:div w:id="491338306">
      <w:bodyDiv w:val="1"/>
      <w:marLeft w:val="0"/>
      <w:marRight w:val="0"/>
      <w:marTop w:val="0"/>
      <w:marBottom w:val="0"/>
      <w:divBdr>
        <w:top w:val="none" w:sz="0" w:space="0" w:color="auto"/>
        <w:left w:val="none" w:sz="0" w:space="0" w:color="auto"/>
        <w:bottom w:val="none" w:sz="0" w:space="0" w:color="auto"/>
        <w:right w:val="none" w:sz="0" w:space="0" w:color="auto"/>
      </w:divBdr>
    </w:div>
    <w:div w:id="491793789">
      <w:bodyDiv w:val="1"/>
      <w:marLeft w:val="0"/>
      <w:marRight w:val="0"/>
      <w:marTop w:val="0"/>
      <w:marBottom w:val="0"/>
      <w:divBdr>
        <w:top w:val="none" w:sz="0" w:space="0" w:color="auto"/>
        <w:left w:val="none" w:sz="0" w:space="0" w:color="auto"/>
        <w:bottom w:val="none" w:sz="0" w:space="0" w:color="auto"/>
        <w:right w:val="none" w:sz="0" w:space="0" w:color="auto"/>
      </w:divBdr>
    </w:div>
    <w:div w:id="492142121">
      <w:bodyDiv w:val="1"/>
      <w:marLeft w:val="0"/>
      <w:marRight w:val="0"/>
      <w:marTop w:val="0"/>
      <w:marBottom w:val="0"/>
      <w:divBdr>
        <w:top w:val="none" w:sz="0" w:space="0" w:color="auto"/>
        <w:left w:val="none" w:sz="0" w:space="0" w:color="auto"/>
        <w:bottom w:val="none" w:sz="0" w:space="0" w:color="auto"/>
        <w:right w:val="none" w:sz="0" w:space="0" w:color="auto"/>
      </w:divBdr>
    </w:div>
    <w:div w:id="492918625">
      <w:bodyDiv w:val="1"/>
      <w:marLeft w:val="0"/>
      <w:marRight w:val="0"/>
      <w:marTop w:val="0"/>
      <w:marBottom w:val="0"/>
      <w:divBdr>
        <w:top w:val="none" w:sz="0" w:space="0" w:color="auto"/>
        <w:left w:val="none" w:sz="0" w:space="0" w:color="auto"/>
        <w:bottom w:val="none" w:sz="0" w:space="0" w:color="auto"/>
        <w:right w:val="none" w:sz="0" w:space="0" w:color="auto"/>
      </w:divBdr>
    </w:div>
    <w:div w:id="493188242">
      <w:bodyDiv w:val="1"/>
      <w:marLeft w:val="0"/>
      <w:marRight w:val="0"/>
      <w:marTop w:val="0"/>
      <w:marBottom w:val="0"/>
      <w:divBdr>
        <w:top w:val="none" w:sz="0" w:space="0" w:color="auto"/>
        <w:left w:val="none" w:sz="0" w:space="0" w:color="auto"/>
        <w:bottom w:val="none" w:sz="0" w:space="0" w:color="auto"/>
        <w:right w:val="none" w:sz="0" w:space="0" w:color="auto"/>
      </w:divBdr>
    </w:div>
    <w:div w:id="493228967">
      <w:bodyDiv w:val="1"/>
      <w:marLeft w:val="0"/>
      <w:marRight w:val="0"/>
      <w:marTop w:val="0"/>
      <w:marBottom w:val="0"/>
      <w:divBdr>
        <w:top w:val="none" w:sz="0" w:space="0" w:color="auto"/>
        <w:left w:val="none" w:sz="0" w:space="0" w:color="auto"/>
        <w:bottom w:val="none" w:sz="0" w:space="0" w:color="auto"/>
        <w:right w:val="none" w:sz="0" w:space="0" w:color="auto"/>
      </w:divBdr>
    </w:div>
    <w:div w:id="493373613">
      <w:bodyDiv w:val="1"/>
      <w:marLeft w:val="0"/>
      <w:marRight w:val="0"/>
      <w:marTop w:val="0"/>
      <w:marBottom w:val="0"/>
      <w:divBdr>
        <w:top w:val="none" w:sz="0" w:space="0" w:color="auto"/>
        <w:left w:val="none" w:sz="0" w:space="0" w:color="auto"/>
        <w:bottom w:val="none" w:sz="0" w:space="0" w:color="auto"/>
        <w:right w:val="none" w:sz="0" w:space="0" w:color="auto"/>
      </w:divBdr>
    </w:div>
    <w:div w:id="493643235">
      <w:bodyDiv w:val="1"/>
      <w:marLeft w:val="0"/>
      <w:marRight w:val="0"/>
      <w:marTop w:val="0"/>
      <w:marBottom w:val="0"/>
      <w:divBdr>
        <w:top w:val="none" w:sz="0" w:space="0" w:color="auto"/>
        <w:left w:val="none" w:sz="0" w:space="0" w:color="auto"/>
        <w:bottom w:val="none" w:sz="0" w:space="0" w:color="auto"/>
        <w:right w:val="none" w:sz="0" w:space="0" w:color="auto"/>
      </w:divBdr>
    </w:div>
    <w:div w:id="494106514">
      <w:bodyDiv w:val="1"/>
      <w:marLeft w:val="0"/>
      <w:marRight w:val="0"/>
      <w:marTop w:val="0"/>
      <w:marBottom w:val="0"/>
      <w:divBdr>
        <w:top w:val="none" w:sz="0" w:space="0" w:color="auto"/>
        <w:left w:val="none" w:sz="0" w:space="0" w:color="auto"/>
        <w:bottom w:val="none" w:sz="0" w:space="0" w:color="auto"/>
        <w:right w:val="none" w:sz="0" w:space="0" w:color="auto"/>
      </w:divBdr>
    </w:div>
    <w:div w:id="494344741">
      <w:bodyDiv w:val="1"/>
      <w:marLeft w:val="0"/>
      <w:marRight w:val="0"/>
      <w:marTop w:val="0"/>
      <w:marBottom w:val="0"/>
      <w:divBdr>
        <w:top w:val="none" w:sz="0" w:space="0" w:color="auto"/>
        <w:left w:val="none" w:sz="0" w:space="0" w:color="auto"/>
        <w:bottom w:val="none" w:sz="0" w:space="0" w:color="auto"/>
        <w:right w:val="none" w:sz="0" w:space="0" w:color="auto"/>
      </w:divBdr>
    </w:div>
    <w:div w:id="494534967">
      <w:bodyDiv w:val="1"/>
      <w:marLeft w:val="0"/>
      <w:marRight w:val="0"/>
      <w:marTop w:val="0"/>
      <w:marBottom w:val="0"/>
      <w:divBdr>
        <w:top w:val="none" w:sz="0" w:space="0" w:color="auto"/>
        <w:left w:val="none" w:sz="0" w:space="0" w:color="auto"/>
        <w:bottom w:val="none" w:sz="0" w:space="0" w:color="auto"/>
        <w:right w:val="none" w:sz="0" w:space="0" w:color="auto"/>
      </w:divBdr>
    </w:div>
    <w:div w:id="494608971">
      <w:bodyDiv w:val="1"/>
      <w:marLeft w:val="0"/>
      <w:marRight w:val="0"/>
      <w:marTop w:val="0"/>
      <w:marBottom w:val="0"/>
      <w:divBdr>
        <w:top w:val="none" w:sz="0" w:space="0" w:color="auto"/>
        <w:left w:val="none" w:sz="0" w:space="0" w:color="auto"/>
        <w:bottom w:val="none" w:sz="0" w:space="0" w:color="auto"/>
        <w:right w:val="none" w:sz="0" w:space="0" w:color="auto"/>
      </w:divBdr>
    </w:div>
    <w:div w:id="496263187">
      <w:bodyDiv w:val="1"/>
      <w:marLeft w:val="0"/>
      <w:marRight w:val="0"/>
      <w:marTop w:val="0"/>
      <w:marBottom w:val="0"/>
      <w:divBdr>
        <w:top w:val="none" w:sz="0" w:space="0" w:color="auto"/>
        <w:left w:val="none" w:sz="0" w:space="0" w:color="auto"/>
        <w:bottom w:val="none" w:sz="0" w:space="0" w:color="auto"/>
        <w:right w:val="none" w:sz="0" w:space="0" w:color="auto"/>
      </w:divBdr>
    </w:div>
    <w:div w:id="496304695">
      <w:bodyDiv w:val="1"/>
      <w:marLeft w:val="0"/>
      <w:marRight w:val="0"/>
      <w:marTop w:val="0"/>
      <w:marBottom w:val="0"/>
      <w:divBdr>
        <w:top w:val="none" w:sz="0" w:space="0" w:color="auto"/>
        <w:left w:val="none" w:sz="0" w:space="0" w:color="auto"/>
        <w:bottom w:val="none" w:sz="0" w:space="0" w:color="auto"/>
        <w:right w:val="none" w:sz="0" w:space="0" w:color="auto"/>
      </w:divBdr>
    </w:div>
    <w:div w:id="497307273">
      <w:bodyDiv w:val="1"/>
      <w:marLeft w:val="0"/>
      <w:marRight w:val="0"/>
      <w:marTop w:val="0"/>
      <w:marBottom w:val="0"/>
      <w:divBdr>
        <w:top w:val="none" w:sz="0" w:space="0" w:color="auto"/>
        <w:left w:val="none" w:sz="0" w:space="0" w:color="auto"/>
        <w:bottom w:val="none" w:sz="0" w:space="0" w:color="auto"/>
        <w:right w:val="none" w:sz="0" w:space="0" w:color="auto"/>
      </w:divBdr>
    </w:div>
    <w:div w:id="497694845">
      <w:bodyDiv w:val="1"/>
      <w:marLeft w:val="0"/>
      <w:marRight w:val="0"/>
      <w:marTop w:val="0"/>
      <w:marBottom w:val="0"/>
      <w:divBdr>
        <w:top w:val="none" w:sz="0" w:space="0" w:color="auto"/>
        <w:left w:val="none" w:sz="0" w:space="0" w:color="auto"/>
        <w:bottom w:val="none" w:sz="0" w:space="0" w:color="auto"/>
        <w:right w:val="none" w:sz="0" w:space="0" w:color="auto"/>
      </w:divBdr>
    </w:div>
    <w:div w:id="498039536">
      <w:bodyDiv w:val="1"/>
      <w:marLeft w:val="0"/>
      <w:marRight w:val="0"/>
      <w:marTop w:val="0"/>
      <w:marBottom w:val="0"/>
      <w:divBdr>
        <w:top w:val="none" w:sz="0" w:space="0" w:color="auto"/>
        <w:left w:val="none" w:sz="0" w:space="0" w:color="auto"/>
        <w:bottom w:val="none" w:sz="0" w:space="0" w:color="auto"/>
        <w:right w:val="none" w:sz="0" w:space="0" w:color="auto"/>
      </w:divBdr>
    </w:div>
    <w:div w:id="498272458">
      <w:bodyDiv w:val="1"/>
      <w:marLeft w:val="0"/>
      <w:marRight w:val="0"/>
      <w:marTop w:val="0"/>
      <w:marBottom w:val="0"/>
      <w:divBdr>
        <w:top w:val="none" w:sz="0" w:space="0" w:color="auto"/>
        <w:left w:val="none" w:sz="0" w:space="0" w:color="auto"/>
        <w:bottom w:val="none" w:sz="0" w:space="0" w:color="auto"/>
        <w:right w:val="none" w:sz="0" w:space="0" w:color="auto"/>
      </w:divBdr>
    </w:div>
    <w:div w:id="498691744">
      <w:bodyDiv w:val="1"/>
      <w:marLeft w:val="0"/>
      <w:marRight w:val="0"/>
      <w:marTop w:val="0"/>
      <w:marBottom w:val="0"/>
      <w:divBdr>
        <w:top w:val="none" w:sz="0" w:space="0" w:color="auto"/>
        <w:left w:val="none" w:sz="0" w:space="0" w:color="auto"/>
        <w:bottom w:val="none" w:sz="0" w:space="0" w:color="auto"/>
        <w:right w:val="none" w:sz="0" w:space="0" w:color="auto"/>
      </w:divBdr>
    </w:div>
    <w:div w:id="499277226">
      <w:bodyDiv w:val="1"/>
      <w:marLeft w:val="0"/>
      <w:marRight w:val="0"/>
      <w:marTop w:val="0"/>
      <w:marBottom w:val="0"/>
      <w:divBdr>
        <w:top w:val="none" w:sz="0" w:space="0" w:color="auto"/>
        <w:left w:val="none" w:sz="0" w:space="0" w:color="auto"/>
        <w:bottom w:val="none" w:sz="0" w:space="0" w:color="auto"/>
        <w:right w:val="none" w:sz="0" w:space="0" w:color="auto"/>
      </w:divBdr>
    </w:div>
    <w:div w:id="499807948">
      <w:bodyDiv w:val="1"/>
      <w:marLeft w:val="0"/>
      <w:marRight w:val="0"/>
      <w:marTop w:val="0"/>
      <w:marBottom w:val="0"/>
      <w:divBdr>
        <w:top w:val="none" w:sz="0" w:space="0" w:color="auto"/>
        <w:left w:val="none" w:sz="0" w:space="0" w:color="auto"/>
        <w:bottom w:val="none" w:sz="0" w:space="0" w:color="auto"/>
        <w:right w:val="none" w:sz="0" w:space="0" w:color="auto"/>
      </w:divBdr>
    </w:div>
    <w:div w:id="500464361">
      <w:bodyDiv w:val="1"/>
      <w:marLeft w:val="0"/>
      <w:marRight w:val="0"/>
      <w:marTop w:val="0"/>
      <w:marBottom w:val="0"/>
      <w:divBdr>
        <w:top w:val="none" w:sz="0" w:space="0" w:color="auto"/>
        <w:left w:val="none" w:sz="0" w:space="0" w:color="auto"/>
        <w:bottom w:val="none" w:sz="0" w:space="0" w:color="auto"/>
        <w:right w:val="none" w:sz="0" w:space="0" w:color="auto"/>
      </w:divBdr>
    </w:div>
    <w:div w:id="500585550">
      <w:bodyDiv w:val="1"/>
      <w:marLeft w:val="0"/>
      <w:marRight w:val="0"/>
      <w:marTop w:val="0"/>
      <w:marBottom w:val="0"/>
      <w:divBdr>
        <w:top w:val="none" w:sz="0" w:space="0" w:color="auto"/>
        <w:left w:val="none" w:sz="0" w:space="0" w:color="auto"/>
        <w:bottom w:val="none" w:sz="0" w:space="0" w:color="auto"/>
        <w:right w:val="none" w:sz="0" w:space="0" w:color="auto"/>
      </w:divBdr>
    </w:div>
    <w:div w:id="500969574">
      <w:bodyDiv w:val="1"/>
      <w:marLeft w:val="0"/>
      <w:marRight w:val="0"/>
      <w:marTop w:val="0"/>
      <w:marBottom w:val="0"/>
      <w:divBdr>
        <w:top w:val="none" w:sz="0" w:space="0" w:color="auto"/>
        <w:left w:val="none" w:sz="0" w:space="0" w:color="auto"/>
        <w:bottom w:val="none" w:sz="0" w:space="0" w:color="auto"/>
        <w:right w:val="none" w:sz="0" w:space="0" w:color="auto"/>
      </w:divBdr>
    </w:div>
    <w:div w:id="501286864">
      <w:bodyDiv w:val="1"/>
      <w:marLeft w:val="0"/>
      <w:marRight w:val="0"/>
      <w:marTop w:val="0"/>
      <w:marBottom w:val="0"/>
      <w:divBdr>
        <w:top w:val="none" w:sz="0" w:space="0" w:color="auto"/>
        <w:left w:val="none" w:sz="0" w:space="0" w:color="auto"/>
        <w:bottom w:val="none" w:sz="0" w:space="0" w:color="auto"/>
        <w:right w:val="none" w:sz="0" w:space="0" w:color="auto"/>
      </w:divBdr>
    </w:div>
    <w:div w:id="501359862">
      <w:bodyDiv w:val="1"/>
      <w:marLeft w:val="0"/>
      <w:marRight w:val="0"/>
      <w:marTop w:val="0"/>
      <w:marBottom w:val="0"/>
      <w:divBdr>
        <w:top w:val="none" w:sz="0" w:space="0" w:color="auto"/>
        <w:left w:val="none" w:sz="0" w:space="0" w:color="auto"/>
        <w:bottom w:val="none" w:sz="0" w:space="0" w:color="auto"/>
        <w:right w:val="none" w:sz="0" w:space="0" w:color="auto"/>
      </w:divBdr>
    </w:div>
    <w:div w:id="501434947">
      <w:bodyDiv w:val="1"/>
      <w:marLeft w:val="0"/>
      <w:marRight w:val="0"/>
      <w:marTop w:val="0"/>
      <w:marBottom w:val="0"/>
      <w:divBdr>
        <w:top w:val="none" w:sz="0" w:space="0" w:color="auto"/>
        <w:left w:val="none" w:sz="0" w:space="0" w:color="auto"/>
        <w:bottom w:val="none" w:sz="0" w:space="0" w:color="auto"/>
        <w:right w:val="none" w:sz="0" w:space="0" w:color="auto"/>
      </w:divBdr>
    </w:div>
    <w:div w:id="502821178">
      <w:bodyDiv w:val="1"/>
      <w:marLeft w:val="0"/>
      <w:marRight w:val="0"/>
      <w:marTop w:val="0"/>
      <w:marBottom w:val="0"/>
      <w:divBdr>
        <w:top w:val="none" w:sz="0" w:space="0" w:color="auto"/>
        <w:left w:val="none" w:sz="0" w:space="0" w:color="auto"/>
        <w:bottom w:val="none" w:sz="0" w:space="0" w:color="auto"/>
        <w:right w:val="none" w:sz="0" w:space="0" w:color="auto"/>
      </w:divBdr>
    </w:div>
    <w:div w:id="503710835">
      <w:bodyDiv w:val="1"/>
      <w:marLeft w:val="0"/>
      <w:marRight w:val="0"/>
      <w:marTop w:val="0"/>
      <w:marBottom w:val="0"/>
      <w:divBdr>
        <w:top w:val="none" w:sz="0" w:space="0" w:color="auto"/>
        <w:left w:val="none" w:sz="0" w:space="0" w:color="auto"/>
        <w:bottom w:val="none" w:sz="0" w:space="0" w:color="auto"/>
        <w:right w:val="none" w:sz="0" w:space="0" w:color="auto"/>
      </w:divBdr>
    </w:div>
    <w:div w:id="504631218">
      <w:bodyDiv w:val="1"/>
      <w:marLeft w:val="0"/>
      <w:marRight w:val="0"/>
      <w:marTop w:val="0"/>
      <w:marBottom w:val="0"/>
      <w:divBdr>
        <w:top w:val="none" w:sz="0" w:space="0" w:color="auto"/>
        <w:left w:val="none" w:sz="0" w:space="0" w:color="auto"/>
        <w:bottom w:val="none" w:sz="0" w:space="0" w:color="auto"/>
        <w:right w:val="none" w:sz="0" w:space="0" w:color="auto"/>
      </w:divBdr>
    </w:div>
    <w:div w:id="504631230">
      <w:bodyDiv w:val="1"/>
      <w:marLeft w:val="0"/>
      <w:marRight w:val="0"/>
      <w:marTop w:val="0"/>
      <w:marBottom w:val="0"/>
      <w:divBdr>
        <w:top w:val="none" w:sz="0" w:space="0" w:color="auto"/>
        <w:left w:val="none" w:sz="0" w:space="0" w:color="auto"/>
        <w:bottom w:val="none" w:sz="0" w:space="0" w:color="auto"/>
        <w:right w:val="none" w:sz="0" w:space="0" w:color="auto"/>
      </w:divBdr>
    </w:div>
    <w:div w:id="504905976">
      <w:bodyDiv w:val="1"/>
      <w:marLeft w:val="0"/>
      <w:marRight w:val="0"/>
      <w:marTop w:val="0"/>
      <w:marBottom w:val="0"/>
      <w:divBdr>
        <w:top w:val="none" w:sz="0" w:space="0" w:color="auto"/>
        <w:left w:val="none" w:sz="0" w:space="0" w:color="auto"/>
        <w:bottom w:val="none" w:sz="0" w:space="0" w:color="auto"/>
        <w:right w:val="none" w:sz="0" w:space="0" w:color="auto"/>
      </w:divBdr>
    </w:div>
    <w:div w:id="506746538">
      <w:bodyDiv w:val="1"/>
      <w:marLeft w:val="0"/>
      <w:marRight w:val="0"/>
      <w:marTop w:val="0"/>
      <w:marBottom w:val="0"/>
      <w:divBdr>
        <w:top w:val="none" w:sz="0" w:space="0" w:color="auto"/>
        <w:left w:val="none" w:sz="0" w:space="0" w:color="auto"/>
        <w:bottom w:val="none" w:sz="0" w:space="0" w:color="auto"/>
        <w:right w:val="none" w:sz="0" w:space="0" w:color="auto"/>
      </w:divBdr>
    </w:div>
    <w:div w:id="509833715">
      <w:bodyDiv w:val="1"/>
      <w:marLeft w:val="0"/>
      <w:marRight w:val="0"/>
      <w:marTop w:val="0"/>
      <w:marBottom w:val="0"/>
      <w:divBdr>
        <w:top w:val="none" w:sz="0" w:space="0" w:color="auto"/>
        <w:left w:val="none" w:sz="0" w:space="0" w:color="auto"/>
        <w:bottom w:val="none" w:sz="0" w:space="0" w:color="auto"/>
        <w:right w:val="none" w:sz="0" w:space="0" w:color="auto"/>
      </w:divBdr>
    </w:div>
    <w:div w:id="510334828">
      <w:bodyDiv w:val="1"/>
      <w:marLeft w:val="0"/>
      <w:marRight w:val="0"/>
      <w:marTop w:val="0"/>
      <w:marBottom w:val="0"/>
      <w:divBdr>
        <w:top w:val="none" w:sz="0" w:space="0" w:color="auto"/>
        <w:left w:val="none" w:sz="0" w:space="0" w:color="auto"/>
        <w:bottom w:val="none" w:sz="0" w:space="0" w:color="auto"/>
        <w:right w:val="none" w:sz="0" w:space="0" w:color="auto"/>
      </w:divBdr>
    </w:div>
    <w:div w:id="510417269">
      <w:bodyDiv w:val="1"/>
      <w:marLeft w:val="0"/>
      <w:marRight w:val="0"/>
      <w:marTop w:val="0"/>
      <w:marBottom w:val="0"/>
      <w:divBdr>
        <w:top w:val="none" w:sz="0" w:space="0" w:color="auto"/>
        <w:left w:val="none" w:sz="0" w:space="0" w:color="auto"/>
        <w:bottom w:val="none" w:sz="0" w:space="0" w:color="auto"/>
        <w:right w:val="none" w:sz="0" w:space="0" w:color="auto"/>
      </w:divBdr>
    </w:div>
    <w:div w:id="510804077">
      <w:bodyDiv w:val="1"/>
      <w:marLeft w:val="0"/>
      <w:marRight w:val="0"/>
      <w:marTop w:val="0"/>
      <w:marBottom w:val="0"/>
      <w:divBdr>
        <w:top w:val="none" w:sz="0" w:space="0" w:color="auto"/>
        <w:left w:val="none" w:sz="0" w:space="0" w:color="auto"/>
        <w:bottom w:val="none" w:sz="0" w:space="0" w:color="auto"/>
        <w:right w:val="none" w:sz="0" w:space="0" w:color="auto"/>
      </w:divBdr>
    </w:div>
    <w:div w:id="511921379">
      <w:bodyDiv w:val="1"/>
      <w:marLeft w:val="0"/>
      <w:marRight w:val="0"/>
      <w:marTop w:val="0"/>
      <w:marBottom w:val="0"/>
      <w:divBdr>
        <w:top w:val="none" w:sz="0" w:space="0" w:color="auto"/>
        <w:left w:val="none" w:sz="0" w:space="0" w:color="auto"/>
        <w:bottom w:val="none" w:sz="0" w:space="0" w:color="auto"/>
        <w:right w:val="none" w:sz="0" w:space="0" w:color="auto"/>
      </w:divBdr>
    </w:div>
    <w:div w:id="511998026">
      <w:bodyDiv w:val="1"/>
      <w:marLeft w:val="0"/>
      <w:marRight w:val="0"/>
      <w:marTop w:val="0"/>
      <w:marBottom w:val="0"/>
      <w:divBdr>
        <w:top w:val="none" w:sz="0" w:space="0" w:color="auto"/>
        <w:left w:val="none" w:sz="0" w:space="0" w:color="auto"/>
        <w:bottom w:val="none" w:sz="0" w:space="0" w:color="auto"/>
        <w:right w:val="none" w:sz="0" w:space="0" w:color="auto"/>
      </w:divBdr>
    </w:div>
    <w:div w:id="512499524">
      <w:bodyDiv w:val="1"/>
      <w:marLeft w:val="0"/>
      <w:marRight w:val="0"/>
      <w:marTop w:val="0"/>
      <w:marBottom w:val="0"/>
      <w:divBdr>
        <w:top w:val="none" w:sz="0" w:space="0" w:color="auto"/>
        <w:left w:val="none" w:sz="0" w:space="0" w:color="auto"/>
        <w:bottom w:val="none" w:sz="0" w:space="0" w:color="auto"/>
        <w:right w:val="none" w:sz="0" w:space="0" w:color="auto"/>
      </w:divBdr>
    </w:div>
    <w:div w:id="513148833">
      <w:bodyDiv w:val="1"/>
      <w:marLeft w:val="0"/>
      <w:marRight w:val="0"/>
      <w:marTop w:val="0"/>
      <w:marBottom w:val="0"/>
      <w:divBdr>
        <w:top w:val="none" w:sz="0" w:space="0" w:color="auto"/>
        <w:left w:val="none" w:sz="0" w:space="0" w:color="auto"/>
        <w:bottom w:val="none" w:sz="0" w:space="0" w:color="auto"/>
        <w:right w:val="none" w:sz="0" w:space="0" w:color="auto"/>
      </w:divBdr>
    </w:div>
    <w:div w:id="514655221">
      <w:bodyDiv w:val="1"/>
      <w:marLeft w:val="0"/>
      <w:marRight w:val="0"/>
      <w:marTop w:val="0"/>
      <w:marBottom w:val="0"/>
      <w:divBdr>
        <w:top w:val="none" w:sz="0" w:space="0" w:color="auto"/>
        <w:left w:val="none" w:sz="0" w:space="0" w:color="auto"/>
        <w:bottom w:val="none" w:sz="0" w:space="0" w:color="auto"/>
        <w:right w:val="none" w:sz="0" w:space="0" w:color="auto"/>
      </w:divBdr>
    </w:div>
    <w:div w:id="515272626">
      <w:bodyDiv w:val="1"/>
      <w:marLeft w:val="0"/>
      <w:marRight w:val="0"/>
      <w:marTop w:val="0"/>
      <w:marBottom w:val="0"/>
      <w:divBdr>
        <w:top w:val="none" w:sz="0" w:space="0" w:color="auto"/>
        <w:left w:val="none" w:sz="0" w:space="0" w:color="auto"/>
        <w:bottom w:val="none" w:sz="0" w:space="0" w:color="auto"/>
        <w:right w:val="none" w:sz="0" w:space="0" w:color="auto"/>
      </w:divBdr>
    </w:div>
    <w:div w:id="516962848">
      <w:bodyDiv w:val="1"/>
      <w:marLeft w:val="0"/>
      <w:marRight w:val="0"/>
      <w:marTop w:val="0"/>
      <w:marBottom w:val="0"/>
      <w:divBdr>
        <w:top w:val="none" w:sz="0" w:space="0" w:color="auto"/>
        <w:left w:val="none" w:sz="0" w:space="0" w:color="auto"/>
        <w:bottom w:val="none" w:sz="0" w:space="0" w:color="auto"/>
        <w:right w:val="none" w:sz="0" w:space="0" w:color="auto"/>
      </w:divBdr>
    </w:div>
    <w:div w:id="517239499">
      <w:bodyDiv w:val="1"/>
      <w:marLeft w:val="0"/>
      <w:marRight w:val="0"/>
      <w:marTop w:val="0"/>
      <w:marBottom w:val="0"/>
      <w:divBdr>
        <w:top w:val="none" w:sz="0" w:space="0" w:color="auto"/>
        <w:left w:val="none" w:sz="0" w:space="0" w:color="auto"/>
        <w:bottom w:val="none" w:sz="0" w:space="0" w:color="auto"/>
        <w:right w:val="none" w:sz="0" w:space="0" w:color="auto"/>
      </w:divBdr>
    </w:div>
    <w:div w:id="517473557">
      <w:bodyDiv w:val="1"/>
      <w:marLeft w:val="0"/>
      <w:marRight w:val="0"/>
      <w:marTop w:val="0"/>
      <w:marBottom w:val="0"/>
      <w:divBdr>
        <w:top w:val="none" w:sz="0" w:space="0" w:color="auto"/>
        <w:left w:val="none" w:sz="0" w:space="0" w:color="auto"/>
        <w:bottom w:val="none" w:sz="0" w:space="0" w:color="auto"/>
        <w:right w:val="none" w:sz="0" w:space="0" w:color="auto"/>
      </w:divBdr>
    </w:div>
    <w:div w:id="518087308">
      <w:bodyDiv w:val="1"/>
      <w:marLeft w:val="0"/>
      <w:marRight w:val="0"/>
      <w:marTop w:val="0"/>
      <w:marBottom w:val="0"/>
      <w:divBdr>
        <w:top w:val="none" w:sz="0" w:space="0" w:color="auto"/>
        <w:left w:val="none" w:sz="0" w:space="0" w:color="auto"/>
        <w:bottom w:val="none" w:sz="0" w:space="0" w:color="auto"/>
        <w:right w:val="none" w:sz="0" w:space="0" w:color="auto"/>
      </w:divBdr>
    </w:div>
    <w:div w:id="519273855">
      <w:bodyDiv w:val="1"/>
      <w:marLeft w:val="0"/>
      <w:marRight w:val="0"/>
      <w:marTop w:val="0"/>
      <w:marBottom w:val="0"/>
      <w:divBdr>
        <w:top w:val="none" w:sz="0" w:space="0" w:color="auto"/>
        <w:left w:val="none" w:sz="0" w:space="0" w:color="auto"/>
        <w:bottom w:val="none" w:sz="0" w:space="0" w:color="auto"/>
        <w:right w:val="none" w:sz="0" w:space="0" w:color="auto"/>
      </w:divBdr>
    </w:div>
    <w:div w:id="520321857">
      <w:bodyDiv w:val="1"/>
      <w:marLeft w:val="0"/>
      <w:marRight w:val="0"/>
      <w:marTop w:val="0"/>
      <w:marBottom w:val="0"/>
      <w:divBdr>
        <w:top w:val="none" w:sz="0" w:space="0" w:color="auto"/>
        <w:left w:val="none" w:sz="0" w:space="0" w:color="auto"/>
        <w:bottom w:val="none" w:sz="0" w:space="0" w:color="auto"/>
        <w:right w:val="none" w:sz="0" w:space="0" w:color="auto"/>
      </w:divBdr>
    </w:div>
    <w:div w:id="521480734">
      <w:bodyDiv w:val="1"/>
      <w:marLeft w:val="0"/>
      <w:marRight w:val="0"/>
      <w:marTop w:val="0"/>
      <w:marBottom w:val="0"/>
      <w:divBdr>
        <w:top w:val="none" w:sz="0" w:space="0" w:color="auto"/>
        <w:left w:val="none" w:sz="0" w:space="0" w:color="auto"/>
        <w:bottom w:val="none" w:sz="0" w:space="0" w:color="auto"/>
        <w:right w:val="none" w:sz="0" w:space="0" w:color="auto"/>
      </w:divBdr>
    </w:div>
    <w:div w:id="522088588">
      <w:bodyDiv w:val="1"/>
      <w:marLeft w:val="0"/>
      <w:marRight w:val="0"/>
      <w:marTop w:val="0"/>
      <w:marBottom w:val="0"/>
      <w:divBdr>
        <w:top w:val="none" w:sz="0" w:space="0" w:color="auto"/>
        <w:left w:val="none" w:sz="0" w:space="0" w:color="auto"/>
        <w:bottom w:val="none" w:sz="0" w:space="0" w:color="auto"/>
        <w:right w:val="none" w:sz="0" w:space="0" w:color="auto"/>
      </w:divBdr>
    </w:div>
    <w:div w:id="522286235">
      <w:bodyDiv w:val="1"/>
      <w:marLeft w:val="0"/>
      <w:marRight w:val="0"/>
      <w:marTop w:val="0"/>
      <w:marBottom w:val="0"/>
      <w:divBdr>
        <w:top w:val="none" w:sz="0" w:space="0" w:color="auto"/>
        <w:left w:val="none" w:sz="0" w:space="0" w:color="auto"/>
        <w:bottom w:val="none" w:sz="0" w:space="0" w:color="auto"/>
        <w:right w:val="none" w:sz="0" w:space="0" w:color="auto"/>
      </w:divBdr>
    </w:div>
    <w:div w:id="524295122">
      <w:bodyDiv w:val="1"/>
      <w:marLeft w:val="0"/>
      <w:marRight w:val="0"/>
      <w:marTop w:val="0"/>
      <w:marBottom w:val="0"/>
      <w:divBdr>
        <w:top w:val="none" w:sz="0" w:space="0" w:color="auto"/>
        <w:left w:val="none" w:sz="0" w:space="0" w:color="auto"/>
        <w:bottom w:val="none" w:sz="0" w:space="0" w:color="auto"/>
        <w:right w:val="none" w:sz="0" w:space="0" w:color="auto"/>
      </w:divBdr>
    </w:div>
    <w:div w:id="524683492">
      <w:bodyDiv w:val="1"/>
      <w:marLeft w:val="0"/>
      <w:marRight w:val="0"/>
      <w:marTop w:val="0"/>
      <w:marBottom w:val="0"/>
      <w:divBdr>
        <w:top w:val="none" w:sz="0" w:space="0" w:color="auto"/>
        <w:left w:val="none" w:sz="0" w:space="0" w:color="auto"/>
        <w:bottom w:val="none" w:sz="0" w:space="0" w:color="auto"/>
        <w:right w:val="none" w:sz="0" w:space="0" w:color="auto"/>
      </w:divBdr>
    </w:div>
    <w:div w:id="525337471">
      <w:bodyDiv w:val="1"/>
      <w:marLeft w:val="0"/>
      <w:marRight w:val="0"/>
      <w:marTop w:val="0"/>
      <w:marBottom w:val="0"/>
      <w:divBdr>
        <w:top w:val="none" w:sz="0" w:space="0" w:color="auto"/>
        <w:left w:val="none" w:sz="0" w:space="0" w:color="auto"/>
        <w:bottom w:val="none" w:sz="0" w:space="0" w:color="auto"/>
        <w:right w:val="none" w:sz="0" w:space="0" w:color="auto"/>
      </w:divBdr>
    </w:div>
    <w:div w:id="525872251">
      <w:bodyDiv w:val="1"/>
      <w:marLeft w:val="0"/>
      <w:marRight w:val="0"/>
      <w:marTop w:val="0"/>
      <w:marBottom w:val="0"/>
      <w:divBdr>
        <w:top w:val="none" w:sz="0" w:space="0" w:color="auto"/>
        <w:left w:val="none" w:sz="0" w:space="0" w:color="auto"/>
        <w:bottom w:val="none" w:sz="0" w:space="0" w:color="auto"/>
        <w:right w:val="none" w:sz="0" w:space="0" w:color="auto"/>
      </w:divBdr>
    </w:div>
    <w:div w:id="526795236">
      <w:bodyDiv w:val="1"/>
      <w:marLeft w:val="0"/>
      <w:marRight w:val="0"/>
      <w:marTop w:val="0"/>
      <w:marBottom w:val="0"/>
      <w:divBdr>
        <w:top w:val="none" w:sz="0" w:space="0" w:color="auto"/>
        <w:left w:val="none" w:sz="0" w:space="0" w:color="auto"/>
        <w:bottom w:val="none" w:sz="0" w:space="0" w:color="auto"/>
        <w:right w:val="none" w:sz="0" w:space="0" w:color="auto"/>
      </w:divBdr>
    </w:div>
    <w:div w:id="526799375">
      <w:bodyDiv w:val="1"/>
      <w:marLeft w:val="0"/>
      <w:marRight w:val="0"/>
      <w:marTop w:val="0"/>
      <w:marBottom w:val="0"/>
      <w:divBdr>
        <w:top w:val="none" w:sz="0" w:space="0" w:color="auto"/>
        <w:left w:val="none" w:sz="0" w:space="0" w:color="auto"/>
        <w:bottom w:val="none" w:sz="0" w:space="0" w:color="auto"/>
        <w:right w:val="none" w:sz="0" w:space="0" w:color="auto"/>
      </w:divBdr>
    </w:div>
    <w:div w:id="526989438">
      <w:bodyDiv w:val="1"/>
      <w:marLeft w:val="0"/>
      <w:marRight w:val="0"/>
      <w:marTop w:val="0"/>
      <w:marBottom w:val="0"/>
      <w:divBdr>
        <w:top w:val="none" w:sz="0" w:space="0" w:color="auto"/>
        <w:left w:val="none" w:sz="0" w:space="0" w:color="auto"/>
        <w:bottom w:val="none" w:sz="0" w:space="0" w:color="auto"/>
        <w:right w:val="none" w:sz="0" w:space="0" w:color="auto"/>
      </w:divBdr>
    </w:div>
    <w:div w:id="527565866">
      <w:bodyDiv w:val="1"/>
      <w:marLeft w:val="0"/>
      <w:marRight w:val="0"/>
      <w:marTop w:val="0"/>
      <w:marBottom w:val="0"/>
      <w:divBdr>
        <w:top w:val="none" w:sz="0" w:space="0" w:color="auto"/>
        <w:left w:val="none" w:sz="0" w:space="0" w:color="auto"/>
        <w:bottom w:val="none" w:sz="0" w:space="0" w:color="auto"/>
        <w:right w:val="none" w:sz="0" w:space="0" w:color="auto"/>
      </w:divBdr>
    </w:div>
    <w:div w:id="527837767">
      <w:bodyDiv w:val="1"/>
      <w:marLeft w:val="0"/>
      <w:marRight w:val="0"/>
      <w:marTop w:val="0"/>
      <w:marBottom w:val="0"/>
      <w:divBdr>
        <w:top w:val="none" w:sz="0" w:space="0" w:color="auto"/>
        <w:left w:val="none" w:sz="0" w:space="0" w:color="auto"/>
        <w:bottom w:val="none" w:sz="0" w:space="0" w:color="auto"/>
        <w:right w:val="none" w:sz="0" w:space="0" w:color="auto"/>
      </w:divBdr>
    </w:div>
    <w:div w:id="528031812">
      <w:bodyDiv w:val="1"/>
      <w:marLeft w:val="0"/>
      <w:marRight w:val="0"/>
      <w:marTop w:val="0"/>
      <w:marBottom w:val="0"/>
      <w:divBdr>
        <w:top w:val="none" w:sz="0" w:space="0" w:color="auto"/>
        <w:left w:val="none" w:sz="0" w:space="0" w:color="auto"/>
        <w:bottom w:val="none" w:sz="0" w:space="0" w:color="auto"/>
        <w:right w:val="none" w:sz="0" w:space="0" w:color="auto"/>
      </w:divBdr>
    </w:div>
    <w:div w:id="528570735">
      <w:bodyDiv w:val="1"/>
      <w:marLeft w:val="0"/>
      <w:marRight w:val="0"/>
      <w:marTop w:val="0"/>
      <w:marBottom w:val="0"/>
      <w:divBdr>
        <w:top w:val="none" w:sz="0" w:space="0" w:color="auto"/>
        <w:left w:val="none" w:sz="0" w:space="0" w:color="auto"/>
        <w:bottom w:val="none" w:sz="0" w:space="0" w:color="auto"/>
        <w:right w:val="none" w:sz="0" w:space="0" w:color="auto"/>
      </w:divBdr>
    </w:div>
    <w:div w:id="529076022">
      <w:bodyDiv w:val="1"/>
      <w:marLeft w:val="0"/>
      <w:marRight w:val="0"/>
      <w:marTop w:val="0"/>
      <w:marBottom w:val="0"/>
      <w:divBdr>
        <w:top w:val="none" w:sz="0" w:space="0" w:color="auto"/>
        <w:left w:val="none" w:sz="0" w:space="0" w:color="auto"/>
        <w:bottom w:val="none" w:sz="0" w:space="0" w:color="auto"/>
        <w:right w:val="none" w:sz="0" w:space="0" w:color="auto"/>
      </w:divBdr>
    </w:div>
    <w:div w:id="529146650">
      <w:bodyDiv w:val="1"/>
      <w:marLeft w:val="0"/>
      <w:marRight w:val="0"/>
      <w:marTop w:val="0"/>
      <w:marBottom w:val="0"/>
      <w:divBdr>
        <w:top w:val="none" w:sz="0" w:space="0" w:color="auto"/>
        <w:left w:val="none" w:sz="0" w:space="0" w:color="auto"/>
        <w:bottom w:val="none" w:sz="0" w:space="0" w:color="auto"/>
        <w:right w:val="none" w:sz="0" w:space="0" w:color="auto"/>
      </w:divBdr>
    </w:div>
    <w:div w:id="529421345">
      <w:bodyDiv w:val="1"/>
      <w:marLeft w:val="0"/>
      <w:marRight w:val="0"/>
      <w:marTop w:val="0"/>
      <w:marBottom w:val="0"/>
      <w:divBdr>
        <w:top w:val="none" w:sz="0" w:space="0" w:color="auto"/>
        <w:left w:val="none" w:sz="0" w:space="0" w:color="auto"/>
        <w:bottom w:val="none" w:sz="0" w:space="0" w:color="auto"/>
        <w:right w:val="none" w:sz="0" w:space="0" w:color="auto"/>
      </w:divBdr>
    </w:div>
    <w:div w:id="531384478">
      <w:bodyDiv w:val="1"/>
      <w:marLeft w:val="0"/>
      <w:marRight w:val="0"/>
      <w:marTop w:val="0"/>
      <w:marBottom w:val="0"/>
      <w:divBdr>
        <w:top w:val="none" w:sz="0" w:space="0" w:color="auto"/>
        <w:left w:val="none" w:sz="0" w:space="0" w:color="auto"/>
        <w:bottom w:val="none" w:sz="0" w:space="0" w:color="auto"/>
        <w:right w:val="none" w:sz="0" w:space="0" w:color="auto"/>
      </w:divBdr>
    </w:div>
    <w:div w:id="531694954">
      <w:bodyDiv w:val="1"/>
      <w:marLeft w:val="0"/>
      <w:marRight w:val="0"/>
      <w:marTop w:val="0"/>
      <w:marBottom w:val="0"/>
      <w:divBdr>
        <w:top w:val="none" w:sz="0" w:space="0" w:color="auto"/>
        <w:left w:val="none" w:sz="0" w:space="0" w:color="auto"/>
        <w:bottom w:val="none" w:sz="0" w:space="0" w:color="auto"/>
        <w:right w:val="none" w:sz="0" w:space="0" w:color="auto"/>
      </w:divBdr>
    </w:div>
    <w:div w:id="531772957">
      <w:bodyDiv w:val="1"/>
      <w:marLeft w:val="0"/>
      <w:marRight w:val="0"/>
      <w:marTop w:val="0"/>
      <w:marBottom w:val="0"/>
      <w:divBdr>
        <w:top w:val="none" w:sz="0" w:space="0" w:color="auto"/>
        <w:left w:val="none" w:sz="0" w:space="0" w:color="auto"/>
        <w:bottom w:val="none" w:sz="0" w:space="0" w:color="auto"/>
        <w:right w:val="none" w:sz="0" w:space="0" w:color="auto"/>
      </w:divBdr>
    </w:div>
    <w:div w:id="532303838">
      <w:bodyDiv w:val="1"/>
      <w:marLeft w:val="0"/>
      <w:marRight w:val="0"/>
      <w:marTop w:val="0"/>
      <w:marBottom w:val="0"/>
      <w:divBdr>
        <w:top w:val="none" w:sz="0" w:space="0" w:color="auto"/>
        <w:left w:val="none" w:sz="0" w:space="0" w:color="auto"/>
        <w:bottom w:val="none" w:sz="0" w:space="0" w:color="auto"/>
        <w:right w:val="none" w:sz="0" w:space="0" w:color="auto"/>
      </w:divBdr>
    </w:div>
    <w:div w:id="532575448">
      <w:bodyDiv w:val="1"/>
      <w:marLeft w:val="0"/>
      <w:marRight w:val="0"/>
      <w:marTop w:val="0"/>
      <w:marBottom w:val="0"/>
      <w:divBdr>
        <w:top w:val="none" w:sz="0" w:space="0" w:color="auto"/>
        <w:left w:val="none" w:sz="0" w:space="0" w:color="auto"/>
        <w:bottom w:val="none" w:sz="0" w:space="0" w:color="auto"/>
        <w:right w:val="none" w:sz="0" w:space="0" w:color="auto"/>
      </w:divBdr>
    </w:div>
    <w:div w:id="533156298">
      <w:bodyDiv w:val="1"/>
      <w:marLeft w:val="0"/>
      <w:marRight w:val="0"/>
      <w:marTop w:val="0"/>
      <w:marBottom w:val="0"/>
      <w:divBdr>
        <w:top w:val="none" w:sz="0" w:space="0" w:color="auto"/>
        <w:left w:val="none" w:sz="0" w:space="0" w:color="auto"/>
        <w:bottom w:val="none" w:sz="0" w:space="0" w:color="auto"/>
        <w:right w:val="none" w:sz="0" w:space="0" w:color="auto"/>
      </w:divBdr>
    </w:div>
    <w:div w:id="533539596">
      <w:bodyDiv w:val="1"/>
      <w:marLeft w:val="0"/>
      <w:marRight w:val="0"/>
      <w:marTop w:val="0"/>
      <w:marBottom w:val="0"/>
      <w:divBdr>
        <w:top w:val="none" w:sz="0" w:space="0" w:color="auto"/>
        <w:left w:val="none" w:sz="0" w:space="0" w:color="auto"/>
        <w:bottom w:val="none" w:sz="0" w:space="0" w:color="auto"/>
        <w:right w:val="none" w:sz="0" w:space="0" w:color="auto"/>
      </w:divBdr>
    </w:div>
    <w:div w:id="533688188">
      <w:bodyDiv w:val="1"/>
      <w:marLeft w:val="0"/>
      <w:marRight w:val="0"/>
      <w:marTop w:val="0"/>
      <w:marBottom w:val="0"/>
      <w:divBdr>
        <w:top w:val="none" w:sz="0" w:space="0" w:color="auto"/>
        <w:left w:val="none" w:sz="0" w:space="0" w:color="auto"/>
        <w:bottom w:val="none" w:sz="0" w:space="0" w:color="auto"/>
        <w:right w:val="none" w:sz="0" w:space="0" w:color="auto"/>
      </w:divBdr>
    </w:div>
    <w:div w:id="535583914">
      <w:bodyDiv w:val="1"/>
      <w:marLeft w:val="0"/>
      <w:marRight w:val="0"/>
      <w:marTop w:val="0"/>
      <w:marBottom w:val="0"/>
      <w:divBdr>
        <w:top w:val="none" w:sz="0" w:space="0" w:color="auto"/>
        <w:left w:val="none" w:sz="0" w:space="0" w:color="auto"/>
        <w:bottom w:val="none" w:sz="0" w:space="0" w:color="auto"/>
        <w:right w:val="none" w:sz="0" w:space="0" w:color="auto"/>
      </w:divBdr>
    </w:div>
    <w:div w:id="536091816">
      <w:bodyDiv w:val="1"/>
      <w:marLeft w:val="0"/>
      <w:marRight w:val="0"/>
      <w:marTop w:val="0"/>
      <w:marBottom w:val="0"/>
      <w:divBdr>
        <w:top w:val="none" w:sz="0" w:space="0" w:color="auto"/>
        <w:left w:val="none" w:sz="0" w:space="0" w:color="auto"/>
        <w:bottom w:val="none" w:sz="0" w:space="0" w:color="auto"/>
        <w:right w:val="none" w:sz="0" w:space="0" w:color="auto"/>
      </w:divBdr>
    </w:div>
    <w:div w:id="536892388">
      <w:bodyDiv w:val="1"/>
      <w:marLeft w:val="0"/>
      <w:marRight w:val="0"/>
      <w:marTop w:val="0"/>
      <w:marBottom w:val="0"/>
      <w:divBdr>
        <w:top w:val="none" w:sz="0" w:space="0" w:color="auto"/>
        <w:left w:val="none" w:sz="0" w:space="0" w:color="auto"/>
        <w:bottom w:val="none" w:sz="0" w:space="0" w:color="auto"/>
        <w:right w:val="none" w:sz="0" w:space="0" w:color="auto"/>
      </w:divBdr>
    </w:div>
    <w:div w:id="538013952">
      <w:bodyDiv w:val="1"/>
      <w:marLeft w:val="0"/>
      <w:marRight w:val="0"/>
      <w:marTop w:val="0"/>
      <w:marBottom w:val="0"/>
      <w:divBdr>
        <w:top w:val="none" w:sz="0" w:space="0" w:color="auto"/>
        <w:left w:val="none" w:sz="0" w:space="0" w:color="auto"/>
        <w:bottom w:val="none" w:sz="0" w:space="0" w:color="auto"/>
        <w:right w:val="none" w:sz="0" w:space="0" w:color="auto"/>
      </w:divBdr>
    </w:div>
    <w:div w:id="538474564">
      <w:bodyDiv w:val="1"/>
      <w:marLeft w:val="0"/>
      <w:marRight w:val="0"/>
      <w:marTop w:val="0"/>
      <w:marBottom w:val="0"/>
      <w:divBdr>
        <w:top w:val="none" w:sz="0" w:space="0" w:color="auto"/>
        <w:left w:val="none" w:sz="0" w:space="0" w:color="auto"/>
        <w:bottom w:val="none" w:sz="0" w:space="0" w:color="auto"/>
        <w:right w:val="none" w:sz="0" w:space="0" w:color="auto"/>
      </w:divBdr>
    </w:div>
    <w:div w:id="538516179">
      <w:bodyDiv w:val="1"/>
      <w:marLeft w:val="0"/>
      <w:marRight w:val="0"/>
      <w:marTop w:val="0"/>
      <w:marBottom w:val="0"/>
      <w:divBdr>
        <w:top w:val="none" w:sz="0" w:space="0" w:color="auto"/>
        <w:left w:val="none" w:sz="0" w:space="0" w:color="auto"/>
        <w:bottom w:val="none" w:sz="0" w:space="0" w:color="auto"/>
        <w:right w:val="none" w:sz="0" w:space="0" w:color="auto"/>
      </w:divBdr>
    </w:div>
    <w:div w:id="539172575">
      <w:bodyDiv w:val="1"/>
      <w:marLeft w:val="0"/>
      <w:marRight w:val="0"/>
      <w:marTop w:val="0"/>
      <w:marBottom w:val="0"/>
      <w:divBdr>
        <w:top w:val="none" w:sz="0" w:space="0" w:color="auto"/>
        <w:left w:val="none" w:sz="0" w:space="0" w:color="auto"/>
        <w:bottom w:val="none" w:sz="0" w:space="0" w:color="auto"/>
        <w:right w:val="none" w:sz="0" w:space="0" w:color="auto"/>
      </w:divBdr>
    </w:div>
    <w:div w:id="540821747">
      <w:bodyDiv w:val="1"/>
      <w:marLeft w:val="0"/>
      <w:marRight w:val="0"/>
      <w:marTop w:val="0"/>
      <w:marBottom w:val="0"/>
      <w:divBdr>
        <w:top w:val="none" w:sz="0" w:space="0" w:color="auto"/>
        <w:left w:val="none" w:sz="0" w:space="0" w:color="auto"/>
        <w:bottom w:val="none" w:sz="0" w:space="0" w:color="auto"/>
        <w:right w:val="none" w:sz="0" w:space="0" w:color="auto"/>
      </w:divBdr>
    </w:div>
    <w:div w:id="540940734">
      <w:bodyDiv w:val="1"/>
      <w:marLeft w:val="0"/>
      <w:marRight w:val="0"/>
      <w:marTop w:val="0"/>
      <w:marBottom w:val="0"/>
      <w:divBdr>
        <w:top w:val="none" w:sz="0" w:space="0" w:color="auto"/>
        <w:left w:val="none" w:sz="0" w:space="0" w:color="auto"/>
        <w:bottom w:val="none" w:sz="0" w:space="0" w:color="auto"/>
        <w:right w:val="none" w:sz="0" w:space="0" w:color="auto"/>
      </w:divBdr>
    </w:div>
    <w:div w:id="542137631">
      <w:bodyDiv w:val="1"/>
      <w:marLeft w:val="0"/>
      <w:marRight w:val="0"/>
      <w:marTop w:val="0"/>
      <w:marBottom w:val="0"/>
      <w:divBdr>
        <w:top w:val="none" w:sz="0" w:space="0" w:color="auto"/>
        <w:left w:val="none" w:sz="0" w:space="0" w:color="auto"/>
        <w:bottom w:val="none" w:sz="0" w:space="0" w:color="auto"/>
        <w:right w:val="none" w:sz="0" w:space="0" w:color="auto"/>
      </w:divBdr>
      <w:divsChild>
        <w:div w:id="986252032">
          <w:marLeft w:val="0"/>
          <w:marRight w:val="0"/>
          <w:marTop w:val="0"/>
          <w:marBottom w:val="0"/>
          <w:divBdr>
            <w:top w:val="none" w:sz="0" w:space="0" w:color="auto"/>
            <w:left w:val="none" w:sz="0" w:space="0" w:color="auto"/>
            <w:bottom w:val="none" w:sz="0" w:space="0" w:color="auto"/>
            <w:right w:val="none" w:sz="0" w:space="0" w:color="auto"/>
          </w:divBdr>
          <w:divsChild>
            <w:div w:id="376777355">
              <w:marLeft w:val="0"/>
              <w:marRight w:val="0"/>
              <w:marTop w:val="0"/>
              <w:marBottom w:val="0"/>
              <w:divBdr>
                <w:top w:val="none" w:sz="0" w:space="0" w:color="auto"/>
                <w:left w:val="none" w:sz="0" w:space="0" w:color="auto"/>
                <w:bottom w:val="none" w:sz="0" w:space="0" w:color="auto"/>
                <w:right w:val="none" w:sz="0" w:space="0" w:color="auto"/>
              </w:divBdr>
              <w:divsChild>
                <w:div w:id="778064846">
                  <w:marLeft w:val="0"/>
                  <w:marRight w:val="0"/>
                  <w:marTop w:val="0"/>
                  <w:marBottom w:val="0"/>
                  <w:divBdr>
                    <w:top w:val="none" w:sz="0" w:space="0" w:color="auto"/>
                    <w:left w:val="none" w:sz="0" w:space="0" w:color="auto"/>
                    <w:bottom w:val="none" w:sz="0" w:space="0" w:color="auto"/>
                    <w:right w:val="none" w:sz="0" w:space="0" w:color="auto"/>
                  </w:divBdr>
                  <w:divsChild>
                    <w:div w:id="1258516636">
                      <w:marLeft w:val="0"/>
                      <w:marRight w:val="0"/>
                      <w:marTop w:val="0"/>
                      <w:marBottom w:val="0"/>
                      <w:divBdr>
                        <w:top w:val="none" w:sz="0" w:space="0" w:color="auto"/>
                        <w:left w:val="none" w:sz="0" w:space="0" w:color="auto"/>
                        <w:bottom w:val="none" w:sz="0" w:space="0" w:color="auto"/>
                        <w:right w:val="none" w:sz="0" w:space="0" w:color="auto"/>
                      </w:divBdr>
                      <w:divsChild>
                        <w:div w:id="2110083947">
                          <w:marLeft w:val="0"/>
                          <w:marRight w:val="0"/>
                          <w:marTop w:val="0"/>
                          <w:marBottom w:val="0"/>
                          <w:divBdr>
                            <w:top w:val="none" w:sz="0" w:space="0" w:color="auto"/>
                            <w:left w:val="none" w:sz="0" w:space="0" w:color="auto"/>
                            <w:bottom w:val="none" w:sz="0" w:space="0" w:color="auto"/>
                            <w:right w:val="none" w:sz="0" w:space="0" w:color="auto"/>
                          </w:divBdr>
                          <w:divsChild>
                            <w:div w:id="14174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79713">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492314">
      <w:bodyDiv w:val="1"/>
      <w:marLeft w:val="0"/>
      <w:marRight w:val="0"/>
      <w:marTop w:val="0"/>
      <w:marBottom w:val="0"/>
      <w:divBdr>
        <w:top w:val="none" w:sz="0" w:space="0" w:color="auto"/>
        <w:left w:val="none" w:sz="0" w:space="0" w:color="auto"/>
        <w:bottom w:val="none" w:sz="0" w:space="0" w:color="auto"/>
        <w:right w:val="none" w:sz="0" w:space="0" w:color="auto"/>
      </w:divBdr>
    </w:div>
    <w:div w:id="543909800">
      <w:bodyDiv w:val="1"/>
      <w:marLeft w:val="0"/>
      <w:marRight w:val="0"/>
      <w:marTop w:val="0"/>
      <w:marBottom w:val="0"/>
      <w:divBdr>
        <w:top w:val="none" w:sz="0" w:space="0" w:color="auto"/>
        <w:left w:val="none" w:sz="0" w:space="0" w:color="auto"/>
        <w:bottom w:val="none" w:sz="0" w:space="0" w:color="auto"/>
        <w:right w:val="none" w:sz="0" w:space="0" w:color="auto"/>
      </w:divBdr>
    </w:div>
    <w:div w:id="544027940">
      <w:bodyDiv w:val="1"/>
      <w:marLeft w:val="0"/>
      <w:marRight w:val="0"/>
      <w:marTop w:val="0"/>
      <w:marBottom w:val="0"/>
      <w:divBdr>
        <w:top w:val="none" w:sz="0" w:space="0" w:color="auto"/>
        <w:left w:val="none" w:sz="0" w:space="0" w:color="auto"/>
        <w:bottom w:val="none" w:sz="0" w:space="0" w:color="auto"/>
        <w:right w:val="none" w:sz="0" w:space="0" w:color="auto"/>
      </w:divBdr>
    </w:div>
    <w:div w:id="544224110">
      <w:bodyDiv w:val="1"/>
      <w:marLeft w:val="0"/>
      <w:marRight w:val="0"/>
      <w:marTop w:val="0"/>
      <w:marBottom w:val="0"/>
      <w:divBdr>
        <w:top w:val="none" w:sz="0" w:space="0" w:color="auto"/>
        <w:left w:val="none" w:sz="0" w:space="0" w:color="auto"/>
        <w:bottom w:val="none" w:sz="0" w:space="0" w:color="auto"/>
        <w:right w:val="none" w:sz="0" w:space="0" w:color="auto"/>
      </w:divBdr>
    </w:div>
    <w:div w:id="544369942">
      <w:bodyDiv w:val="1"/>
      <w:marLeft w:val="0"/>
      <w:marRight w:val="0"/>
      <w:marTop w:val="0"/>
      <w:marBottom w:val="0"/>
      <w:divBdr>
        <w:top w:val="none" w:sz="0" w:space="0" w:color="auto"/>
        <w:left w:val="none" w:sz="0" w:space="0" w:color="auto"/>
        <w:bottom w:val="none" w:sz="0" w:space="0" w:color="auto"/>
        <w:right w:val="none" w:sz="0" w:space="0" w:color="auto"/>
      </w:divBdr>
    </w:div>
    <w:div w:id="544684570">
      <w:bodyDiv w:val="1"/>
      <w:marLeft w:val="0"/>
      <w:marRight w:val="0"/>
      <w:marTop w:val="0"/>
      <w:marBottom w:val="0"/>
      <w:divBdr>
        <w:top w:val="none" w:sz="0" w:space="0" w:color="auto"/>
        <w:left w:val="none" w:sz="0" w:space="0" w:color="auto"/>
        <w:bottom w:val="none" w:sz="0" w:space="0" w:color="auto"/>
        <w:right w:val="none" w:sz="0" w:space="0" w:color="auto"/>
      </w:divBdr>
    </w:div>
    <w:div w:id="544954056">
      <w:bodyDiv w:val="1"/>
      <w:marLeft w:val="0"/>
      <w:marRight w:val="0"/>
      <w:marTop w:val="0"/>
      <w:marBottom w:val="0"/>
      <w:divBdr>
        <w:top w:val="none" w:sz="0" w:space="0" w:color="auto"/>
        <w:left w:val="none" w:sz="0" w:space="0" w:color="auto"/>
        <w:bottom w:val="none" w:sz="0" w:space="0" w:color="auto"/>
        <w:right w:val="none" w:sz="0" w:space="0" w:color="auto"/>
      </w:divBdr>
    </w:div>
    <w:div w:id="545218653">
      <w:bodyDiv w:val="1"/>
      <w:marLeft w:val="0"/>
      <w:marRight w:val="0"/>
      <w:marTop w:val="0"/>
      <w:marBottom w:val="0"/>
      <w:divBdr>
        <w:top w:val="none" w:sz="0" w:space="0" w:color="auto"/>
        <w:left w:val="none" w:sz="0" w:space="0" w:color="auto"/>
        <w:bottom w:val="none" w:sz="0" w:space="0" w:color="auto"/>
        <w:right w:val="none" w:sz="0" w:space="0" w:color="auto"/>
      </w:divBdr>
    </w:div>
    <w:div w:id="545259778">
      <w:bodyDiv w:val="1"/>
      <w:marLeft w:val="0"/>
      <w:marRight w:val="0"/>
      <w:marTop w:val="0"/>
      <w:marBottom w:val="0"/>
      <w:divBdr>
        <w:top w:val="none" w:sz="0" w:space="0" w:color="auto"/>
        <w:left w:val="none" w:sz="0" w:space="0" w:color="auto"/>
        <w:bottom w:val="none" w:sz="0" w:space="0" w:color="auto"/>
        <w:right w:val="none" w:sz="0" w:space="0" w:color="auto"/>
      </w:divBdr>
    </w:div>
    <w:div w:id="546263697">
      <w:bodyDiv w:val="1"/>
      <w:marLeft w:val="0"/>
      <w:marRight w:val="0"/>
      <w:marTop w:val="0"/>
      <w:marBottom w:val="0"/>
      <w:divBdr>
        <w:top w:val="none" w:sz="0" w:space="0" w:color="auto"/>
        <w:left w:val="none" w:sz="0" w:space="0" w:color="auto"/>
        <w:bottom w:val="none" w:sz="0" w:space="0" w:color="auto"/>
        <w:right w:val="none" w:sz="0" w:space="0" w:color="auto"/>
      </w:divBdr>
    </w:div>
    <w:div w:id="546648726">
      <w:bodyDiv w:val="1"/>
      <w:marLeft w:val="0"/>
      <w:marRight w:val="0"/>
      <w:marTop w:val="0"/>
      <w:marBottom w:val="0"/>
      <w:divBdr>
        <w:top w:val="none" w:sz="0" w:space="0" w:color="auto"/>
        <w:left w:val="none" w:sz="0" w:space="0" w:color="auto"/>
        <w:bottom w:val="none" w:sz="0" w:space="0" w:color="auto"/>
        <w:right w:val="none" w:sz="0" w:space="0" w:color="auto"/>
      </w:divBdr>
    </w:div>
    <w:div w:id="547110265">
      <w:bodyDiv w:val="1"/>
      <w:marLeft w:val="0"/>
      <w:marRight w:val="0"/>
      <w:marTop w:val="0"/>
      <w:marBottom w:val="0"/>
      <w:divBdr>
        <w:top w:val="none" w:sz="0" w:space="0" w:color="auto"/>
        <w:left w:val="none" w:sz="0" w:space="0" w:color="auto"/>
        <w:bottom w:val="none" w:sz="0" w:space="0" w:color="auto"/>
        <w:right w:val="none" w:sz="0" w:space="0" w:color="auto"/>
      </w:divBdr>
    </w:div>
    <w:div w:id="547768156">
      <w:bodyDiv w:val="1"/>
      <w:marLeft w:val="0"/>
      <w:marRight w:val="0"/>
      <w:marTop w:val="0"/>
      <w:marBottom w:val="0"/>
      <w:divBdr>
        <w:top w:val="none" w:sz="0" w:space="0" w:color="auto"/>
        <w:left w:val="none" w:sz="0" w:space="0" w:color="auto"/>
        <w:bottom w:val="none" w:sz="0" w:space="0" w:color="auto"/>
        <w:right w:val="none" w:sz="0" w:space="0" w:color="auto"/>
      </w:divBdr>
    </w:div>
    <w:div w:id="548540245">
      <w:bodyDiv w:val="1"/>
      <w:marLeft w:val="0"/>
      <w:marRight w:val="0"/>
      <w:marTop w:val="0"/>
      <w:marBottom w:val="0"/>
      <w:divBdr>
        <w:top w:val="none" w:sz="0" w:space="0" w:color="auto"/>
        <w:left w:val="none" w:sz="0" w:space="0" w:color="auto"/>
        <w:bottom w:val="none" w:sz="0" w:space="0" w:color="auto"/>
        <w:right w:val="none" w:sz="0" w:space="0" w:color="auto"/>
      </w:divBdr>
    </w:div>
    <w:div w:id="550382749">
      <w:bodyDiv w:val="1"/>
      <w:marLeft w:val="0"/>
      <w:marRight w:val="0"/>
      <w:marTop w:val="0"/>
      <w:marBottom w:val="0"/>
      <w:divBdr>
        <w:top w:val="none" w:sz="0" w:space="0" w:color="auto"/>
        <w:left w:val="none" w:sz="0" w:space="0" w:color="auto"/>
        <w:bottom w:val="none" w:sz="0" w:space="0" w:color="auto"/>
        <w:right w:val="none" w:sz="0" w:space="0" w:color="auto"/>
      </w:divBdr>
    </w:div>
    <w:div w:id="550771646">
      <w:bodyDiv w:val="1"/>
      <w:marLeft w:val="0"/>
      <w:marRight w:val="0"/>
      <w:marTop w:val="0"/>
      <w:marBottom w:val="0"/>
      <w:divBdr>
        <w:top w:val="none" w:sz="0" w:space="0" w:color="auto"/>
        <w:left w:val="none" w:sz="0" w:space="0" w:color="auto"/>
        <w:bottom w:val="none" w:sz="0" w:space="0" w:color="auto"/>
        <w:right w:val="none" w:sz="0" w:space="0" w:color="auto"/>
      </w:divBdr>
    </w:div>
    <w:div w:id="551697445">
      <w:bodyDiv w:val="1"/>
      <w:marLeft w:val="0"/>
      <w:marRight w:val="0"/>
      <w:marTop w:val="0"/>
      <w:marBottom w:val="0"/>
      <w:divBdr>
        <w:top w:val="none" w:sz="0" w:space="0" w:color="auto"/>
        <w:left w:val="none" w:sz="0" w:space="0" w:color="auto"/>
        <w:bottom w:val="none" w:sz="0" w:space="0" w:color="auto"/>
        <w:right w:val="none" w:sz="0" w:space="0" w:color="auto"/>
      </w:divBdr>
    </w:div>
    <w:div w:id="552497206">
      <w:bodyDiv w:val="1"/>
      <w:marLeft w:val="0"/>
      <w:marRight w:val="0"/>
      <w:marTop w:val="0"/>
      <w:marBottom w:val="0"/>
      <w:divBdr>
        <w:top w:val="none" w:sz="0" w:space="0" w:color="auto"/>
        <w:left w:val="none" w:sz="0" w:space="0" w:color="auto"/>
        <w:bottom w:val="none" w:sz="0" w:space="0" w:color="auto"/>
        <w:right w:val="none" w:sz="0" w:space="0" w:color="auto"/>
      </w:divBdr>
    </w:div>
    <w:div w:id="552736671">
      <w:bodyDiv w:val="1"/>
      <w:marLeft w:val="0"/>
      <w:marRight w:val="0"/>
      <w:marTop w:val="0"/>
      <w:marBottom w:val="0"/>
      <w:divBdr>
        <w:top w:val="none" w:sz="0" w:space="0" w:color="auto"/>
        <w:left w:val="none" w:sz="0" w:space="0" w:color="auto"/>
        <w:bottom w:val="none" w:sz="0" w:space="0" w:color="auto"/>
        <w:right w:val="none" w:sz="0" w:space="0" w:color="auto"/>
      </w:divBdr>
    </w:div>
    <w:div w:id="552930299">
      <w:bodyDiv w:val="1"/>
      <w:marLeft w:val="0"/>
      <w:marRight w:val="0"/>
      <w:marTop w:val="0"/>
      <w:marBottom w:val="0"/>
      <w:divBdr>
        <w:top w:val="none" w:sz="0" w:space="0" w:color="auto"/>
        <w:left w:val="none" w:sz="0" w:space="0" w:color="auto"/>
        <w:bottom w:val="none" w:sz="0" w:space="0" w:color="auto"/>
        <w:right w:val="none" w:sz="0" w:space="0" w:color="auto"/>
      </w:divBdr>
    </w:div>
    <w:div w:id="553204030">
      <w:bodyDiv w:val="1"/>
      <w:marLeft w:val="0"/>
      <w:marRight w:val="0"/>
      <w:marTop w:val="0"/>
      <w:marBottom w:val="0"/>
      <w:divBdr>
        <w:top w:val="none" w:sz="0" w:space="0" w:color="auto"/>
        <w:left w:val="none" w:sz="0" w:space="0" w:color="auto"/>
        <w:bottom w:val="none" w:sz="0" w:space="0" w:color="auto"/>
        <w:right w:val="none" w:sz="0" w:space="0" w:color="auto"/>
      </w:divBdr>
    </w:div>
    <w:div w:id="553856422">
      <w:bodyDiv w:val="1"/>
      <w:marLeft w:val="0"/>
      <w:marRight w:val="0"/>
      <w:marTop w:val="0"/>
      <w:marBottom w:val="0"/>
      <w:divBdr>
        <w:top w:val="none" w:sz="0" w:space="0" w:color="auto"/>
        <w:left w:val="none" w:sz="0" w:space="0" w:color="auto"/>
        <w:bottom w:val="none" w:sz="0" w:space="0" w:color="auto"/>
        <w:right w:val="none" w:sz="0" w:space="0" w:color="auto"/>
      </w:divBdr>
    </w:div>
    <w:div w:id="554974994">
      <w:bodyDiv w:val="1"/>
      <w:marLeft w:val="0"/>
      <w:marRight w:val="0"/>
      <w:marTop w:val="0"/>
      <w:marBottom w:val="0"/>
      <w:divBdr>
        <w:top w:val="none" w:sz="0" w:space="0" w:color="auto"/>
        <w:left w:val="none" w:sz="0" w:space="0" w:color="auto"/>
        <w:bottom w:val="none" w:sz="0" w:space="0" w:color="auto"/>
        <w:right w:val="none" w:sz="0" w:space="0" w:color="auto"/>
      </w:divBdr>
    </w:div>
    <w:div w:id="555122494">
      <w:bodyDiv w:val="1"/>
      <w:marLeft w:val="0"/>
      <w:marRight w:val="0"/>
      <w:marTop w:val="0"/>
      <w:marBottom w:val="0"/>
      <w:divBdr>
        <w:top w:val="none" w:sz="0" w:space="0" w:color="auto"/>
        <w:left w:val="none" w:sz="0" w:space="0" w:color="auto"/>
        <w:bottom w:val="none" w:sz="0" w:space="0" w:color="auto"/>
        <w:right w:val="none" w:sz="0" w:space="0" w:color="auto"/>
      </w:divBdr>
    </w:div>
    <w:div w:id="555168123">
      <w:bodyDiv w:val="1"/>
      <w:marLeft w:val="0"/>
      <w:marRight w:val="0"/>
      <w:marTop w:val="0"/>
      <w:marBottom w:val="0"/>
      <w:divBdr>
        <w:top w:val="none" w:sz="0" w:space="0" w:color="auto"/>
        <w:left w:val="none" w:sz="0" w:space="0" w:color="auto"/>
        <w:bottom w:val="none" w:sz="0" w:space="0" w:color="auto"/>
        <w:right w:val="none" w:sz="0" w:space="0" w:color="auto"/>
      </w:divBdr>
    </w:div>
    <w:div w:id="555823430">
      <w:bodyDiv w:val="1"/>
      <w:marLeft w:val="0"/>
      <w:marRight w:val="0"/>
      <w:marTop w:val="0"/>
      <w:marBottom w:val="0"/>
      <w:divBdr>
        <w:top w:val="none" w:sz="0" w:space="0" w:color="auto"/>
        <w:left w:val="none" w:sz="0" w:space="0" w:color="auto"/>
        <w:bottom w:val="none" w:sz="0" w:space="0" w:color="auto"/>
        <w:right w:val="none" w:sz="0" w:space="0" w:color="auto"/>
      </w:divBdr>
    </w:div>
    <w:div w:id="557127536">
      <w:bodyDiv w:val="1"/>
      <w:marLeft w:val="0"/>
      <w:marRight w:val="0"/>
      <w:marTop w:val="0"/>
      <w:marBottom w:val="0"/>
      <w:divBdr>
        <w:top w:val="none" w:sz="0" w:space="0" w:color="auto"/>
        <w:left w:val="none" w:sz="0" w:space="0" w:color="auto"/>
        <w:bottom w:val="none" w:sz="0" w:space="0" w:color="auto"/>
        <w:right w:val="none" w:sz="0" w:space="0" w:color="auto"/>
      </w:divBdr>
    </w:div>
    <w:div w:id="558593699">
      <w:bodyDiv w:val="1"/>
      <w:marLeft w:val="0"/>
      <w:marRight w:val="0"/>
      <w:marTop w:val="0"/>
      <w:marBottom w:val="0"/>
      <w:divBdr>
        <w:top w:val="none" w:sz="0" w:space="0" w:color="auto"/>
        <w:left w:val="none" w:sz="0" w:space="0" w:color="auto"/>
        <w:bottom w:val="none" w:sz="0" w:space="0" w:color="auto"/>
        <w:right w:val="none" w:sz="0" w:space="0" w:color="auto"/>
      </w:divBdr>
    </w:div>
    <w:div w:id="560675498">
      <w:bodyDiv w:val="1"/>
      <w:marLeft w:val="0"/>
      <w:marRight w:val="0"/>
      <w:marTop w:val="0"/>
      <w:marBottom w:val="0"/>
      <w:divBdr>
        <w:top w:val="none" w:sz="0" w:space="0" w:color="auto"/>
        <w:left w:val="none" w:sz="0" w:space="0" w:color="auto"/>
        <w:bottom w:val="none" w:sz="0" w:space="0" w:color="auto"/>
        <w:right w:val="none" w:sz="0" w:space="0" w:color="auto"/>
      </w:divBdr>
    </w:div>
    <w:div w:id="560679713">
      <w:bodyDiv w:val="1"/>
      <w:marLeft w:val="0"/>
      <w:marRight w:val="0"/>
      <w:marTop w:val="0"/>
      <w:marBottom w:val="0"/>
      <w:divBdr>
        <w:top w:val="none" w:sz="0" w:space="0" w:color="auto"/>
        <w:left w:val="none" w:sz="0" w:space="0" w:color="auto"/>
        <w:bottom w:val="none" w:sz="0" w:space="0" w:color="auto"/>
        <w:right w:val="none" w:sz="0" w:space="0" w:color="auto"/>
      </w:divBdr>
    </w:div>
    <w:div w:id="561062510">
      <w:bodyDiv w:val="1"/>
      <w:marLeft w:val="0"/>
      <w:marRight w:val="0"/>
      <w:marTop w:val="0"/>
      <w:marBottom w:val="0"/>
      <w:divBdr>
        <w:top w:val="none" w:sz="0" w:space="0" w:color="auto"/>
        <w:left w:val="none" w:sz="0" w:space="0" w:color="auto"/>
        <w:bottom w:val="none" w:sz="0" w:space="0" w:color="auto"/>
        <w:right w:val="none" w:sz="0" w:space="0" w:color="auto"/>
      </w:divBdr>
    </w:div>
    <w:div w:id="561140822">
      <w:bodyDiv w:val="1"/>
      <w:marLeft w:val="0"/>
      <w:marRight w:val="0"/>
      <w:marTop w:val="0"/>
      <w:marBottom w:val="0"/>
      <w:divBdr>
        <w:top w:val="none" w:sz="0" w:space="0" w:color="auto"/>
        <w:left w:val="none" w:sz="0" w:space="0" w:color="auto"/>
        <w:bottom w:val="none" w:sz="0" w:space="0" w:color="auto"/>
        <w:right w:val="none" w:sz="0" w:space="0" w:color="auto"/>
      </w:divBdr>
    </w:div>
    <w:div w:id="561907443">
      <w:bodyDiv w:val="1"/>
      <w:marLeft w:val="0"/>
      <w:marRight w:val="0"/>
      <w:marTop w:val="0"/>
      <w:marBottom w:val="0"/>
      <w:divBdr>
        <w:top w:val="none" w:sz="0" w:space="0" w:color="auto"/>
        <w:left w:val="none" w:sz="0" w:space="0" w:color="auto"/>
        <w:bottom w:val="none" w:sz="0" w:space="0" w:color="auto"/>
        <w:right w:val="none" w:sz="0" w:space="0" w:color="auto"/>
      </w:divBdr>
    </w:div>
    <w:div w:id="561987911">
      <w:bodyDiv w:val="1"/>
      <w:marLeft w:val="0"/>
      <w:marRight w:val="0"/>
      <w:marTop w:val="0"/>
      <w:marBottom w:val="0"/>
      <w:divBdr>
        <w:top w:val="none" w:sz="0" w:space="0" w:color="auto"/>
        <w:left w:val="none" w:sz="0" w:space="0" w:color="auto"/>
        <w:bottom w:val="none" w:sz="0" w:space="0" w:color="auto"/>
        <w:right w:val="none" w:sz="0" w:space="0" w:color="auto"/>
      </w:divBdr>
    </w:div>
    <w:div w:id="563570344">
      <w:bodyDiv w:val="1"/>
      <w:marLeft w:val="0"/>
      <w:marRight w:val="0"/>
      <w:marTop w:val="0"/>
      <w:marBottom w:val="0"/>
      <w:divBdr>
        <w:top w:val="none" w:sz="0" w:space="0" w:color="auto"/>
        <w:left w:val="none" w:sz="0" w:space="0" w:color="auto"/>
        <w:bottom w:val="none" w:sz="0" w:space="0" w:color="auto"/>
        <w:right w:val="none" w:sz="0" w:space="0" w:color="auto"/>
      </w:divBdr>
    </w:div>
    <w:div w:id="563681008">
      <w:bodyDiv w:val="1"/>
      <w:marLeft w:val="0"/>
      <w:marRight w:val="0"/>
      <w:marTop w:val="0"/>
      <w:marBottom w:val="0"/>
      <w:divBdr>
        <w:top w:val="none" w:sz="0" w:space="0" w:color="auto"/>
        <w:left w:val="none" w:sz="0" w:space="0" w:color="auto"/>
        <w:bottom w:val="none" w:sz="0" w:space="0" w:color="auto"/>
        <w:right w:val="none" w:sz="0" w:space="0" w:color="auto"/>
      </w:divBdr>
    </w:div>
    <w:div w:id="564027778">
      <w:bodyDiv w:val="1"/>
      <w:marLeft w:val="0"/>
      <w:marRight w:val="0"/>
      <w:marTop w:val="0"/>
      <w:marBottom w:val="0"/>
      <w:divBdr>
        <w:top w:val="none" w:sz="0" w:space="0" w:color="auto"/>
        <w:left w:val="none" w:sz="0" w:space="0" w:color="auto"/>
        <w:bottom w:val="none" w:sz="0" w:space="0" w:color="auto"/>
        <w:right w:val="none" w:sz="0" w:space="0" w:color="auto"/>
      </w:divBdr>
    </w:div>
    <w:div w:id="564535660">
      <w:bodyDiv w:val="1"/>
      <w:marLeft w:val="0"/>
      <w:marRight w:val="0"/>
      <w:marTop w:val="0"/>
      <w:marBottom w:val="0"/>
      <w:divBdr>
        <w:top w:val="none" w:sz="0" w:space="0" w:color="auto"/>
        <w:left w:val="none" w:sz="0" w:space="0" w:color="auto"/>
        <w:bottom w:val="none" w:sz="0" w:space="0" w:color="auto"/>
        <w:right w:val="none" w:sz="0" w:space="0" w:color="auto"/>
      </w:divBdr>
    </w:div>
    <w:div w:id="565341025">
      <w:bodyDiv w:val="1"/>
      <w:marLeft w:val="0"/>
      <w:marRight w:val="0"/>
      <w:marTop w:val="0"/>
      <w:marBottom w:val="0"/>
      <w:divBdr>
        <w:top w:val="none" w:sz="0" w:space="0" w:color="auto"/>
        <w:left w:val="none" w:sz="0" w:space="0" w:color="auto"/>
        <w:bottom w:val="none" w:sz="0" w:space="0" w:color="auto"/>
        <w:right w:val="none" w:sz="0" w:space="0" w:color="auto"/>
      </w:divBdr>
    </w:div>
    <w:div w:id="566040106">
      <w:bodyDiv w:val="1"/>
      <w:marLeft w:val="0"/>
      <w:marRight w:val="0"/>
      <w:marTop w:val="0"/>
      <w:marBottom w:val="0"/>
      <w:divBdr>
        <w:top w:val="none" w:sz="0" w:space="0" w:color="auto"/>
        <w:left w:val="none" w:sz="0" w:space="0" w:color="auto"/>
        <w:bottom w:val="none" w:sz="0" w:space="0" w:color="auto"/>
        <w:right w:val="none" w:sz="0" w:space="0" w:color="auto"/>
      </w:divBdr>
    </w:div>
    <w:div w:id="566113946">
      <w:bodyDiv w:val="1"/>
      <w:marLeft w:val="0"/>
      <w:marRight w:val="0"/>
      <w:marTop w:val="0"/>
      <w:marBottom w:val="0"/>
      <w:divBdr>
        <w:top w:val="none" w:sz="0" w:space="0" w:color="auto"/>
        <w:left w:val="none" w:sz="0" w:space="0" w:color="auto"/>
        <w:bottom w:val="none" w:sz="0" w:space="0" w:color="auto"/>
        <w:right w:val="none" w:sz="0" w:space="0" w:color="auto"/>
      </w:divBdr>
    </w:div>
    <w:div w:id="566189300">
      <w:bodyDiv w:val="1"/>
      <w:marLeft w:val="0"/>
      <w:marRight w:val="0"/>
      <w:marTop w:val="0"/>
      <w:marBottom w:val="0"/>
      <w:divBdr>
        <w:top w:val="none" w:sz="0" w:space="0" w:color="auto"/>
        <w:left w:val="none" w:sz="0" w:space="0" w:color="auto"/>
        <w:bottom w:val="none" w:sz="0" w:space="0" w:color="auto"/>
        <w:right w:val="none" w:sz="0" w:space="0" w:color="auto"/>
      </w:divBdr>
    </w:div>
    <w:div w:id="566918121">
      <w:bodyDiv w:val="1"/>
      <w:marLeft w:val="0"/>
      <w:marRight w:val="0"/>
      <w:marTop w:val="0"/>
      <w:marBottom w:val="0"/>
      <w:divBdr>
        <w:top w:val="none" w:sz="0" w:space="0" w:color="auto"/>
        <w:left w:val="none" w:sz="0" w:space="0" w:color="auto"/>
        <w:bottom w:val="none" w:sz="0" w:space="0" w:color="auto"/>
        <w:right w:val="none" w:sz="0" w:space="0" w:color="auto"/>
      </w:divBdr>
    </w:div>
    <w:div w:id="567809134">
      <w:bodyDiv w:val="1"/>
      <w:marLeft w:val="0"/>
      <w:marRight w:val="0"/>
      <w:marTop w:val="0"/>
      <w:marBottom w:val="0"/>
      <w:divBdr>
        <w:top w:val="none" w:sz="0" w:space="0" w:color="auto"/>
        <w:left w:val="none" w:sz="0" w:space="0" w:color="auto"/>
        <w:bottom w:val="none" w:sz="0" w:space="0" w:color="auto"/>
        <w:right w:val="none" w:sz="0" w:space="0" w:color="auto"/>
      </w:divBdr>
    </w:div>
    <w:div w:id="568153232">
      <w:bodyDiv w:val="1"/>
      <w:marLeft w:val="0"/>
      <w:marRight w:val="0"/>
      <w:marTop w:val="0"/>
      <w:marBottom w:val="0"/>
      <w:divBdr>
        <w:top w:val="none" w:sz="0" w:space="0" w:color="auto"/>
        <w:left w:val="none" w:sz="0" w:space="0" w:color="auto"/>
        <w:bottom w:val="none" w:sz="0" w:space="0" w:color="auto"/>
        <w:right w:val="none" w:sz="0" w:space="0" w:color="auto"/>
      </w:divBdr>
    </w:div>
    <w:div w:id="568803947">
      <w:bodyDiv w:val="1"/>
      <w:marLeft w:val="0"/>
      <w:marRight w:val="0"/>
      <w:marTop w:val="0"/>
      <w:marBottom w:val="0"/>
      <w:divBdr>
        <w:top w:val="none" w:sz="0" w:space="0" w:color="auto"/>
        <w:left w:val="none" w:sz="0" w:space="0" w:color="auto"/>
        <w:bottom w:val="none" w:sz="0" w:space="0" w:color="auto"/>
        <w:right w:val="none" w:sz="0" w:space="0" w:color="auto"/>
      </w:divBdr>
    </w:div>
    <w:div w:id="569077580">
      <w:bodyDiv w:val="1"/>
      <w:marLeft w:val="0"/>
      <w:marRight w:val="0"/>
      <w:marTop w:val="0"/>
      <w:marBottom w:val="0"/>
      <w:divBdr>
        <w:top w:val="none" w:sz="0" w:space="0" w:color="auto"/>
        <w:left w:val="none" w:sz="0" w:space="0" w:color="auto"/>
        <w:bottom w:val="none" w:sz="0" w:space="0" w:color="auto"/>
        <w:right w:val="none" w:sz="0" w:space="0" w:color="auto"/>
      </w:divBdr>
    </w:div>
    <w:div w:id="569657518">
      <w:bodyDiv w:val="1"/>
      <w:marLeft w:val="0"/>
      <w:marRight w:val="0"/>
      <w:marTop w:val="0"/>
      <w:marBottom w:val="0"/>
      <w:divBdr>
        <w:top w:val="none" w:sz="0" w:space="0" w:color="auto"/>
        <w:left w:val="none" w:sz="0" w:space="0" w:color="auto"/>
        <w:bottom w:val="none" w:sz="0" w:space="0" w:color="auto"/>
        <w:right w:val="none" w:sz="0" w:space="0" w:color="auto"/>
      </w:divBdr>
    </w:div>
    <w:div w:id="569728309">
      <w:bodyDiv w:val="1"/>
      <w:marLeft w:val="0"/>
      <w:marRight w:val="0"/>
      <w:marTop w:val="0"/>
      <w:marBottom w:val="0"/>
      <w:divBdr>
        <w:top w:val="none" w:sz="0" w:space="0" w:color="auto"/>
        <w:left w:val="none" w:sz="0" w:space="0" w:color="auto"/>
        <w:bottom w:val="none" w:sz="0" w:space="0" w:color="auto"/>
        <w:right w:val="none" w:sz="0" w:space="0" w:color="auto"/>
      </w:divBdr>
    </w:div>
    <w:div w:id="569775086">
      <w:bodyDiv w:val="1"/>
      <w:marLeft w:val="0"/>
      <w:marRight w:val="0"/>
      <w:marTop w:val="0"/>
      <w:marBottom w:val="0"/>
      <w:divBdr>
        <w:top w:val="none" w:sz="0" w:space="0" w:color="auto"/>
        <w:left w:val="none" w:sz="0" w:space="0" w:color="auto"/>
        <w:bottom w:val="none" w:sz="0" w:space="0" w:color="auto"/>
        <w:right w:val="none" w:sz="0" w:space="0" w:color="auto"/>
      </w:divBdr>
    </w:div>
    <w:div w:id="570383722">
      <w:bodyDiv w:val="1"/>
      <w:marLeft w:val="0"/>
      <w:marRight w:val="0"/>
      <w:marTop w:val="0"/>
      <w:marBottom w:val="0"/>
      <w:divBdr>
        <w:top w:val="none" w:sz="0" w:space="0" w:color="auto"/>
        <w:left w:val="none" w:sz="0" w:space="0" w:color="auto"/>
        <w:bottom w:val="none" w:sz="0" w:space="0" w:color="auto"/>
        <w:right w:val="none" w:sz="0" w:space="0" w:color="auto"/>
      </w:divBdr>
    </w:div>
    <w:div w:id="570967018">
      <w:bodyDiv w:val="1"/>
      <w:marLeft w:val="0"/>
      <w:marRight w:val="0"/>
      <w:marTop w:val="0"/>
      <w:marBottom w:val="0"/>
      <w:divBdr>
        <w:top w:val="none" w:sz="0" w:space="0" w:color="auto"/>
        <w:left w:val="none" w:sz="0" w:space="0" w:color="auto"/>
        <w:bottom w:val="none" w:sz="0" w:space="0" w:color="auto"/>
        <w:right w:val="none" w:sz="0" w:space="0" w:color="auto"/>
      </w:divBdr>
    </w:div>
    <w:div w:id="571045308">
      <w:bodyDiv w:val="1"/>
      <w:marLeft w:val="0"/>
      <w:marRight w:val="0"/>
      <w:marTop w:val="0"/>
      <w:marBottom w:val="0"/>
      <w:divBdr>
        <w:top w:val="none" w:sz="0" w:space="0" w:color="auto"/>
        <w:left w:val="none" w:sz="0" w:space="0" w:color="auto"/>
        <w:bottom w:val="none" w:sz="0" w:space="0" w:color="auto"/>
        <w:right w:val="none" w:sz="0" w:space="0" w:color="auto"/>
      </w:divBdr>
    </w:div>
    <w:div w:id="571551020">
      <w:bodyDiv w:val="1"/>
      <w:marLeft w:val="0"/>
      <w:marRight w:val="0"/>
      <w:marTop w:val="0"/>
      <w:marBottom w:val="0"/>
      <w:divBdr>
        <w:top w:val="none" w:sz="0" w:space="0" w:color="auto"/>
        <w:left w:val="none" w:sz="0" w:space="0" w:color="auto"/>
        <w:bottom w:val="none" w:sz="0" w:space="0" w:color="auto"/>
        <w:right w:val="none" w:sz="0" w:space="0" w:color="auto"/>
      </w:divBdr>
    </w:div>
    <w:div w:id="571894076">
      <w:bodyDiv w:val="1"/>
      <w:marLeft w:val="0"/>
      <w:marRight w:val="0"/>
      <w:marTop w:val="0"/>
      <w:marBottom w:val="0"/>
      <w:divBdr>
        <w:top w:val="none" w:sz="0" w:space="0" w:color="auto"/>
        <w:left w:val="none" w:sz="0" w:space="0" w:color="auto"/>
        <w:bottom w:val="none" w:sz="0" w:space="0" w:color="auto"/>
        <w:right w:val="none" w:sz="0" w:space="0" w:color="auto"/>
      </w:divBdr>
    </w:div>
    <w:div w:id="57220166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2813988">
      <w:bodyDiv w:val="1"/>
      <w:marLeft w:val="0"/>
      <w:marRight w:val="0"/>
      <w:marTop w:val="0"/>
      <w:marBottom w:val="0"/>
      <w:divBdr>
        <w:top w:val="none" w:sz="0" w:space="0" w:color="auto"/>
        <w:left w:val="none" w:sz="0" w:space="0" w:color="auto"/>
        <w:bottom w:val="none" w:sz="0" w:space="0" w:color="auto"/>
        <w:right w:val="none" w:sz="0" w:space="0" w:color="auto"/>
      </w:divBdr>
    </w:div>
    <w:div w:id="572935803">
      <w:bodyDiv w:val="1"/>
      <w:marLeft w:val="0"/>
      <w:marRight w:val="0"/>
      <w:marTop w:val="0"/>
      <w:marBottom w:val="0"/>
      <w:divBdr>
        <w:top w:val="none" w:sz="0" w:space="0" w:color="auto"/>
        <w:left w:val="none" w:sz="0" w:space="0" w:color="auto"/>
        <w:bottom w:val="none" w:sz="0" w:space="0" w:color="auto"/>
        <w:right w:val="none" w:sz="0" w:space="0" w:color="auto"/>
      </w:divBdr>
    </w:div>
    <w:div w:id="573512324">
      <w:bodyDiv w:val="1"/>
      <w:marLeft w:val="0"/>
      <w:marRight w:val="0"/>
      <w:marTop w:val="0"/>
      <w:marBottom w:val="0"/>
      <w:divBdr>
        <w:top w:val="none" w:sz="0" w:space="0" w:color="auto"/>
        <w:left w:val="none" w:sz="0" w:space="0" w:color="auto"/>
        <w:bottom w:val="none" w:sz="0" w:space="0" w:color="auto"/>
        <w:right w:val="none" w:sz="0" w:space="0" w:color="auto"/>
      </w:divBdr>
    </w:div>
    <w:div w:id="573710894">
      <w:bodyDiv w:val="1"/>
      <w:marLeft w:val="0"/>
      <w:marRight w:val="0"/>
      <w:marTop w:val="0"/>
      <w:marBottom w:val="0"/>
      <w:divBdr>
        <w:top w:val="none" w:sz="0" w:space="0" w:color="auto"/>
        <w:left w:val="none" w:sz="0" w:space="0" w:color="auto"/>
        <w:bottom w:val="none" w:sz="0" w:space="0" w:color="auto"/>
        <w:right w:val="none" w:sz="0" w:space="0" w:color="auto"/>
      </w:divBdr>
    </w:div>
    <w:div w:id="573778545">
      <w:bodyDiv w:val="1"/>
      <w:marLeft w:val="0"/>
      <w:marRight w:val="0"/>
      <w:marTop w:val="0"/>
      <w:marBottom w:val="0"/>
      <w:divBdr>
        <w:top w:val="none" w:sz="0" w:space="0" w:color="auto"/>
        <w:left w:val="none" w:sz="0" w:space="0" w:color="auto"/>
        <w:bottom w:val="none" w:sz="0" w:space="0" w:color="auto"/>
        <w:right w:val="none" w:sz="0" w:space="0" w:color="auto"/>
      </w:divBdr>
    </w:div>
    <w:div w:id="574752495">
      <w:bodyDiv w:val="1"/>
      <w:marLeft w:val="0"/>
      <w:marRight w:val="0"/>
      <w:marTop w:val="0"/>
      <w:marBottom w:val="0"/>
      <w:divBdr>
        <w:top w:val="none" w:sz="0" w:space="0" w:color="auto"/>
        <w:left w:val="none" w:sz="0" w:space="0" w:color="auto"/>
        <w:bottom w:val="none" w:sz="0" w:space="0" w:color="auto"/>
        <w:right w:val="none" w:sz="0" w:space="0" w:color="auto"/>
      </w:divBdr>
    </w:div>
    <w:div w:id="574782876">
      <w:bodyDiv w:val="1"/>
      <w:marLeft w:val="0"/>
      <w:marRight w:val="0"/>
      <w:marTop w:val="0"/>
      <w:marBottom w:val="0"/>
      <w:divBdr>
        <w:top w:val="none" w:sz="0" w:space="0" w:color="auto"/>
        <w:left w:val="none" w:sz="0" w:space="0" w:color="auto"/>
        <w:bottom w:val="none" w:sz="0" w:space="0" w:color="auto"/>
        <w:right w:val="none" w:sz="0" w:space="0" w:color="auto"/>
      </w:divBdr>
    </w:div>
    <w:div w:id="575017055">
      <w:bodyDiv w:val="1"/>
      <w:marLeft w:val="0"/>
      <w:marRight w:val="0"/>
      <w:marTop w:val="0"/>
      <w:marBottom w:val="0"/>
      <w:divBdr>
        <w:top w:val="none" w:sz="0" w:space="0" w:color="auto"/>
        <w:left w:val="none" w:sz="0" w:space="0" w:color="auto"/>
        <w:bottom w:val="none" w:sz="0" w:space="0" w:color="auto"/>
        <w:right w:val="none" w:sz="0" w:space="0" w:color="auto"/>
      </w:divBdr>
    </w:div>
    <w:div w:id="576133033">
      <w:bodyDiv w:val="1"/>
      <w:marLeft w:val="0"/>
      <w:marRight w:val="0"/>
      <w:marTop w:val="0"/>
      <w:marBottom w:val="0"/>
      <w:divBdr>
        <w:top w:val="none" w:sz="0" w:space="0" w:color="auto"/>
        <w:left w:val="none" w:sz="0" w:space="0" w:color="auto"/>
        <w:bottom w:val="none" w:sz="0" w:space="0" w:color="auto"/>
        <w:right w:val="none" w:sz="0" w:space="0" w:color="auto"/>
      </w:divBdr>
    </w:div>
    <w:div w:id="576938415">
      <w:bodyDiv w:val="1"/>
      <w:marLeft w:val="0"/>
      <w:marRight w:val="0"/>
      <w:marTop w:val="0"/>
      <w:marBottom w:val="0"/>
      <w:divBdr>
        <w:top w:val="none" w:sz="0" w:space="0" w:color="auto"/>
        <w:left w:val="none" w:sz="0" w:space="0" w:color="auto"/>
        <w:bottom w:val="none" w:sz="0" w:space="0" w:color="auto"/>
        <w:right w:val="none" w:sz="0" w:space="0" w:color="auto"/>
      </w:divBdr>
    </w:div>
    <w:div w:id="578634151">
      <w:bodyDiv w:val="1"/>
      <w:marLeft w:val="0"/>
      <w:marRight w:val="0"/>
      <w:marTop w:val="0"/>
      <w:marBottom w:val="0"/>
      <w:divBdr>
        <w:top w:val="none" w:sz="0" w:space="0" w:color="auto"/>
        <w:left w:val="none" w:sz="0" w:space="0" w:color="auto"/>
        <w:bottom w:val="none" w:sz="0" w:space="0" w:color="auto"/>
        <w:right w:val="none" w:sz="0" w:space="0" w:color="auto"/>
      </w:divBdr>
    </w:div>
    <w:div w:id="578952409">
      <w:bodyDiv w:val="1"/>
      <w:marLeft w:val="0"/>
      <w:marRight w:val="0"/>
      <w:marTop w:val="0"/>
      <w:marBottom w:val="0"/>
      <w:divBdr>
        <w:top w:val="none" w:sz="0" w:space="0" w:color="auto"/>
        <w:left w:val="none" w:sz="0" w:space="0" w:color="auto"/>
        <w:bottom w:val="none" w:sz="0" w:space="0" w:color="auto"/>
        <w:right w:val="none" w:sz="0" w:space="0" w:color="auto"/>
      </w:divBdr>
    </w:div>
    <w:div w:id="579755243">
      <w:bodyDiv w:val="1"/>
      <w:marLeft w:val="0"/>
      <w:marRight w:val="0"/>
      <w:marTop w:val="0"/>
      <w:marBottom w:val="0"/>
      <w:divBdr>
        <w:top w:val="none" w:sz="0" w:space="0" w:color="auto"/>
        <w:left w:val="none" w:sz="0" w:space="0" w:color="auto"/>
        <w:bottom w:val="none" w:sz="0" w:space="0" w:color="auto"/>
        <w:right w:val="none" w:sz="0" w:space="0" w:color="auto"/>
      </w:divBdr>
    </w:div>
    <w:div w:id="580335009">
      <w:bodyDiv w:val="1"/>
      <w:marLeft w:val="0"/>
      <w:marRight w:val="0"/>
      <w:marTop w:val="0"/>
      <w:marBottom w:val="0"/>
      <w:divBdr>
        <w:top w:val="none" w:sz="0" w:space="0" w:color="auto"/>
        <w:left w:val="none" w:sz="0" w:space="0" w:color="auto"/>
        <w:bottom w:val="none" w:sz="0" w:space="0" w:color="auto"/>
        <w:right w:val="none" w:sz="0" w:space="0" w:color="auto"/>
      </w:divBdr>
    </w:div>
    <w:div w:id="580336556">
      <w:bodyDiv w:val="1"/>
      <w:marLeft w:val="0"/>
      <w:marRight w:val="0"/>
      <w:marTop w:val="0"/>
      <w:marBottom w:val="0"/>
      <w:divBdr>
        <w:top w:val="none" w:sz="0" w:space="0" w:color="auto"/>
        <w:left w:val="none" w:sz="0" w:space="0" w:color="auto"/>
        <w:bottom w:val="none" w:sz="0" w:space="0" w:color="auto"/>
        <w:right w:val="none" w:sz="0" w:space="0" w:color="auto"/>
      </w:divBdr>
    </w:div>
    <w:div w:id="580797043">
      <w:bodyDiv w:val="1"/>
      <w:marLeft w:val="0"/>
      <w:marRight w:val="0"/>
      <w:marTop w:val="0"/>
      <w:marBottom w:val="0"/>
      <w:divBdr>
        <w:top w:val="none" w:sz="0" w:space="0" w:color="auto"/>
        <w:left w:val="none" w:sz="0" w:space="0" w:color="auto"/>
        <w:bottom w:val="none" w:sz="0" w:space="0" w:color="auto"/>
        <w:right w:val="none" w:sz="0" w:space="0" w:color="auto"/>
      </w:divBdr>
    </w:div>
    <w:div w:id="583105976">
      <w:bodyDiv w:val="1"/>
      <w:marLeft w:val="0"/>
      <w:marRight w:val="0"/>
      <w:marTop w:val="0"/>
      <w:marBottom w:val="0"/>
      <w:divBdr>
        <w:top w:val="none" w:sz="0" w:space="0" w:color="auto"/>
        <w:left w:val="none" w:sz="0" w:space="0" w:color="auto"/>
        <w:bottom w:val="none" w:sz="0" w:space="0" w:color="auto"/>
        <w:right w:val="none" w:sz="0" w:space="0" w:color="auto"/>
      </w:divBdr>
    </w:div>
    <w:div w:id="583421562">
      <w:bodyDiv w:val="1"/>
      <w:marLeft w:val="0"/>
      <w:marRight w:val="0"/>
      <w:marTop w:val="0"/>
      <w:marBottom w:val="0"/>
      <w:divBdr>
        <w:top w:val="none" w:sz="0" w:space="0" w:color="auto"/>
        <w:left w:val="none" w:sz="0" w:space="0" w:color="auto"/>
        <w:bottom w:val="none" w:sz="0" w:space="0" w:color="auto"/>
        <w:right w:val="none" w:sz="0" w:space="0" w:color="auto"/>
      </w:divBdr>
    </w:div>
    <w:div w:id="583687054">
      <w:bodyDiv w:val="1"/>
      <w:marLeft w:val="0"/>
      <w:marRight w:val="0"/>
      <w:marTop w:val="0"/>
      <w:marBottom w:val="0"/>
      <w:divBdr>
        <w:top w:val="none" w:sz="0" w:space="0" w:color="auto"/>
        <w:left w:val="none" w:sz="0" w:space="0" w:color="auto"/>
        <w:bottom w:val="none" w:sz="0" w:space="0" w:color="auto"/>
        <w:right w:val="none" w:sz="0" w:space="0" w:color="auto"/>
      </w:divBdr>
    </w:div>
    <w:div w:id="584144671">
      <w:bodyDiv w:val="1"/>
      <w:marLeft w:val="0"/>
      <w:marRight w:val="0"/>
      <w:marTop w:val="0"/>
      <w:marBottom w:val="0"/>
      <w:divBdr>
        <w:top w:val="none" w:sz="0" w:space="0" w:color="auto"/>
        <w:left w:val="none" w:sz="0" w:space="0" w:color="auto"/>
        <w:bottom w:val="none" w:sz="0" w:space="0" w:color="auto"/>
        <w:right w:val="none" w:sz="0" w:space="0" w:color="auto"/>
      </w:divBdr>
    </w:div>
    <w:div w:id="585070052">
      <w:bodyDiv w:val="1"/>
      <w:marLeft w:val="0"/>
      <w:marRight w:val="0"/>
      <w:marTop w:val="0"/>
      <w:marBottom w:val="0"/>
      <w:divBdr>
        <w:top w:val="none" w:sz="0" w:space="0" w:color="auto"/>
        <w:left w:val="none" w:sz="0" w:space="0" w:color="auto"/>
        <w:bottom w:val="none" w:sz="0" w:space="0" w:color="auto"/>
        <w:right w:val="none" w:sz="0" w:space="0" w:color="auto"/>
      </w:divBdr>
    </w:div>
    <w:div w:id="585529231">
      <w:bodyDiv w:val="1"/>
      <w:marLeft w:val="0"/>
      <w:marRight w:val="0"/>
      <w:marTop w:val="0"/>
      <w:marBottom w:val="0"/>
      <w:divBdr>
        <w:top w:val="none" w:sz="0" w:space="0" w:color="auto"/>
        <w:left w:val="none" w:sz="0" w:space="0" w:color="auto"/>
        <w:bottom w:val="none" w:sz="0" w:space="0" w:color="auto"/>
        <w:right w:val="none" w:sz="0" w:space="0" w:color="auto"/>
      </w:divBdr>
    </w:div>
    <w:div w:id="585849924">
      <w:bodyDiv w:val="1"/>
      <w:marLeft w:val="0"/>
      <w:marRight w:val="0"/>
      <w:marTop w:val="0"/>
      <w:marBottom w:val="0"/>
      <w:divBdr>
        <w:top w:val="none" w:sz="0" w:space="0" w:color="auto"/>
        <w:left w:val="none" w:sz="0" w:space="0" w:color="auto"/>
        <w:bottom w:val="none" w:sz="0" w:space="0" w:color="auto"/>
        <w:right w:val="none" w:sz="0" w:space="0" w:color="auto"/>
      </w:divBdr>
    </w:div>
    <w:div w:id="588776758">
      <w:bodyDiv w:val="1"/>
      <w:marLeft w:val="0"/>
      <w:marRight w:val="0"/>
      <w:marTop w:val="0"/>
      <w:marBottom w:val="0"/>
      <w:divBdr>
        <w:top w:val="none" w:sz="0" w:space="0" w:color="auto"/>
        <w:left w:val="none" w:sz="0" w:space="0" w:color="auto"/>
        <w:bottom w:val="none" w:sz="0" w:space="0" w:color="auto"/>
        <w:right w:val="none" w:sz="0" w:space="0" w:color="auto"/>
      </w:divBdr>
    </w:div>
    <w:div w:id="589966691">
      <w:bodyDiv w:val="1"/>
      <w:marLeft w:val="0"/>
      <w:marRight w:val="0"/>
      <w:marTop w:val="0"/>
      <w:marBottom w:val="0"/>
      <w:divBdr>
        <w:top w:val="none" w:sz="0" w:space="0" w:color="auto"/>
        <w:left w:val="none" w:sz="0" w:space="0" w:color="auto"/>
        <w:bottom w:val="none" w:sz="0" w:space="0" w:color="auto"/>
        <w:right w:val="none" w:sz="0" w:space="0" w:color="auto"/>
      </w:divBdr>
    </w:div>
    <w:div w:id="591472529">
      <w:bodyDiv w:val="1"/>
      <w:marLeft w:val="0"/>
      <w:marRight w:val="0"/>
      <w:marTop w:val="0"/>
      <w:marBottom w:val="0"/>
      <w:divBdr>
        <w:top w:val="none" w:sz="0" w:space="0" w:color="auto"/>
        <w:left w:val="none" w:sz="0" w:space="0" w:color="auto"/>
        <w:bottom w:val="none" w:sz="0" w:space="0" w:color="auto"/>
        <w:right w:val="none" w:sz="0" w:space="0" w:color="auto"/>
      </w:divBdr>
    </w:div>
    <w:div w:id="591662635">
      <w:bodyDiv w:val="1"/>
      <w:marLeft w:val="0"/>
      <w:marRight w:val="0"/>
      <w:marTop w:val="0"/>
      <w:marBottom w:val="0"/>
      <w:divBdr>
        <w:top w:val="none" w:sz="0" w:space="0" w:color="auto"/>
        <w:left w:val="none" w:sz="0" w:space="0" w:color="auto"/>
        <w:bottom w:val="none" w:sz="0" w:space="0" w:color="auto"/>
        <w:right w:val="none" w:sz="0" w:space="0" w:color="auto"/>
      </w:divBdr>
    </w:div>
    <w:div w:id="592397993">
      <w:bodyDiv w:val="1"/>
      <w:marLeft w:val="0"/>
      <w:marRight w:val="0"/>
      <w:marTop w:val="0"/>
      <w:marBottom w:val="0"/>
      <w:divBdr>
        <w:top w:val="none" w:sz="0" w:space="0" w:color="auto"/>
        <w:left w:val="none" w:sz="0" w:space="0" w:color="auto"/>
        <w:bottom w:val="none" w:sz="0" w:space="0" w:color="auto"/>
        <w:right w:val="none" w:sz="0" w:space="0" w:color="auto"/>
      </w:divBdr>
    </w:div>
    <w:div w:id="592515769">
      <w:bodyDiv w:val="1"/>
      <w:marLeft w:val="0"/>
      <w:marRight w:val="0"/>
      <w:marTop w:val="0"/>
      <w:marBottom w:val="0"/>
      <w:divBdr>
        <w:top w:val="none" w:sz="0" w:space="0" w:color="auto"/>
        <w:left w:val="none" w:sz="0" w:space="0" w:color="auto"/>
        <w:bottom w:val="none" w:sz="0" w:space="0" w:color="auto"/>
        <w:right w:val="none" w:sz="0" w:space="0" w:color="auto"/>
      </w:divBdr>
    </w:div>
    <w:div w:id="592906848">
      <w:bodyDiv w:val="1"/>
      <w:marLeft w:val="0"/>
      <w:marRight w:val="0"/>
      <w:marTop w:val="0"/>
      <w:marBottom w:val="0"/>
      <w:divBdr>
        <w:top w:val="none" w:sz="0" w:space="0" w:color="auto"/>
        <w:left w:val="none" w:sz="0" w:space="0" w:color="auto"/>
        <w:bottom w:val="none" w:sz="0" w:space="0" w:color="auto"/>
        <w:right w:val="none" w:sz="0" w:space="0" w:color="auto"/>
      </w:divBdr>
    </w:div>
    <w:div w:id="592980876">
      <w:bodyDiv w:val="1"/>
      <w:marLeft w:val="0"/>
      <w:marRight w:val="0"/>
      <w:marTop w:val="0"/>
      <w:marBottom w:val="0"/>
      <w:divBdr>
        <w:top w:val="none" w:sz="0" w:space="0" w:color="auto"/>
        <w:left w:val="none" w:sz="0" w:space="0" w:color="auto"/>
        <w:bottom w:val="none" w:sz="0" w:space="0" w:color="auto"/>
        <w:right w:val="none" w:sz="0" w:space="0" w:color="auto"/>
      </w:divBdr>
    </w:div>
    <w:div w:id="594948084">
      <w:bodyDiv w:val="1"/>
      <w:marLeft w:val="0"/>
      <w:marRight w:val="0"/>
      <w:marTop w:val="0"/>
      <w:marBottom w:val="0"/>
      <w:divBdr>
        <w:top w:val="none" w:sz="0" w:space="0" w:color="auto"/>
        <w:left w:val="none" w:sz="0" w:space="0" w:color="auto"/>
        <w:bottom w:val="none" w:sz="0" w:space="0" w:color="auto"/>
        <w:right w:val="none" w:sz="0" w:space="0" w:color="auto"/>
      </w:divBdr>
    </w:div>
    <w:div w:id="595597796">
      <w:bodyDiv w:val="1"/>
      <w:marLeft w:val="0"/>
      <w:marRight w:val="0"/>
      <w:marTop w:val="0"/>
      <w:marBottom w:val="0"/>
      <w:divBdr>
        <w:top w:val="none" w:sz="0" w:space="0" w:color="auto"/>
        <w:left w:val="none" w:sz="0" w:space="0" w:color="auto"/>
        <w:bottom w:val="none" w:sz="0" w:space="0" w:color="auto"/>
        <w:right w:val="none" w:sz="0" w:space="0" w:color="auto"/>
      </w:divBdr>
    </w:div>
    <w:div w:id="596015619">
      <w:bodyDiv w:val="1"/>
      <w:marLeft w:val="0"/>
      <w:marRight w:val="0"/>
      <w:marTop w:val="0"/>
      <w:marBottom w:val="0"/>
      <w:divBdr>
        <w:top w:val="none" w:sz="0" w:space="0" w:color="auto"/>
        <w:left w:val="none" w:sz="0" w:space="0" w:color="auto"/>
        <w:bottom w:val="none" w:sz="0" w:space="0" w:color="auto"/>
        <w:right w:val="none" w:sz="0" w:space="0" w:color="auto"/>
      </w:divBdr>
    </w:div>
    <w:div w:id="596406690">
      <w:bodyDiv w:val="1"/>
      <w:marLeft w:val="0"/>
      <w:marRight w:val="0"/>
      <w:marTop w:val="0"/>
      <w:marBottom w:val="0"/>
      <w:divBdr>
        <w:top w:val="none" w:sz="0" w:space="0" w:color="auto"/>
        <w:left w:val="none" w:sz="0" w:space="0" w:color="auto"/>
        <w:bottom w:val="none" w:sz="0" w:space="0" w:color="auto"/>
        <w:right w:val="none" w:sz="0" w:space="0" w:color="auto"/>
      </w:divBdr>
    </w:div>
    <w:div w:id="596981141">
      <w:bodyDiv w:val="1"/>
      <w:marLeft w:val="0"/>
      <w:marRight w:val="0"/>
      <w:marTop w:val="0"/>
      <w:marBottom w:val="0"/>
      <w:divBdr>
        <w:top w:val="none" w:sz="0" w:space="0" w:color="auto"/>
        <w:left w:val="none" w:sz="0" w:space="0" w:color="auto"/>
        <w:bottom w:val="none" w:sz="0" w:space="0" w:color="auto"/>
        <w:right w:val="none" w:sz="0" w:space="0" w:color="auto"/>
      </w:divBdr>
    </w:div>
    <w:div w:id="597950496">
      <w:bodyDiv w:val="1"/>
      <w:marLeft w:val="0"/>
      <w:marRight w:val="0"/>
      <w:marTop w:val="0"/>
      <w:marBottom w:val="0"/>
      <w:divBdr>
        <w:top w:val="none" w:sz="0" w:space="0" w:color="auto"/>
        <w:left w:val="none" w:sz="0" w:space="0" w:color="auto"/>
        <w:bottom w:val="none" w:sz="0" w:space="0" w:color="auto"/>
        <w:right w:val="none" w:sz="0" w:space="0" w:color="auto"/>
      </w:divBdr>
    </w:div>
    <w:div w:id="598102431">
      <w:bodyDiv w:val="1"/>
      <w:marLeft w:val="0"/>
      <w:marRight w:val="0"/>
      <w:marTop w:val="0"/>
      <w:marBottom w:val="0"/>
      <w:divBdr>
        <w:top w:val="none" w:sz="0" w:space="0" w:color="auto"/>
        <w:left w:val="none" w:sz="0" w:space="0" w:color="auto"/>
        <w:bottom w:val="none" w:sz="0" w:space="0" w:color="auto"/>
        <w:right w:val="none" w:sz="0" w:space="0" w:color="auto"/>
      </w:divBdr>
    </w:div>
    <w:div w:id="598296989">
      <w:bodyDiv w:val="1"/>
      <w:marLeft w:val="0"/>
      <w:marRight w:val="0"/>
      <w:marTop w:val="0"/>
      <w:marBottom w:val="0"/>
      <w:divBdr>
        <w:top w:val="none" w:sz="0" w:space="0" w:color="auto"/>
        <w:left w:val="none" w:sz="0" w:space="0" w:color="auto"/>
        <w:bottom w:val="none" w:sz="0" w:space="0" w:color="auto"/>
        <w:right w:val="none" w:sz="0" w:space="0" w:color="auto"/>
      </w:divBdr>
    </w:div>
    <w:div w:id="598564938">
      <w:bodyDiv w:val="1"/>
      <w:marLeft w:val="0"/>
      <w:marRight w:val="0"/>
      <w:marTop w:val="0"/>
      <w:marBottom w:val="0"/>
      <w:divBdr>
        <w:top w:val="none" w:sz="0" w:space="0" w:color="auto"/>
        <w:left w:val="none" w:sz="0" w:space="0" w:color="auto"/>
        <w:bottom w:val="none" w:sz="0" w:space="0" w:color="auto"/>
        <w:right w:val="none" w:sz="0" w:space="0" w:color="auto"/>
      </w:divBdr>
    </w:div>
    <w:div w:id="600142582">
      <w:bodyDiv w:val="1"/>
      <w:marLeft w:val="0"/>
      <w:marRight w:val="0"/>
      <w:marTop w:val="0"/>
      <w:marBottom w:val="0"/>
      <w:divBdr>
        <w:top w:val="none" w:sz="0" w:space="0" w:color="auto"/>
        <w:left w:val="none" w:sz="0" w:space="0" w:color="auto"/>
        <w:bottom w:val="none" w:sz="0" w:space="0" w:color="auto"/>
        <w:right w:val="none" w:sz="0" w:space="0" w:color="auto"/>
      </w:divBdr>
    </w:div>
    <w:div w:id="600260611">
      <w:bodyDiv w:val="1"/>
      <w:marLeft w:val="0"/>
      <w:marRight w:val="0"/>
      <w:marTop w:val="0"/>
      <w:marBottom w:val="0"/>
      <w:divBdr>
        <w:top w:val="none" w:sz="0" w:space="0" w:color="auto"/>
        <w:left w:val="none" w:sz="0" w:space="0" w:color="auto"/>
        <w:bottom w:val="none" w:sz="0" w:space="0" w:color="auto"/>
        <w:right w:val="none" w:sz="0" w:space="0" w:color="auto"/>
      </w:divBdr>
    </w:div>
    <w:div w:id="600335176">
      <w:bodyDiv w:val="1"/>
      <w:marLeft w:val="0"/>
      <w:marRight w:val="0"/>
      <w:marTop w:val="0"/>
      <w:marBottom w:val="0"/>
      <w:divBdr>
        <w:top w:val="none" w:sz="0" w:space="0" w:color="auto"/>
        <w:left w:val="none" w:sz="0" w:space="0" w:color="auto"/>
        <w:bottom w:val="none" w:sz="0" w:space="0" w:color="auto"/>
        <w:right w:val="none" w:sz="0" w:space="0" w:color="auto"/>
      </w:divBdr>
    </w:div>
    <w:div w:id="600455223">
      <w:bodyDiv w:val="1"/>
      <w:marLeft w:val="0"/>
      <w:marRight w:val="0"/>
      <w:marTop w:val="0"/>
      <w:marBottom w:val="0"/>
      <w:divBdr>
        <w:top w:val="none" w:sz="0" w:space="0" w:color="auto"/>
        <w:left w:val="none" w:sz="0" w:space="0" w:color="auto"/>
        <w:bottom w:val="none" w:sz="0" w:space="0" w:color="auto"/>
        <w:right w:val="none" w:sz="0" w:space="0" w:color="auto"/>
      </w:divBdr>
    </w:div>
    <w:div w:id="601232562">
      <w:bodyDiv w:val="1"/>
      <w:marLeft w:val="0"/>
      <w:marRight w:val="0"/>
      <w:marTop w:val="0"/>
      <w:marBottom w:val="0"/>
      <w:divBdr>
        <w:top w:val="none" w:sz="0" w:space="0" w:color="auto"/>
        <w:left w:val="none" w:sz="0" w:space="0" w:color="auto"/>
        <w:bottom w:val="none" w:sz="0" w:space="0" w:color="auto"/>
        <w:right w:val="none" w:sz="0" w:space="0" w:color="auto"/>
      </w:divBdr>
    </w:div>
    <w:div w:id="601303758">
      <w:bodyDiv w:val="1"/>
      <w:marLeft w:val="0"/>
      <w:marRight w:val="0"/>
      <w:marTop w:val="0"/>
      <w:marBottom w:val="0"/>
      <w:divBdr>
        <w:top w:val="none" w:sz="0" w:space="0" w:color="auto"/>
        <w:left w:val="none" w:sz="0" w:space="0" w:color="auto"/>
        <w:bottom w:val="none" w:sz="0" w:space="0" w:color="auto"/>
        <w:right w:val="none" w:sz="0" w:space="0" w:color="auto"/>
      </w:divBdr>
    </w:div>
    <w:div w:id="602224981">
      <w:bodyDiv w:val="1"/>
      <w:marLeft w:val="0"/>
      <w:marRight w:val="0"/>
      <w:marTop w:val="0"/>
      <w:marBottom w:val="0"/>
      <w:divBdr>
        <w:top w:val="none" w:sz="0" w:space="0" w:color="auto"/>
        <w:left w:val="none" w:sz="0" w:space="0" w:color="auto"/>
        <w:bottom w:val="none" w:sz="0" w:space="0" w:color="auto"/>
        <w:right w:val="none" w:sz="0" w:space="0" w:color="auto"/>
      </w:divBdr>
    </w:div>
    <w:div w:id="604309885">
      <w:bodyDiv w:val="1"/>
      <w:marLeft w:val="0"/>
      <w:marRight w:val="0"/>
      <w:marTop w:val="0"/>
      <w:marBottom w:val="0"/>
      <w:divBdr>
        <w:top w:val="none" w:sz="0" w:space="0" w:color="auto"/>
        <w:left w:val="none" w:sz="0" w:space="0" w:color="auto"/>
        <w:bottom w:val="none" w:sz="0" w:space="0" w:color="auto"/>
        <w:right w:val="none" w:sz="0" w:space="0" w:color="auto"/>
      </w:divBdr>
    </w:div>
    <w:div w:id="605576770">
      <w:bodyDiv w:val="1"/>
      <w:marLeft w:val="0"/>
      <w:marRight w:val="0"/>
      <w:marTop w:val="0"/>
      <w:marBottom w:val="0"/>
      <w:divBdr>
        <w:top w:val="none" w:sz="0" w:space="0" w:color="auto"/>
        <w:left w:val="none" w:sz="0" w:space="0" w:color="auto"/>
        <w:bottom w:val="none" w:sz="0" w:space="0" w:color="auto"/>
        <w:right w:val="none" w:sz="0" w:space="0" w:color="auto"/>
      </w:divBdr>
    </w:div>
    <w:div w:id="605696000">
      <w:bodyDiv w:val="1"/>
      <w:marLeft w:val="0"/>
      <w:marRight w:val="0"/>
      <w:marTop w:val="0"/>
      <w:marBottom w:val="0"/>
      <w:divBdr>
        <w:top w:val="none" w:sz="0" w:space="0" w:color="auto"/>
        <w:left w:val="none" w:sz="0" w:space="0" w:color="auto"/>
        <w:bottom w:val="none" w:sz="0" w:space="0" w:color="auto"/>
        <w:right w:val="none" w:sz="0" w:space="0" w:color="auto"/>
      </w:divBdr>
    </w:div>
    <w:div w:id="606040092">
      <w:bodyDiv w:val="1"/>
      <w:marLeft w:val="0"/>
      <w:marRight w:val="0"/>
      <w:marTop w:val="0"/>
      <w:marBottom w:val="0"/>
      <w:divBdr>
        <w:top w:val="none" w:sz="0" w:space="0" w:color="auto"/>
        <w:left w:val="none" w:sz="0" w:space="0" w:color="auto"/>
        <w:bottom w:val="none" w:sz="0" w:space="0" w:color="auto"/>
        <w:right w:val="none" w:sz="0" w:space="0" w:color="auto"/>
      </w:divBdr>
    </w:div>
    <w:div w:id="606275026">
      <w:bodyDiv w:val="1"/>
      <w:marLeft w:val="0"/>
      <w:marRight w:val="0"/>
      <w:marTop w:val="0"/>
      <w:marBottom w:val="0"/>
      <w:divBdr>
        <w:top w:val="none" w:sz="0" w:space="0" w:color="auto"/>
        <w:left w:val="none" w:sz="0" w:space="0" w:color="auto"/>
        <w:bottom w:val="none" w:sz="0" w:space="0" w:color="auto"/>
        <w:right w:val="none" w:sz="0" w:space="0" w:color="auto"/>
      </w:divBdr>
    </w:div>
    <w:div w:id="606809885">
      <w:bodyDiv w:val="1"/>
      <w:marLeft w:val="0"/>
      <w:marRight w:val="0"/>
      <w:marTop w:val="0"/>
      <w:marBottom w:val="0"/>
      <w:divBdr>
        <w:top w:val="none" w:sz="0" w:space="0" w:color="auto"/>
        <w:left w:val="none" w:sz="0" w:space="0" w:color="auto"/>
        <w:bottom w:val="none" w:sz="0" w:space="0" w:color="auto"/>
        <w:right w:val="none" w:sz="0" w:space="0" w:color="auto"/>
      </w:divBdr>
    </w:div>
    <w:div w:id="606932437">
      <w:bodyDiv w:val="1"/>
      <w:marLeft w:val="0"/>
      <w:marRight w:val="0"/>
      <w:marTop w:val="0"/>
      <w:marBottom w:val="0"/>
      <w:divBdr>
        <w:top w:val="none" w:sz="0" w:space="0" w:color="auto"/>
        <w:left w:val="none" w:sz="0" w:space="0" w:color="auto"/>
        <w:bottom w:val="none" w:sz="0" w:space="0" w:color="auto"/>
        <w:right w:val="none" w:sz="0" w:space="0" w:color="auto"/>
      </w:divBdr>
    </w:div>
    <w:div w:id="607079846">
      <w:bodyDiv w:val="1"/>
      <w:marLeft w:val="0"/>
      <w:marRight w:val="0"/>
      <w:marTop w:val="0"/>
      <w:marBottom w:val="0"/>
      <w:divBdr>
        <w:top w:val="none" w:sz="0" w:space="0" w:color="auto"/>
        <w:left w:val="none" w:sz="0" w:space="0" w:color="auto"/>
        <w:bottom w:val="none" w:sz="0" w:space="0" w:color="auto"/>
        <w:right w:val="none" w:sz="0" w:space="0" w:color="auto"/>
      </w:divBdr>
    </w:div>
    <w:div w:id="608322240">
      <w:bodyDiv w:val="1"/>
      <w:marLeft w:val="0"/>
      <w:marRight w:val="0"/>
      <w:marTop w:val="0"/>
      <w:marBottom w:val="0"/>
      <w:divBdr>
        <w:top w:val="none" w:sz="0" w:space="0" w:color="auto"/>
        <w:left w:val="none" w:sz="0" w:space="0" w:color="auto"/>
        <w:bottom w:val="none" w:sz="0" w:space="0" w:color="auto"/>
        <w:right w:val="none" w:sz="0" w:space="0" w:color="auto"/>
      </w:divBdr>
    </w:div>
    <w:div w:id="608440447">
      <w:bodyDiv w:val="1"/>
      <w:marLeft w:val="0"/>
      <w:marRight w:val="0"/>
      <w:marTop w:val="0"/>
      <w:marBottom w:val="0"/>
      <w:divBdr>
        <w:top w:val="none" w:sz="0" w:space="0" w:color="auto"/>
        <w:left w:val="none" w:sz="0" w:space="0" w:color="auto"/>
        <w:bottom w:val="none" w:sz="0" w:space="0" w:color="auto"/>
        <w:right w:val="none" w:sz="0" w:space="0" w:color="auto"/>
      </w:divBdr>
    </w:div>
    <w:div w:id="608701484">
      <w:bodyDiv w:val="1"/>
      <w:marLeft w:val="0"/>
      <w:marRight w:val="0"/>
      <w:marTop w:val="0"/>
      <w:marBottom w:val="0"/>
      <w:divBdr>
        <w:top w:val="none" w:sz="0" w:space="0" w:color="auto"/>
        <w:left w:val="none" w:sz="0" w:space="0" w:color="auto"/>
        <w:bottom w:val="none" w:sz="0" w:space="0" w:color="auto"/>
        <w:right w:val="none" w:sz="0" w:space="0" w:color="auto"/>
      </w:divBdr>
    </w:div>
    <w:div w:id="609975238">
      <w:bodyDiv w:val="1"/>
      <w:marLeft w:val="0"/>
      <w:marRight w:val="0"/>
      <w:marTop w:val="0"/>
      <w:marBottom w:val="0"/>
      <w:divBdr>
        <w:top w:val="none" w:sz="0" w:space="0" w:color="auto"/>
        <w:left w:val="none" w:sz="0" w:space="0" w:color="auto"/>
        <w:bottom w:val="none" w:sz="0" w:space="0" w:color="auto"/>
        <w:right w:val="none" w:sz="0" w:space="0" w:color="auto"/>
      </w:divBdr>
    </w:div>
    <w:div w:id="610012816">
      <w:bodyDiv w:val="1"/>
      <w:marLeft w:val="0"/>
      <w:marRight w:val="0"/>
      <w:marTop w:val="0"/>
      <w:marBottom w:val="0"/>
      <w:divBdr>
        <w:top w:val="none" w:sz="0" w:space="0" w:color="auto"/>
        <w:left w:val="none" w:sz="0" w:space="0" w:color="auto"/>
        <w:bottom w:val="none" w:sz="0" w:space="0" w:color="auto"/>
        <w:right w:val="none" w:sz="0" w:space="0" w:color="auto"/>
      </w:divBdr>
    </w:div>
    <w:div w:id="610018457">
      <w:bodyDiv w:val="1"/>
      <w:marLeft w:val="0"/>
      <w:marRight w:val="0"/>
      <w:marTop w:val="0"/>
      <w:marBottom w:val="0"/>
      <w:divBdr>
        <w:top w:val="none" w:sz="0" w:space="0" w:color="auto"/>
        <w:left w:val="none" w:sz="0" w:space="0" w:color="auto"/>
        <w:bottom w:val="none" w:sz="0" w:space="0" w:color="auto"/>
        <w:right w:val="none" w:sz="0" w:space="0" w:color="auto"/>
      </w:divBdr>
    </w:div>
    <w:div w:id="610432284">
      <w:bodyDiv w:val="1"/>
      <w:marLeft w:val="0"/>
      <w:marRight w:val="0"/>
      <w:marTop w:val="0"/>
      <w:marBottom w:val="0"/>
      <w:divBdr>
        <w:top w:val="none" w:sz="0" w:space="0" w:color="auto"/>
        <w:left w:val="none" w:sz="0" w:space="0" w:color="auto"/>
        <w:bottom w:val="none" w:sz="0" w:space="0" w:color="auto"/>
        <w:right w:val="none" w:sz="0" w:space="0" w:color="auto"/>
      </w:divBdr>
    </w:div>
    <w:div w:id="610552740">
      <w:bodyDiv w:val="1"/>
      <w:marLeft w:val="0"/>
      <w:marRight w:val="0"/>
      <w:marTop w:val="0"/>
      <w:marBottom w:val="0"/>
      <w:divBdr>
        <w:top w:val="none" w:sz="0" w:space="0" w:color="auto"/>
        <w:left w:val="none" w:sz="0" w:space="0" w:color="auto"/>
        <w:bottom w:val="none" w:sz="0" w:space="0" w:color="auto"/>
        <w:right w:val="none" w:sz="0" w:space="0" w:color="auto"/>
      </w:divBdr>
    </w:div>
    <w:div w:id="610554569">
      <w:bodyDiv w:val="1"/>
      <w:marLeft w:val="0"/>
      <w:marRight w:val="0"/>
      <w:marTop w:val="0"/>
      <w:marBottom w:val="0"/>
      <w:divBdr>
        <w:top w:val="none" w:sz="0" w:space="0" w:color="auto"/>
        <w:left w:val="none" w:sz="0" w:space="0" w:color="auto"/>
        <w:bottom w:val="none" w:sz="0" w:space="0" w:color="auto"/>
        <w:right w:val="none" w:sz="0" w:space="0" w:color="auto"/>
      </w:divBdr>
    </w:div>
    <w:div w:id="611058780">
      <w:bodyDiv w:val="1"/>
      <w:marLeft w:val="0"/>
      <w:marRight w:val="0"/>
      <w:marTop w:val="0"/>
      <w:marBottom w:val="0"/>
      <w:divBdr>
        <w:top w:val="none" w:sz="0" w:space="0" w:color="auto"/>
        <w:left w:val="none" w:sz="0" w:space="0" w:color="auto"/>
        <w:bottom w:val="none" w:sz="0" w:space="0" w:color="auto"/>
        <w:right w:val="none" w:sz="0" w:space="0" w:color="auto"/>
      </w:divBdr>
    </w:div>
    <w:div w:id="611864044">
      <w:bodyDiv w:val="1"/>
      <w:marLeft w:val="0"/>
      <w:marRight w:val="0"/>
      <w:marTop w:val="0"/>
      <w:marBottom w:val="0"/>
      <w:divBdr>
        <w:top w:val="none" w:sz="0" w:space="0" w:color="auto"/>
        <w:left w:val="none" w:sz="0" w:space="0" w:color="auto"/>
        <w:bottom w:val="none" w:sz="0" w:space="0" w:color="auto"/>
        <w:right w:val="none" w:sz="0" w:space="0" w:color="auto"/>
      </w:divBdr>
    </w:div>
    <w:div w:id="612368422">
      <w:bodyDiv w:val="1"/>
      <w:marLeft w:val="0"/>
      <w:marRight w:val="0"/>
      <w:marTop w:val="0"/>
      <w:marBottom w:val="0"/>
      <w:divBdr>
        <w:top w:val="none" w:sz="0" w:space="0" w:color="auto"/>
        <w:left w:val="none" w:sz="0" w:space="0" w:color="auto"/>
        <w:bottom w:val="none" w:sz="0" w:space="0" w:color="auto"/>
        <w:right w:val="none" w:sz="0" w:space="0" w:color="auto"/>
      </w:divBdr>
    </w:div>
    <w:div w:id="613439785">
      <w:bodyDiv w:val="1"/>
      <w:marLeft w:val="0"/>
      <w:marRight w:val="0"/>
      <w:marTop w:val="0"/>
      <w:marBottom w:val="0"/>
      <w:divBdr>
        <w:top w:val="none" w:sz="0" w:space="0" w:color="auto"/>
        <w:left w:val="none" w:sz="0" w:space="0" w:color="auto"/>
        <w:bottom w:val="none" w:sz="0" w:space="0" w:color="auto"/>
        <w:right w:val="none" w:sz="0" w:space="0" w:color="auto"/>
      </w:divBdr>
    </w:div>
    <w:div w:id="613637162">
      <w:bodyDiv w:val="1"/>
      <w:marLeft w:val="0"/>
      <w:marRight w:val="0"/>
      <w:marTop w:val="0"/>
      <w:marBottom w:val="0"/>
      <w:divBdr>
        <w:top w:val="none" w:sz="0" w:space="0" w:color="auto"/>
        <w:left w:val="none" w:sz="0" w:space="0" w:color="auto"/>
        <w:bottom w:val="none" w:sz="0" w:space="0" w:color="auto"/>
        <w:right w:val="none" w:sz="0" w:space="0" w:color="auto"/>
      </w:divBdr>
    </w:div>
    <w:div w:id="614606521">
      <w:bodyDiv w:val="1"/>
      <w:marLeft w:val="0"/>
      <w:marRight w:val="0"/>
      <w:marTop w:val="0"/>
      <w:marBottom w:val="0"/>
      <w:divBdr>
        <w:top w:val="none" w:sz="0" w:space="0" w:color="auto"/>
        <w:left w:val="none" w:sz="0" w:space="0" w:color="auto"/>
        <w:bottom w:val="none" w:sz="0" w:space="0" w:color="auto"/>
        <w:right w:val="none" w:sz="0" w:space="0" w:color="auto"/>
      </w:divBdr>
    </w:div>
    <w:div w:id="614749295">
      <w:bodyDiv w:val="1"/>
      <w:marLeft w:val="0"/>
      <w:marRight w:val="0"/>
      <w:marTop w:val="0"/>
      <w:marBottom w:val="0"/>
      <w:divBdr>
        <w:top w:val="none" w:sz="0" w:space="0" w:color="auto"/>
        <w:left w:val="none" w:sz="0" w:space="0" w:color="auto"/>
        <w:bottom w:val="none" w:sz="0" w:space="0" w:color="auto"/>
        <w:right w:val="none" w:sz="0" w:space="0" w:color="auto"/>
      </w:divBdr>
    </w:div>
    <w:div w:id="615912962">
      <w:bodyDiv w:val="1"/>
      <w:marLeft w:val="0"/>
      <w:marRight w:val="0"/>
      <w:marTop w:val="0"/>
      <w:marBottom w:val="0"/>
      <w:divBdr>
        <w:top w:val="none" w:sz="0" w:space="0" w:color="auto"/>
        <w:left w:val="none" w:sz="0" w:space="0" w:color="auto"/>
        <w:bottom w:val="none" w:sz="0" w:space="0" w:color="auto"/>
        <w:right w:val="none" w:sz="0" w:space="0" w:color="auto"/>
      </w:divBdr>
    </w:div>
    <w:div w:id="616791238">
      <w:bodyDiv w:val="1"/>
      <w:marLeft w:val="0"/>
      <w:marRight w:val="0"/>
      <w:marTop w:val="0"/>
      <w:marBottom w:val="0"/>
      <w:divBdr>
        <w:top w:val="none" w:sz="0" w:space="0" w:color="auto"/>
        <w:left w:val="none" w:sz="0" w:space="0" w:color="auto"/>
        <w:bottom w:val="none" w:sz="0" w:space="0" w:color="auto"/>
        <w:right w:val="none" w:sz="0" w:space="0" w:color="auto"/>
      </w:divBdr>
    </w:div>
    <w:div w:id="617223924">
      <w:bodyDiv w:val="1"/>
      <w:marLeft w:val="0"/>
      <w:marRight w:val="0"/>
      <w:marTop w:val="0"/>
      <w:marBottom w:val="0"/>
      <w:divBdr>
        <w:top w:val="none" w:sz="0" w:space="0" w:color="auto"/>
        <w:left w:val="none" w:sz="0" w:space="0" w:color="auto"/>
        <w:bottom w:val="none" w:sz="0" w:space="0" w:color="auto"/>
        <w:right w:val="none" w:sz="0" w:space="0" w:color="auto"/>
      </w:divBdr>
    </w:div>
    <w:div w:id="617760939">
      <w:bodyDiv w:val="1"/>
      <w:marLeft w:val="0"/>
      <w:marRight w:val="0"/>
      <w:marTop w:val="0"/>
      <w:marBottom w:val="0"/>
      <w:divBdr>
        <w:top w:val="none" w:sz="0" w:space="0" w:color="auto"/>
        <w:left w:val="none" w:sz="0" w:space="0" w:color="auto"/>
        <w:bottom w:val="none" w:sz="0" w:space="0" w:color="auto"/>
        <w:right w:val="none" w:sz="0" w:space="0" w:color="auto"/>
      </w:divBdr>
    </w:div>
    <w:div w:id="618411295">
      <w:bodyDiv w:val="1"/>
      <w:marLeft w:val="0"/>
      <w:marRight w:val="0"/>
      <w:marTop w:val="0"/>
      <w:marBottom w:val="0"/>
      <w:divBdr>
        <w:top w:val="none" w:sz="0" w:space="0" w:color="auto"/>
        <w:left w:val="none" w:sz="0" w:space="0" w:color="auto"/>
        <w:bottom w:val="none" w:sz="0" w:space="0" w:color="auto"/>
        <w:right w:val="none" w:sz="0" w:space="0" w:color="auto"/>
      </w:divBdr>
    </w:div>
    <w:div w:id="621234150">
      <w:bodyDiv w:val="1"/>
      <w:marLeft w:val="0"/>
      <w:marRight w:val="0"/>
      <w:marTop w:val="0"/>
      <w:marBottom w:val="0"/>
      <w:divBdr>
        <w:top w:val="none" w:sz="0" w:space="0" w:color="auto"/>
        <w:left w:val="none" w:sz="0" w:space="0" w:color="auto"/>
        <w:bottom w:val="none" w:sz="0" w:space="0" w:color="auto"/>
        <w:right w:val="none" w:sz="0" w:space="0" w:color="auto"/>
      </w:divBdr>
    </w:div>
    <w:div w:id="621300710">
      <w:bodyDiv w:val="1"/>
      <w:marLeft w:val="0"/>
      <w:marRight w:val="0"/>
      <w:marTop w:val="0"/>
      <w:marBottom w:val="0"/>
      <w:divBdr>
        <w:top w:val="none" w:sz="0" w:space="0" w:color="auto"/>
        <w:left w:val="none" w:sz="0" w:space="0" w:color="auto"/>
        <w:bottom w:val="none" w:sz="0" w:space="0" w:color="auto"/>
        <w:right w:val="none" w:sz="0" w:space="0" w:color="auto"/>
      </w:divBdr>
    </w:div>
    <w:div w:id="621569400">
      <w:bodyDiv w:val="1"/>
      <w:marLeft w:val="0"/>
      <w:marRight w:val="0"/>
      <w:marTop w:val="0"/>
      <w:marBottom w:val="0"/>
      <w:divBdr>
        <w:top w:val="none" w:sz="0" w:space="0" w:color="auto"/>
        <w:left w:val="none" w:sz="0" w:space="0" w:color="auto"/>
        <w:bottom w:val="none" w:sz="0" w:space="0" w:color="auto"/>
        <w:right w:val="none" w:sz="0" w:space="0" w:color="auto"/>
      </w:divBdr>
    </w:div>
    <w:div w:id="621615905">
      <w:bodyDiv w:val="1"/>
      <w:marLeft w:val="0"/>
      <w:marRight w:val="0"/>
      <w:marTop w:val="0"/>
      <w:marBottom w:val="0"/>
      <w:divBdr>
        <w:top w:val="none" w:sz="0" w:space="0" w:color="auto"/>
        <w:left w:val="none" w:sz="0" w:space="0" w:color="auto"/>
        <w:bottom w:val="none" w:sz="0" w:space="0" w:color="auto"/>
        <w:right w:val="none" w:sz="0" w:space="0" w:color="auto"/>
      </w:divBdr>
    </w:div>
    <w:div w:id="622007069">
      <w:bodyDiv w:val="1"/>
      <w:marLeft w:val="0"/>
      <w:marRight w:val="0"/>
      <w:marTop w:val="0"/>
      <w:marBottom w:val="0"/>
      <w:divBdr>
        <w:top w:val="none" w:sz="0" w:space="0" w:color="auto"/>
        <w:left w:val="none" w:sz="0" w:space="0" w:color="auto"/>
        <w:bottom w:val="none" w:sz="0" w:space="0" w:color="auto"/>
        <w:right w:val="none" w:sz="0" w:space="0" w:color="auto"/>
      </w:divBdr>
    </w:div>
    <w:div w:id="623316930">
      <w:bodyDiv w:val="1"/>
      <w:marLeft w:val="0"/>
      <w:marRight w:val="0"/>
      <w:marTop w:val="0"/>
      <w:marBottom w:val="0"/>
      <w:divBdr>
        <w:top w:val="none" w:sz="0" w:space="0" w:color="auto"/>
        <w:left w:val="none" w:sz="0" w:space="0" w:color="auto"/>
        <w:bottom w:val="none" w:sz="0" w:space="0" w:color="auto"/>
        <w:right w:val="none" w:sz="0" w:space="0" w:color="auto"/>
      </w:divBdr>
    </w:div>
    <w:div w:id="624235423">
      <w:bodyDiv w:val="1"/>
      <w:marLeft w:val="0"/>
      <w:marRight w:val="0"/>
      <w:marTop w:val="0"/>
      <w:marBottom w:val="0"/>
      <w:divBdr>
        <w:top w:val="none" w:sz="0" w:space="0" w:color="auto"/>
        <w:left w:val="none" w:sz="0" w:space="0" w:color="auto"/>
        <w:bottom w:val="none" w:sz="0" w:space="0" w:color="auto"/>
        <w:right w:val="none" w:sz="0" w:space="0" w:color="auto"/>
      </w:divBdr>
    </w:div>
    <w:div w:id="624313605">
      <w:bodyDiv w:val="1"/>
      <w:marLeft w:val="0"/>
      <w:marRight w:val="0"/>
      <w:marTop w:val="0"/>
      <w:marBottom w:val="0"/>
      <w:divBdr>
        <w:top w:val="none" w:sz="0" w:space="0" w:color="auto"/>
        <w:left w:val="none" w:sz="0" w:space="0" w:color="auto"/>
        <w:bottom w:val="none" w:sz="0" w:space="0" w:color="auto"/>
        <w:right w:val="none" w:sz="0" w:space="0" w:color="auto"/>
      </w:divBdr>
    </w:div>
    <w:div w:id="624893009">
      <w:bodyDiv w:val="1"/>
      <w:marLeft w:val="0"/>
      <w:marRight w:val="0"/>
      <w:marTop w:val="0"/>
      <w:marBottom w:val="0"/>
      <w:divBdr>
        <w:top w:val="none" w:sz="0" w:space="0" w:color="auto"/>
        <w:left w:val="none" w:sz="0" w:space="0" w:color="auto"/>
        <w:bottom w:val="none" w:sz="0" w:space="0" w:color="auto"/>
        <w:right w:val="none" w:sz="0" w:space="0" w:color="auto"/>
      </w:divBdr>
    </w:div>
    <w:div w:id="625282488">
      <w:bodyDiv w:val="1"/>
      <w:marLeft w:val="0"/>
      <w:marRight w:val="0"/>
      <w:marTop w:val="0"/>
      <w:marBottom w:val="0"/>
      <w:divBdr>
        <w:top w:val="none" w:sz="0" w:space="0" w:color="auto"/>
        <w:left w:val="none" w:sz="0" w:space="0" w:color="auto"/>
        <w:bottom w:val="none" w:sz="0" w:space="0" w:color="auto"/>
        <w:right w:val="none" w:sz="0" w:space="0" w:color="auto"/>
      </w:divBdr>
    </w:div>
    <w:div w:id="625703201">
      <w:bodyDiv w:val="1"/>
      <w:marLeft w:val="0"/>
      <w:marRight w:val="0"/>
      <w:marTop w:val="0"/>
      <w:marBottom w:val="0"/>
      <w:divBdr>
        <w:top w:val="none" w:sz="0" w:space="0" w:color="auto"/>
        <w:left w:val="none" w:sz="0" w:space="0" w:color="auto"/>
        <w:bottom w:val="none" w:sz="0" w:space="0" w:color="auto"/>
        <w:right w:val="none" w:sz="0" w:space="0" w:color="auto"/>
      </w:divBdr>
    </w:div>
    <w:div w:id="625814129">
      <w:bodyDiv w:val="1"/>
      <w:marLeft w:val="0"/>
      <w:marRight w:val="0"/>
      <w:marTop w:val="0"/>
      <w:marBottom w:val="0"/>
      <w:divBdr>
        <w:top w:val="none" w:sz="0" w:space="0" w:color="auto"/>
        <w:left w:val="none" w:sz="0" w:space="0" w:color="auto"/>
        <w:bottom w:val="none" w:sz="0" w:space="0" w:color="auto"/>
        <w:right w:val="none" w:sz="0" w:space="0" w:color="auto"/>
      </w:divBdr>
    </w:div>
    <w:div w:id="625893966">
      <w:bodyDiv w:val="1"/>
      <w:marLeft w:val="0"/>
      <w:marRight w:val="0"/>
      <w:marTop w:val="0"/>
      <w:marBottom w:val="0"/>
      <w:divBdr>
        <w:top w:val="none" w:sz="0" w:space="0" w:color="auto"/>
        <w:left w:val="none" w:sz="0" w:space="0" w:color="auto"/>
        <w:bottom w:val="none" w:sz="0" w:space="0" w:color="auto"/>
        <w:right w:val="none" w:sz="0" w:space="0" w:color="auto"/>
      </w:divBdr>
    </w:div>
    <w:div w:id="626159412">
      <w:bodyDiv w:val="1"/>
      <w:marLeft w:val="0"/>
      <w:marRight w:val="0"/>
      <w:marTop w:val="0"/>
      <w:marBottom w:val="0"/>
      <w:divBdr>
        <w:top w:val="none" w:sz="0" w:space="0" w:color="auto"/>
        <w:left w:val="none" w:sz="0" w:space="0" w:color="auto"/>
        <w:bottom w:val="none" w:sz="0" w:space="0" w:color="auto"/>
        <w:right w:val="none" w:sz="0" w:space="0" w:color="auto"/>
      </w:divBdr>
    </w:div>
    <w:div w:id="627587929">
      <w:bodyDiv w:val="1"/>
      <w:marLeft w:val="0"/>
      <w:marRight w:val="0"/>
      <w:marTop w:val="0"/>
      <w:marBottom w:val="0"/>
      <w:divBdr>
        <w:top w:val="none" w:sz="0" w:space="0" w:color="auto"/>
        <w:left w:val="none" w:sz="0" w:space="0" w:color="auto"/>
        <w:bottom w:val="none" w:sz="0" w:space="0" w:color="auto"/>
        <w:right w:val="none" w:sz="0" w:space="0" w:color="auto"/>
      </w:divBdr>
    </w:div>
    <w:div w:id="628050541">
      <w:bodyDiv w:val="1"/>
      <w:marLeft w:val="0"/>
      <w:marRight w:val="0"/>
      <w:marTop w:val="0"/>
      <w:marBottom w:val="0"/>
      <w:divBdr>
        <w:top w:val="none" w:sz="0" w:space="0" w:color="auto"/>
        <w:left w:val="none" w:sz="0" w:space="0" w:color="auto"/>
        <w:bottom w:val="none" w:sz="0" w:space="0" w:color="auto"/>
        <w:right w:val="none" w:sz="0" w:space="0" w:color="auto"/>
      </w:divBdr>
    </w:div>
    <w:div w:id="628391855">
      <w:bodyDiv w:val="1"/>
      <w:marLeft w:val="0"/>
      <w:marRight w:val="0"/>
      <w:marTop w:val="0"/>
      <w:marBottom w:val="0"/>
      <w:divBdr>
        <w:top w:val="none" w:sz="0" w:space="0" w:color="auto"/>
        <w:left w:val="none" w:sz="0" w:space="0" w:color="auto"/>
        <w:bottom w:val="none" w:sz="0" w:space="0" w:color="auto"/>
        <w:right w:val="none" w:sz="0" w:space="0" w:color="auto"/>
      </w:divBdr>
    </w:div>
    <w:div w:id="630332265">
      <w:bodyDiv w:val="1"/>
      <w:marLeft w:val="0"/>
      <w:marRight w:val="0"/>
      <w:marTop w:val="0"/>
      <w:marBottom w:val="0"/>
      <w:divBdr>
        <w:top w:val="none" w:sz="0" w:space="0" w:color="auto"/>
        <w:left w:val="none" w:sz="0" w:space="0" w:color="auto"/>
        <w:bottom w:val="none" w:sz="0" w:space="0" w:color="auto"/>
        <w:right w:val="none" w:sz="0" w:space="0" w:color="auto"/>
      </w:divBdr>
    </w:div>
    <w:div w:id="630552360">
      <w:bodyDiv w:val="1"/>
      <w:marLeft w:val="0"/>
      <w:marRight w:val="0"/>
      <w:marTop w:val="0"/>
      <w:marBottom w:val="0"/>
      <w:divBdr>
        <w:top w:val="none" w:sz="0" w:space="0" w:color="auto"/>
        <w:left w:val="none" w:sz="0" w:space="0" w:color="auto"/>
        <w:bottom w:val="none" w:sz="0" w:space="0" w:color="auto"/>
        <w:right w:val="none" w:sz="0" w:space="0" w:color="auto"/>
      </w:divBdr>
    </w:div>
    <w:div w:id="630600302">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632711964">
      <w:bodyDiv w:val="1"/>
      <w:marLeft w:val="0"/>
      <w:marRight w:val="0"/>
      <w:marTop w:val="0"/>
      <w:marBottom w:val="0"/>
      <w:divBdr>
        <w:top w:val="none" w:sz="0" w:space="0" w:color="auto"/>
        <w:left w:val="none" w:sz="0" w:space="0" w:color="auto"/>
        <w:bottom w:val="none" w:sz="0" w:space="0" w:color="auto"/>
        <w:right w:val="none" w:sz="0" w:space="0" w:color="auto"/>
      </w:divBdr>
    </w:div>
    <w:div w:id="633755394">
      <w:bodyDiv w:val="1"/>
      <w:marLeft w:val="0"/>
      <w:marRight w:val="0"/>
      <w:marTop w:val="0"/>
      <w:marBottom w:val="0"/>
      <w:divBdr>
        <w:top w:val="none" w:sz="0" w:space="0" w:color="auto"/>
        <w:left w:val="none" w:sz="0" w:space="0" w:color="auto"/>
        <w:bottom w:val="none" w:sz="0" w:space="0" w:color="auto"/>
        <w:right w:val="none" w:sz="0" w:space="0" w:color="auto"/>
      </w:divBdr>
    </w:div>
    <w:div w:id="633944431">
      <w:bodyDiv w:val="1"/>
      <w:marLeft w:val="0"/>
      <w:marRight w:val="0"/>
      <w:marTop w:val="0"/>
      <w:marBottom w:val="0"/>
      <w:divBdr>
        <w:top w:val="none" w:sz="0" w:space="0" w:color="auto"/>
        <w:left w:val="none" w:sz="0" w:space="0" w:color="auto"/>
        <w:bottom w:val="none" w:sz="0" w:space="0" w:color="auto"/>
        <w:right w:val="none" w:sz="0" w:space="0" w:color="auto"/>
      </w:divBdr>
    </w:div>
    <w:div w:id="634137243">
      <w:bodyDiv w:val="1"/>
      <w:marLeft w:val="0"/>
      <w:marRight w:val="0"/>
      <w:marTop w:val="0"/>
      <w:marBottom w:val="0"/>
      <w:divBdr>
        <w:top w:val="none" w:sz="0" w:space="0" w:color="auto"/>
        <w:left w:val="none" w:sz="0" w:space="0" w:color="auto"/>
        <w:bottom w:val="none" w:sz="0" w:space="0" w:color="auto"/>
        <w:right w:val="none" w:sz="0" w:space="0" w:color="auto"/>
      </w:divBdr>
    </w:div>
    <w:div w:id="634217330">
      <w:bodyDiv w:val="1"/>
      <w:marLeft w:val="0"/>
      <w:marRight w:val="0"/>
      <w:marTop w:val="0"/>
      <w:marBottom w:val="0"/>
      <w:divBdr>
        <w:top w:val="none" w:sz="0" w:space="0" w:color="auto"/>
        <w:left w:val="none" w:sz="0" w:space="0" w:color="auto"/>
        <w:bottom w:val="none" w:sz="0" w:space="0" w:color="auto"/>
        <w:right w:val="none" w:sz="0" w:space="0" w:color="auto"/>
      </w:divBdr>
    </w:div>
    <w:div w:id="634411386">
      <w:bodyDiv w:val="1"/>
      <w:marLeft w:val="0"/>
      <w:marRight w:val="0"/>
      <w:marTop w:val="0"/>
      <w:marBottom w:val="0"/>
      <w:divBdr>
        <w:top w:val="none" w:sz="0" w:space="0" w:color="auto"/>
        <w:left w:val="none" w:sz="0" w:space="0" w:color="auto"/>
        <w:bottom w:val="none" w:sz="0" w:space="0" w:color="auto"/>
        <w:right w:val="none" w:sz="0" w:space="0" w:color="auto"/>
      </w:divBdr>
    </w:div>
    <w:div w:id="634483626">
      <w:bodyDiv w:val="1"/>
      <w:marLeft w:val="0"/>
      <w:marRight w:val="0"/>
      <w:marTop w:val="0"/>
      <w:marBottom w:val="0"/>
      <w:divBdr>
        <w:top w:val="none" w:sz="0" w:space="0" w:color="auto"/>
        <w:left w:val="none" w:sz="0" w:space="0" w:color="auto"/>
        <w:bottom w:val="none" w:sz="0" w:space="0" w:color="auto"/>
        <w:right w:val="none" w:sz="0" w:space="0" w:color="auto"/>
      </w:divBdr>
    </w:div>
    <w:div w:id="635380119">
      <w:bodyDiv w:val="1"/>
      <w:marLeft w:val="0"/>
      <w:marRight w:val="0"/>
      <w:marTop w:val="0"/>
      <w:marBottom w:val="0"/>
      <w:divBdr>
        <w:top w:val="none" w:sz="0" w:space="0" w:color="auto"/>
        <w:left w:val="none" w:sz="0" w:space="0" w:color="auto"/>
        <w:bottom w:val="none" w:sz="0" w:space="0" w:color="auto"/>
        <w:right w:val="none" w:sz="0" w:space="0" w:color="auto"/>
      </w:divBdr>
    </w:div>
    <w:div w:id="635725079">
      <w:bodyDiv w:val="1"/>
      <w:marLeft w:val="0"/>
      <w:marRight w:val="0"/>
      <w:marTop w:val="0"/>
      <w:marBottom w:val="0"/>
      <w:divBdr>
        <w:top w:val="none" w:sz="0" w:space="0" w:color="auto"/>
        <w:left w:val="none" w:sz="0" w:space="0" w:color="auto"/>
        <w:bottom w:val="none" w:sz="0" w:space="0" w:color="auto"/>
        <w:right w:val="none" w:sz="0" w:space="0" w:color="auto"/>
      </w:divBdr>
    </w:div>
    <w:div w:id="636380571">
      <w:bodyDiv w:val="1"/>
      <w:marLeft w:val="0"/>
      <w:marRight w:val="0"/>
      <w:marTop w:val="0"/>
      <w:marBottom w:val="0"/>
      <w:divBdr>
        <w:top w:val="none" w:sz="0" w:space="0" w:color="auto"/>
        <w:left w:val="none" w:sz="0" w:space="0" w:color="auto"/>
        <w:bottom w:val="none" w:sz="0" w:space="0" w:color="auto"/>
        <w:right w:val="none" w:sz="0" w:space="0" w:color="auto"/>
      </w:divBdr>
    </w:div>
    <w:div w:id="637077879">
      <w:bodyDiv w:val="1"/>
      <w:marLeft w:val="0"/>
      <w:marRight w:val="0"/>
      <w:marTop w:val="0"/>
      <w:marBottom w:val="0"/>
      <w:divBdr>
        <w:top w:val="none" w:sz="0" w:space="0" w:color="auto"/>
        <w:left w:val="none" w:sz="0" w:space="0" w:color="auto"/>
        <w:bottom w:val="none" w:sz="0" w:space="0" w:color="auto"/>
        <w:right w:val="none" w:sz="0" w:space="0" w:color="auto"/>
      </w:divBdr>
    </w:div>
    <w:div w:id="637346328">
      <w:bodyDiv w:val="1"/>
      <w:marLeft w:val="0"/>
      <w:marRight w:val="0"/>
      <w:marTop w:val="0"/>
      <w:marBottom w:val="0"/>
      <w:divBdr>
        <w:top w:val="none" w:sz="0" w:space="0" w:color="auto"/>
        <w:left w:val="none" w:sz="0" w:space="0" w:color="auto"/>
        <w:bottom w:val="none" w:sz="0" w:space="0" w:color="auto"/>
        <w:right w:val="none" w:sz="0" w:space="0" w:color="auto"/>
      </w:divBdr>
    </w:div>
    <w:div w:id="638220869">
      <w:bodyDiv w:val="1"/>
      <w:marLeft w:val="0"/>
      <w:marRight w:val="0"/>
      <w:marTop w:val="0"/>
      <w:marBottom w:val="0"/>
      <w:divBdr>
        <w:top w:val="none" w:sz="0" w:space="0" w:color="auto"/>
        <w:left w:val="none" w:sz="0" w:space="0" w:color="auto"/>
        <w:bottom w:val="none" w:sz="0" w:space="0" w:color="auto"/>
        <w:right w:val="none" w:sz="0" w:space="0" w:color="auto"/>
      </w:divBdr>
    </w:div>
    <w:div w:id="638727395">
      <w:bodyDiv w:val="1"/>
      <w:marLeft w:val="0"/>
      <w:marRight w:val="0"/>
      <w:marTop w:val="0"/>
      <w:marBottom w:val="0"/>
      <w:divBdr>
        <w:top w:val="none" w:sz="0" w:space="0" w:color="auto"/>
        <w:left w:val="none" w:sz="0" w:space="0" w:color="auto"/>
        <w:bottom w:val="none" w:sz="0" w:space="0" w:color="auto"/>
        <w:right w:val="none" w:sz="0" w:space="0" w:color="auto"/>
      </w:divBdr>
    </w:div>
    <w:div w:id="639464223">
      <w:bodyDiv w:val="1"/>
      <w:marLeft w:val="0"/>
      <w:marRight w:val="0"/>
      <w:marTop w:val="0"/>
      <w:marBottom w:val="0"/>
      <w:divBdr>
        <w:top w:val="none" w:sz="0" w:space="0" w:color="auto"/>
        <w:left w:val="none" w:sz="0" w:space="0" w:color="auto"/>
        <w:bottom w:val="none" w:sz="0" w:space="0" w:color="auto"/>
        <w:right w:val="none" w:sz="0" w:space="0" w:color="auto"/>
      </w:divBdr>
    </w:div>
    <w:div w:id="640311820">
      <w:bodyDiv w:val="1"/>
      <w:marLeft w:val="0"/>
      <w:marRight w:val="0"/>
      <w:marTop w:val="0"/>
      <w:marBottom w:val="0"/>
      <w:divBdr>
        <w:top w:val="none" w:sz="0" w:space="0" w:color="auto"/>
        <w:left w:val="none" w:sz="0" w:space="0" w:color="auto"/>
        <w:bottom w:val="none" w:sz="0" w:space="0" w:color="auto"/>
        <w:right w:val="none" w:sz="0" w:space="0" w:color="auto"/>
      </w:divBdr>
    </w:div>
    <w:div w:id="640502281">
      <w:bodyDiv w:val="1"/>
      <w:marLeft w:val="0"/>
      <w:marRight w:val="0"/>
      <w:marTop w:val="0"/>
      <w:marBottom w:val="0"/>
      <w:divBdr>
        <w:top w:val="none" w:sz="0" w:space="0" w:color="auto"/>
        <w:left w:val="none" w:sz="0" w:space="0" w:color="auto"/>
        <w:bottom w:val="none" w:sz="0" w:space="0" w:color="auto"/>
        <w:right w:val="none" w:sz="0" w:space="0" w:color="auto"/>
      </w:divBdr>
    </w:div>
    <w:div w:id="641613729">
      <w:bodyDiv w:val="1"/>
      <w:marLeft w:val="0"/>
      <w:marRight w:val="0"/>
      <w:marTop w:val="0"/>
      <w:marBottom w:val="0"/>
      <w:divBdr>
        <w:top w:val="none" w:sz="0" w:space="0" w:color="auto"/>
        <w:left w:val="none" w:sz="0" w:space="0" w:color="auto"/>
        <w:bottom w:val="none" w:sz="0" w:space="0" w:color="auto"/>
        <w:right w:val="none" w:sz="0" w:space="0" w:color="auto"/>
      </w:divBdr>
    </w:div>
    <w:div w:id="641614325">
      <w:bodyDiv w:val="1"/>
      <w:marLeft w:val="0"/>
      <w:marRight w:val="0"/>
      <w:marTop w:val="0"/>
      <w:marBottom w:val="0"/>
      <w:divBdr>
        <w:top w:val="none" w:sz="0" w:space="0" w:color="auto"/>
        <w:left w:val="none" w:sz="0" w:space="0" w:color="auto"/>
        <w:bottom w:val="none" w:sz="0" w:space="0" w:color="auto"/>
        <w:right w:val="none" w:sz="0" w:space="0" w:color="auto"/>
      </w:divBdr>
    </w:div>
    <w:div w:id="641811258">
      <w:bodyDiv w:val="1"/>
      <w:marLeft w:val="0"/>
      <w:marRight w:val="0"/>
      <w:marTop w:val="0"/>
      <w:marBottom w:val="0"/>
      <w:divBdr>
        <w:top w:val="none" w:sz="0" w:space="0" w:color="auto"/>
        <w:left w:val="none" w:sz="0" w:space="0" w:color="auto"/>
        <w:bottom w:val="none" w:sz="0" w:space="0" w:color="auto"/>
        <w:right w:val="none" w:sz="0" w:space="0" w:color="auto"/>
      </w:divBdr>
    </w:div>
    <w:div w:id="642583792">
      <w:bodyDiv w:val="1"/>
      <w:marLeft w:val="0"/>
      <w:marRight w:val="0"/>
      <w:marTop w:val="0"/>
      <w:marBottom w:val="0"/>
      <w:divBdr>
        <w:top w:val="none" w:sz="0" w:space="0" w:color="auto"/>
        <w:left w:val="none" w:sz="0" w:space="0" w:color="auto"/>
        <w:bottom w:val="none" w:sz="0" w:space="0" w:color="auto"/>
        <w:right w:val="none" w:sz="0" w:space="0" w:color="auto"/>
      </w:divBdr>
    </w:div>
    <w:div w:id="643389291">
      <w:bodyDiv w:val="1"/>
      <w:marLeft w:val="0"/>
      <w:marRight w:val="0"/>
      <w:marTop w:val="0"/>
      <w:marBottom w:val="0"/>
      <w:divBdr>
        <w:top w:val="none" w:sz="0" w:space="0" w:color="auto"/>
        <w:left w:val="none" w:sz="0" w:space="0" w:color="auto"/>
        <w:bottom w:val="none" w:sz="0" w:space="0" w:color="auto"/>
        <w:right w:val="none" w:sz="0" w:space="0" w:color="auto"/>
      </w:divBdr>
    </w:div>
    <w:div w:id="644360071">
      <w:bodyDiv w:val="1"/>
      <w:marLeft w:val="0"/>
      <w:marRight w:val="0"/>
      <w:marTop w:val="0"/>
      <w:marBottom w:val="0"/>
      <w:divBdr>
        <w:top w:val="none" w:sz="0" w:space="0" w:color="auto"/>
        <w:left w:val="none" w:sz="0" w:space="0" w:color="auto"/>
        <w:bottom w:val="none" w:sz="0" w:space="0" w:color="auto"/>
        <w:right w:val="none" w:sz="0" w:space="0" w:color="auto"/>
      </w:divBdr>
    </w:div>
    <w:div w:id="645624064">
      <w:bodyDiv w:val="1"/>
      <w:marLeft w:val="0"/>
      <w:marRight w:val="0"/>
      <w:marTop w:val="0"/>
      <w:marBottom w:val="0"/>
      <w:divBdr>
        <w:top w:val="none" w:sz="0" w:space="0" w:color="auto"/>
        <w:left w:val="none" w:sz="0" w:space="0" w:color="auto"/>
        <w:bottom w:val="none" w:sz="0" w:space="0" w:color="auto"/>
        <w:right w:val="none" w:sz="0" w:space="0" w:color="auto"/>
      </w:divBdr>
    </w:div>
    <w:div w:id="646587433">
      <w:bodyDiv w:val="1"/>
      <w:marLeft w:val="0"/>
      <w:marRight w:val="0"/>
      <w:marTop w:val="0"/>
      <w:marBottom w:val="0"/>
      <w:divBdr>
        <w:top w:val="none" w:sz="0" w:space="0" w:color="auto"/>
        <w:left w:val="none" w:sz="0" w:space="0" w:color="auto"/>
        <w:bottom w:val="none" w:sz="0" w:space="0" w:color="auto"/>
        <w:right w:val="none" w:sz="0" w:space="0" w:color="auto"/>
      </w:divBdr>
    </w:div>
    <w:div w:id="647443515">
      <w:bodyDiv w:val="1"/>
      <w:marLeft w:val="0"/>
      <w:marRight w:val="0"/>
      <w:marTop w:val="0"/>
      <w:marBottom w:val="0"/>
      <w:divBdr>
        <w:top w:val="none" w:sz="0" w:space="0" w:color="auto"/>
        <w:left w:val="none" w:sz="0" w:space="0" w:color="auto"/>
        <w:bottom w:val="none" w:sz="0" w:space="0" w:color="auto"/>
        <w:right w:val="none" w:sz="0" w:space="0" w:color="auto"/>
      </w:divBdr>
    </w:div>
    <w:div w:id="648093960">
      <w:bodyDiv w:val="1"/>
      <w:marLeft w:val="0"/>
      <w:marRight w:val="0"/>
      <w:marTop w:val="0"/>
      <w:marBottom w:val="0"/>
      <w:divBdr>
        <w:top w:val="none" w:sz="0" w:space="0" w:color="auto"/>
        <w:left w:val="none" w:sz="0" w:space="0" w:color="auto"/>
        <w:bottom w:val="none" w:sz="0" w:space="0" w:color="auto"/>
        <w:right w:val="none" w:sz="0" w:space="0" w:color="auto"/>
      </w:divBdr>
    </w:div>
    <w:div w:id="649136451">
      <w:bodyDiv w:val="1"/>
      <w:marLeft w:val="0"/>
      <w:marRight w:val="0"/>
      <w:marTop w:val="0"/>
      <w:marBottom w:val="0"/>
      <w:divBdr>
        <w:top w:val="none" w:sz="0" w:space="0" w:color="auto"/>
        <w:left w:val="none" w:sz="0" w:space="0" w:color="auto"/>
        <w:bottom w:val="none" w:sz="0" w:space="0" w:color="auto"/>
        <w:right w:val="none" w:sz="0" w:space="0" w:color="auto"/>
      </w:divBdr>
    </w:div>
    <w:div w:id="649363131">
      <w:bodyDiv w:val="1"/>
      <w:marLeft w:val="0"/>
      <w:marRight w:val="0"/>
      <w:marTop w:val="0"/>
      <w:marBottom w:val="0"/>
      <w:divBdr>
        <w:top w:val="none" w:sz="0" w:space="0" w:color="auto"/>
        <w:left w:val="none" w:sz="0" w:space="0" w:color="auto"/>
        <w:bottom w:val="none" w:sz="0" w:space="0" w:color="auto"/>
        <w:right w:val="none" w:sz="0" w:space="0" w:color="auto"/>
      </w:divBdr>
    </w:div>
    <w:div w:id="650525710">
      <w:bodyDiv w:val="1"/>
      <w:marLeft w:val="0"/>
      <w:marRight w:val="0"/>
      <w:marTop w:val="0"/>
      <w:marBottom w:val="0"/>
      <w:divBdr>
        <w:top w:val="none" w:sz="0" w:space="0" w:color="auto"/>
        <w:left w:val="none" w:sz="0" w:space="0" w:color="auto"/>
        <w:bottom w:val="none" w:sz="0" w:space="0" w:color="auto"/>
        <w:right w:val="none" w:sz="0" w:space="0" w:color="auto"/>
      </w:divBdr>
    </w:div>
    <w:div w:id="652297947">
      <w:bodyDiv w:val="1"/>
      <w:marLeft w:val="0"/>
      <w:marRight w:val="0"/>
      <w:marTop w:val="0"/>
      <w:marBottom w:val="0"/>
      <w:divBdr>
        <w:top w:val="none" w:sz="0" w:space="0" w:color="auto"/>
        <w:left w:val="none" w:sz="0" w:space="0" w:color="auto"/>
        <w:bottom w:val="none" w:sz="0" w:space="0" w:color="auto"/>
        <w:right w:val="none" w:sz="0" w:space="0" w:color="auto"/>
      </w:divBdr>
    </w:div>
    <w:div w:id="652298456">
      <w:bodyDiv w:val="1"/>
      <w:marLeft w:val="0"/>
      <w:marRight w:val="0"/>
      <w:marTop w:val="0"/>
      <w:marBottom w:val="0"/>
      <w:divBdr>
        <w:top w:val="none" w:sz="0" w:space="0" w:color="auto"/>
        <w:left w:val="none" w:sz="0" w:space="0" w:color="auto"/>
        <w:bottom w:val="none" w:sz="0" w:space="0" w:color="auto"/>
        <w:right w:val="none" w:sz="0" w:space="0" w:color="auto"/>
      </w:divBdr>
    </w:div>
    <w:div w:id="652373521">
      <w:bodyDiv w:val="1"/>
      <w:marLeft w:val="0"/>
      <w:marRight w:val="0"/>
      <w:marTop w:val="0"/>
      <w:marBottom w:val="0"/>
      <w:divBdr>
        <w:top w:val="none" w:sz="0" w:space="0" w:color="auto"/>
        <w:left w:val="none" w:sz="0" w:space="0" w:color="auto"/>
        <w:bottom w:val="none" w:sz="0" w:space="0" w:color="auto"/>
        <w:right w:val="none" w:sz="0" w:space="0" w:color="auto"/>
      </w:divBdr>
    </w:div>
    <w:div w:id="653526585">
      <w:bodyDiv w:val="1"/>
      <w:marLeft w:val="0"/>
      <w:marRight w:val="0"/>
      <w:marTop w:val="0"/>
      <w:marBottom w:val="0"/>
      <w:divBdr>
        <w:top w:val="none" w:sz="0" w:space="0" w:color="auto"/>
        <w:left w:val="none" w:sz="0" w:space="0" w:color="auto"/>
        <w:bottom w:val="none" w:sz="0" w:space="0" w:color="auto"/>
        <w:right w:val="none" w:sz="0" w:space="0" w:color="auto"/>
      </w:divBdr>
    </w:div>
    <w:div w:id="653535468">
      <w:bodyDiv w:val="1"/>
      <w:marLeft w:val="0"/>
      <w:marRight w:val="0"/>
      <w:marTop w:val="0"/>
      <w:marBottom w:val="0"/>
      <w:divBdr>
        <w:top w:val="none" w:sz="0" w:space="0" w:color="auto"/>
        <w:left w:val="none" w:sz="0" w:space="0" w:color="auto"/>
        <w:bottom w:val="none" w:sz="0" w:space="0" w:color="auto"/>
        <w:right w:val="none" w:sz="0" w:space="0" w:color="auto"/>
      </w:divBdr>
    </w:div>
    <w:div w:id="654115506">
      <w:bodyDiv w:val="1"/>
      <w:marLeft w:val="0"/>
      <w:marRight w:val="0"/>
      <w:marTop w:val="0"/>
      <w:marBottom w:val="0"/>
      <w:divBdr>
        <w:top w:val="none" w:sz="0" w:space="0" w:color="auto"/>
        <w:left w:val="none" w:sz="0" w:space="0" w:color="auto"/>
        <w:bottom w:val="none" w:sz="0" w:space="0" w:color="auto"/>
        <w:right w:val="none" w:sz="0" w:space="0" w:color="auto"/>
      </w:divBdr>
    </w:div>
    <w:div w:id="654845841">
      <w:bodyDiv w:val="1"/>
      <w:marLeft w:val="0"/>
      <w:marRight w:val="0"/>
      <w:marTop w:val="0"/>
      <w:marBottom w:val="0"/>
      <w:divBdr>
        <w:top w:val="none" w:sz="0" w:space="0" w:color="auto"/>
        <w:left w:val="none" w:sz="0" w:space="0" w:color="auto"/>
        <w:bottom w:val="none" w:sz="0" w:space="0" w:color="auto"/>
        <w:right w:val="none" w:sz="0" w:space="0" w:color="auto"/>
      </w:divBdr>
    </w:div>
    <w:div w:id="655112643">
      <w:bodyDiv w:val="1"/>
      <w:marLeft w:val="0"/>
      <w:marRight w:val="0"/>
      <w:marTop w:val="0"/>
      <w:marBottom w:val="0"/>
      <w:divBdr>
        <w:top w:val="none" w:sz="0" w:space="0" w:color="auto"/>
        <w:left w:val="none" w:sz="0" w:space="0" w:color="auto"/>
        <w:bottom w:val="none" w:sz="0" w:space="0" w:color="auto"/>
        <w:right w:val="none" w:sz="0" w:space="0" w:color="auto"/>
      </w:divBdr>
    </w:div>
    <w:div w:id="655383727">
      <w:bodyDiv w:val="1"/>
      <w:marLeft w:val="0"/>
      <w:marRight w:val="0"/>
      <w:marTop w:val="0"/>
      <w:marBottom w:val="0"/>
      <w:divBdr>
        <w:top w:val="none" w:sz="0" w:space="0" w:color="auto"/>
        <w:left w:val="none" w:sz="0" w:space="0" w:color="auto"/>
        <w:bottom w:val="none" w:sz="0" w:space="0" w:color="auto"/>
        <w:right w:val="none" w:sz="0" w:space="0" w:color="auto"/>
      </w:divBdr>
    </w:div>
    <w:div w:id="656305336">
      <w:bodyDiv w:val="1"/>
      <w:marLeft w:val="0"/>
      <w:marRight w:val="0"/>
      <w:marTop w:val="0"/>
      <w:marBottom w:val="0"/>
      <w:divBdr>
        <w:top w:val="none" w:sz="0" w:space="0" w:color="auto"/>
        <w:left w:val="none" w:sz="0" w:space="0" w:color="auto"/>
        <w:bottom w:val="none" w:sz="0" w:space="0" w:color="auto"/>
        <w:right w:val="none" w:sz="0" w:space="0" w:color="auto"/>
      </w:divBdr>
    </w:div>
    <w:div w:id="656374538">
      <w:bodyDiv w:val="1"/>
      <w:marLeft w:val="0"/>
      <w:marRight w:val="0"/>
      <w:marTop w:val="0"/>
      <w:marBottom w:val="0"/>
      <w:divBdr>
        <w:top w:val="none" w:sz="0" w:space="0" w:color="auto"/>
        <w:left w:val="none" w:sz="0" w:space="0" w:color="auto"/>
        <w:bottom w:val="none" w:sz="0" w:space="0" w:color="auto"/>
        <w:right w:val="none" w:sz="0" w:space="0" w:color="auto"/>
      </w:divBdr>
    </w:div>
    <w:div w:id="657005166">
      <w:bodyDiv w:val="1"/>
      <w:marLeft w:val="0"/>
      <w:marRight w:val="0"/>
      <w:marTop w:val="0"/>
      <w:marBottom w:val="0"/>
      <w:divBdr>
        <w:top w:val="none" w:sz="0" w:space="0" w:color="auto"/>
        <w:left w:val="none" w:sz="0" w:space="0" w:color="auto"/>
        <w:bottom w:val="none" w:sz="0" w:space="0" w:color="auto"/>
        <w:right w:val="none" w:sz="0" w:space="0" w:color="auto"/>
      </w:divBdr>
    </w:div>
    <w:div w:id="657466910">
      <w:bodyDiv w:val="1"/>
      <w:marLeft w:val="0"/>
      <w:marRight w:val="0"/>
      <w:marTop w:val="0"/>
      <w:marBottom w:val="0"/>
      <w:divBdr>
        <w:top w:val="none" w:sz="0" w:space="0" w:color="auto"/>
        <w:left w:val="none" w:sz="0" w:space="0" w:color="auto"/>
        <w:bottom w:val="none" w:sz="0" w:space="0" w:color="auto"/>
        <w:right w:val="none" w:sz="0" w:space="0" w:color="auto"/>
      </w:divBdr>
    </w:div>
    <w:div w:id="657467762">
      <w:bodyDiv w:val="1"/>
      <w:marLeft w:val="0"/>
      <w:marRight w:val="0"/>
      <w:marTop w:val="0"/>
      <w:marBottom w:val="0"/>
      <w:divBdr>
        <w:top w:val="none" w:sz="0" w:space="0" w:color="auto"/>
        <w:left w:val="none" w:sz="0" w:space="0" w:color="auto"/>
        <w:bottom w:val="none" w:sz="0" w:space="0" w:color="auto"/>
        <w:right w:val="none" w:sz="0" w:space="0" w:color="auto"/>
      </w:divBdr>
    </w:div>
    <w:div w:id="657616109">
      <w:bodyDiv w:val="1"/>
      <w:marLeft w:val="0"/>
      <w:marRight w:val="0"/>
      <w:marTop w:val="0"/>
      <w:marBottom w:val="0"/>
      <w:divBdr>
        <w:top w:val="none" w:sz="0" w:space="0" w:color="auto"/>
        <w:left w:val="none" w:sz="0" w:space="0" w:color="auto"/>
        <w:bottom w:val="none" w:sz="0" w:space="0" w:color="auto"/>
        <w:right w:val="none" w:sz="0" w:space="0" w:color="auto"/>
      </w:divBdr>
    </w:div>
    <w:div w:id="658115789">
      <w:bodyDiv w:val="1"/>
      <w:marLeft w:val="0"/>
      <w:marRight w:val="0"/>
      <w:marTop w:val="0"/>
      <w:marBottom w:val="0"/>
      <w:divBdr>
        <w:top w:val="none" w:sz="0" w:space="0" w:color="auto"/>
        <w:left w:val="none" w:sz="0" w:space="0" w:color="auto"/>
        <w:bottom w:val="none" w:sz="0" w:space="0" w:color="auto"/>
        <w:right w:val="none" w:sz="0" w:space="0" w:color="auto"/>
      </w:divBdr>
    </w:div>
    <w:div w:id="658118899">
      <w:bodyDiv w:val="1"/>
      <w:marLeft w:val="0"/>
      <w:marRight w:val="0"/>
      <w:marTop w:val="0"/>
      <w:marBottom w:val="0"/>
      <w:divBdr>
        <w:top w:val="none" w:sz="0" w:space="0" w:color="auto"/>
        <w:left w:val="none" w:sz="0" w:space="0" w:color="auto"/>
        <w:bottom w:val="none" w:sz="0" w:space="0" w:color="auto"/>
        <w:right w:val="none" w:sz="0" w:space="0" w:color="auto"/>
      </w:divBdr>
    </w:div>
    <w:div w:id="658775721">
      <w:bodyDiv w:val="1"/>
      <w:marLeft w:val="0"/>
      <w:marRight w:val="0"/>
      <w:marTop w:val="0"/>
      <w:marBottom w:val="0"/>
      <w:divBdr>
        <w:top w:val="none" w:sz="0" w:space="0" w:color="auto"/>
        <w:left w:val="none" w:sz="0" w:space="0" w:color="auto"/>
        <w:bottom w:val="none" w:sz="0" w:space="0" w:color="auto"/>
        <w:right w:val="none" w:sz="0" w:space="0" w:color="auto"/>
      </w:divBdr>
    </w:div>
    <w:div w:id="659113219">
      <w:bodyDiv w:val="1"/>
      <w:marLeft w:val="0"/>
      <w:marRight w:val="0"/>
      <w:marTop w:val="0"/>
      <w:marBottom w:val="0"/>
      <w:divBdr>
        <w:top w:val="none" w:sz="0" w:space="0" w:color="auto"/>
        <w:left w:val="none" w:sz="0" w:space="0" w:color="auto"/>
        <w:bottom w:val="none" w:sz="0" w:space="0" w:color="auto"/>
        <w:right w:val="none" w:sz="0" w:space="0" w:color="auto"/>
      </w:divBdr>
    </w:div>
    <w:div w:id="659772042">
      <w:bodyDiv w:val="1"/>
      <w:marLeft w:val="0"/>
      <w:marRight w:val="0"/>
      <w:marTop w:val="0"/>
      <w:marBottom w:val="0"/>
      <w:divBdr>
        <w:top w:val="none" w:sz="0" w:space="0" w:color="auto"/>
        <w:left w:val="none" w:sz="0" w:space="0" w:color="auto"/>
        <w:bottom w:val="none" w:sz="0" w:space="0" w:color="auto"/>
        <w:right w:val="none" w:sz="0" w:space="0" w:color="auto"/>
      </w:divBdr>
    </w:div>
    <w:div w:id="659964938">
      <w:bodyDiv w:val="1"/>
      <w:marLeft w:val="0"/>
      <w:marRight w:val="0"/>
      <w:marTop w:val="0"/>
      <w:marBottom w:val="0"/>
      <w:divBdr>
        <w:top w:val="none" w:sz="0" w:space="0" w:color="auto"/>
        <w:left w:val="none" w:sz="0" w:space="0" w:color="auto"/>
        <w:bottom w:val="none" w:sz="0" w:space="0" w:color="auto"/>
        <w:right w:val="none" w:sz="0" w:space="0" w:color="auto"/>
      </w:divBdr>
    </w:div>
    <w:div w:id="660036721">
      <w:bodyDiv w:val="1"/>
      <w:marLeft w:val="0"/>
      <w:marRight w:val="0"/>
      <w:marTop w:val="0"/>
      <w:marBottom w:val="0"/>
      <w:divBdr>
        <w:top w:val="none" w:sz="0" w:space="0" w:color="auto"/>
        <w:left w:val="none" w:sz="0" w:space="0" w:color="auto"/>
        <w:bottom w:val="none" w:sz="0" w:space="0" w:color="auto"/>
        <w:right w:val="none" w:sz="0" w:space="0" w:color="auto"/>
      </w:divBdr>
    </w:div>
    <w:div w:id="660547465">
      <w:bodyDiv w:val="1"/>
      <w:marLeft w:val="0"/>
      <w:marRight w:val="0"/>
      <w:marTop w:val="0"/>
      <w:marBottom w:val="0"/>
      <w:divBdr>
        <w:top w:val="none" w:sz="0" w:space="0" w:color="auto"/>
        <w:left w:val="none" w:sz="0" w:space="0" w:color="auto"/>
        <w:bottom w:val="none" w:sz="0" w:space="0" w:color="auto"/>
        <w:right w:val="none" w:sz="0" w:space="0" w:color="auto"/>
      </w:divBdr>
    </w:div>
    <w:div w:id="660817155">
      <w:bodyDiv w:val="1"/>
      <w:marLeft w:val="0"/>
      <w:marRight w:val="0"/>
      <w:marTop w:val="0"/>
      <w:marBottom w:val="0"/>
      <w:divBdr>
        <w:top w:val="none" w:sz="0" w:space="0" w:color="auto"/>
        <w:left w:val="none" w:sz="0" w:space="0" w:color="auto"/>
        <w:bottom w:val="none" w:sz="0" w:space="0" w:color="auto"/>
        <w:right w:val="none" w:sz="0" w:space="0" w:color="auto"/>
      </w:divBdr>
    </w:div>
    <w:div w:id="660931944">
      <w:bodyDiv w:val="1"/>
      <w:marLeft w:val="0"/>
      <w:marRight w:val="0"/>
      <w:marTop w:val="0"/>
      <w:marBottom w:val="0"/>
      <w:divBdr>
        <w:top w:val="none" w:sz="0" w:space="0" w:color="auto"/>
        <w:left w:val="none" w:sz="0" w:space="0" w:color="auto"/>
        <w:bottom w:val="none" w:sz="0" w:space="0" w:color="auto"/>
        <w:right w:val="none" w:sz="0" w:space="0" w:color="auto"/>
      </w:divBdr>
    </w:div>
    <w:div w:id="661272628">
      <w:bodyDiv w:val="1"/>
      <w:marLeft w:val="0"/>
      <w:marRight w:val="0"/>
      <w:marTop w:val="0"/>
      <w:marBottom w:val="0"/>
      <w:divBdr>
        <w:top w:val="none" w:sz="0" w:space="0" w:color="auto"/>
        <w:left w:val="none" w:sz="0" w:space="0" w:color="auto"/>
        <w:bottom w:val="none" w:sz="0" w:space="0" w:color="auto"/>
        <w:right w:val="none" w:sz="0" w:space="0" w:color="auto"/>
      </w:divBdr>
    </w:div>
    <w:div w:id="661469818">
      <w:bodyDiv w:val="1"/>
      <w:marLeft w:val="0"/>
      <w:marRight w:val="0"/>
      <w:marTop w:val="0"/>
      <w:marBottom w:val="0"/>
      <w:divBdr>
        <w:top w:val="none" w:sz="0" w:space="0" w:color="auto"/>
        <w:left w:val="none" w:sz="0" w:space="0" w:color="auto"/>
        <w:bottom w:val="none" w:sz="0" w:space="0" w:color="auto"/>
        <w:right w:val="none" w:sz="0" w:space="0" w:color="auto"/>
      </w:divBdr>
    </w:div>
    <w:div w:id="661739709">
      <w:bodyDiv w:val="1"/>
      <w:marLeft w:val="0"/>
      <w:marRight w:val="0"/>
      <w:marTop w:val="0"/>
      <w:marBottom w:val="0"/>
      <w:divBdr>
        <w:top w:val="none" w:sz="0" w:space="0" w:color="auto"/>
        <w:left w:val="none" w:sz="0" w:space="0" w:color="auto"/>
        <w:bottom w:val="none" w:sz="0" w:space="0" w:color="auto"/>
        <w:right w:val="none" w:sz="0" w:space="0" w:color="auto"/>
      </w:divBdr>
    </w:div>
    <w:div w:id="661814743">
      <w:bodyDiv w:val="1"/>
      <w:marLeft w:val="0"/>
      <w:marRight w:val="0"/>
      <w:marTop w:val="0"/>
      <w:marBottom w:val="0"/>
      <w:divBdr>
        <w:top w:val="none" w:sz="0" w:space="0" w:color="auto"/>
        <w:left w:val="none" w:sz="0" w:space="0" w:color="auto"/>
        <w:bottom w:val="none" w:sz="0" w:space="0" w:color="auto"/>
        <w:right w:val="none" w:sz="0" w:space="0" w:color="auto"/>
      </w:divBdr>
    </w:div>
    <w:div w:id="662392161">
      <w:bodyDiv w:val="1"/>
      <w:marLeft w:val="0"/>
      <w:marRight w:val="0"/>
      <w:marTop w:val="0"/>
      <w:marBottom w:val="0"/>
      <w:divBdr>
        <w:top w:val="none" w:sz="0" w:space="0" w:color="auto"/>
        <w:left w:val="none" w:sz="0" w:space="0" w:color="auto"/>
        <w:bottom w:val="none" w:sz="0" w:space="0" w:color="auto"/>
        <w:right w:val="none" w:sz="0" w:space="0" w:color="auto"/>
      </w:divBdr>
    </w:div>
    <w:div w:id="664086115">
      <w:bodyDiv w:val="1"/>
      <w:marLeft w:val="0"/>
      <w:marRight w:val="0"/>
      <w:marTop w:val="0"/>
      <w:marBottom w:val="0"/>
      <w:divBdr>
        <w:top w:val="none" w:sz="0" w:space="0" w:color="auto"/>
        <w:left w:val="none" w:sz="0" w:space="0" w:color="auto"/>
        <w:bottom w:val="none" w:sz="0" w:space="0" w:color="auto"/>
        <w:right w:val="none" w:sz="0" w:space="0" w:color="auto"/>
      </w:divBdr>
    </w:div>
    <w:div w:id="664360007">
      <w:bodyDiv w:val="1"/>
      <w:marLeft w:val="0"/>
      <w:marRight w:val="0"/>
      <w:marTop w:val="0"/>
      <w:marBottom w:val="0"/>
      <w:divBdr>
        <w:top w:val="none" w:sz="0" w:space="0" w:color="auto"/>
        <w:left w:val="none" w:sz="0" w:space="0" w:color="auto"/>
        <w:bottom w:val="none" w:sz="0" w:space="0" w:color="auto"/>
        <w:right w:val="none" w:sz="0" w:space="0" w:color="auto"/>
      </w:divBdr>
    </w:div>
    <w:div w:id="665330145">
      <w:bodyDiv w:val="1"/>
      <w:marLeft w:val="0"/>
      <w:marRight w:val="0"/>
      <w:marTop w:val="0"/>
      <w:marBottom w:val="0"/>
      <w:divBdr>
        <w:top w:val="none" w:sz="0" w:space="0" w:color="auto"/>
        <w:left w:val="none" w:sz="0" w:space="0" w:color="auto"/>
        <w:bottom w:val="none" w:sz="0" w:space="0" w:color="auto"/>
        <w:right w:val="none" w:sz="0" w:space="0" w:color="auto"/>
      </w:divBdr>
    </w:div>
    <w:div w:id="666782543">
      <w:bodyDiv w:val="1"/>
      <w:marLeft w:val="0"/>
      <w:marRight w:val="0"/>
      <w:marTop w:val="0"/>
      <w:marBottom w:val="0"/>
      <w:divBdr>
        <w:top w:val="none" w:sz="0" w:space="0" w:color="auto"/>
        <w:left w:val="none" w:sz="0" w:space="0" w:color="auto"/>
        <w:bottom w:val="none" w:sz="0" w:space="0" w:color="auto"/>
        <w:right w:val="none" w:sz="0" w:space="0" w:color="auto"/>
      </w:divBdr>
    </w:div>
    <w:div w:id="667561345">
      <w:bodyDiv w:val="1"/>
      <w:marLeft w:val="0"/>
      <w:marRight w:val="0"/>
      <w:marTop w:val="0"/>
      <w:marBottom w:val="0"/>
      <w:divBdr>
        <w:top w:val="none" w:sz="0" w:space="0" w:color="auto"/>
        <w:left w:val="none" w:sz="0" w:space="0" w:color="auto"/>
        <w:bottom w:val="none" w:sz="0" w:space="0" w:color="auto"/>
        <w:right w:val="none" w:sz="0" w:space="0" w:color="auto"/>
      </w:divBdr>
    </w:div>
    <w:div w:id="668407602">
      <w:bodyDiv w:val="1"/>
      <w:marLeft w:val="0"/>
      <w:marRight w:val="0"/>
      <w:marTop w:val="0"/>
      <w:marBottom w:val="0"/>
      <w:divBdr>
        <w:top w:val="none" w:sz="0" w:space="0" w:color="auto"/>
        <w:left w:val="none" w:sz="0" w:space="0" w:color="auto"/>
        <w:bottom w:val="none" w:sz="0" w:space="0" w:color="auto"/>
        <w:right w:val="none" w:sz="0" w:space="0" w:color="auto"/>
      </w:divBdr>
    </w:div>
    <w:div w:id="668752938">
      <w:bodyDiv w:val="1"/>
      <w:marLeft w:val="0"/>
      <w:marRight w:val="0"/>
      <w:marTop w:val="0"/>
      <w:marBottom w:val="0"/>
      <w:divBdr>
        <w:top w:val="none" w:sz="0" w:space="0" w:color="auto"/>
        <w:left w:val="none" w:sz="0" w:space="0" w:color="auto"/>
        <w:bottom w:val="none" w:sz="0" w:space="0" w:color="auto"/>
        <w:right w:val="none" w:sz="0" w:space="0" w:color="auto"/>
      </w:divBdr>
    </w:div>
    <w:div w:id="669143499">
      <w:bodyDiv w:val="1"/>
      <w:marLeft w:val="0"/>
      <w:marRight w:val="0"/>
      <w:marTop w:val="0"/>
      <w:marBottom w:val="0"/>
      <w:divBdr>
        <w:top w:val="none" w:sz="0" w:space="0" w:color="auto"/>
        <w:left w:val="none" w:sz="0" w:space="0" w:color="auto"/>
        <w:bottom w:val="none" w:sz="0" w:space="0" w:color="auto"/>
        <w:right w:val="none" w:sz="0" w:space="0" w:color="auto"/>
      </w:divBdr>
    </w:div>
    <w:div w:id="669454394">
      <w:bodyDiv w:val="1"/>
      <w:marLeft w:val="0"/>
      <w:marRight w:val="0"/>
      <w:marTop w:val="0"/>
      <w:marBottom w:val="0"/>
      <w:divBdr>
        <w:top w:val="none" w:sz="0" w:space="0" w:color="auto"/>
        <w:left w:val="none" w:sz="0" w:space="0" w:color="auto"/>
        <w:bottom w:val="none" w:sz="0" w:space="0" w:color="auto"/>
        <w:right w:val="none" w:sz="0" w:space="0" w:color="auto"/>
      </w:divBdr>
    </w:div>
    <w:div w:id="669602672">
      <w:bodyDiv w:val="1"/>
      <w:marLeft w:val="0"/>
      <w:marRight w:val="0"/>
      <w:marTop w:val="0"/>
      <w:marBottom w:val="0"/>
      <w:divBdr>
        <w:top w:val="none" w:sz="0" w:space="0" w:color="auto"/>
        <w:left w:val="none" w:sz="0" w:space="0" w:color="auto"/>
        <w:bottom w:val="none" w:sz="0" w:space="0" w:color="auto"/>
        <w:right w:val="none" w:sz="0" w:space="0" w:color="auto"/>
      </w:divBdr>
    </w:div>
    <w:div w:id="669989705">
      <w:bodyDiv w:val="1"/>
      <w:marLeft w:val="0"/>
      <w:marRight w:val="0"/>
      <w:marTop w:val="0"/>
      <w:marBottom w:val="0"/>
      <w:divBdr>
        <w:top w:val="none" w:sz="0" w:space="0" w:color="auto"/>
        <w:left w:val="none" w:sz="0" w:space="0" w:color="auto"/>
        <w:bottom w:val="none" w:sz="0" w:space="0" w:color="auto"/>
        <w:right w:val="none" w:sz="0" w:space="0" w:color="auto"/>
      </w:divBdr>
    </w:div>
    <w:div w:id="670064914">
      <w:bodyDiv w:val="1"/>
      <w:marLeft w:val="0"/>
      <w:marRight w:val="0"/>
      <w:marTop w:val="0"/>
      <w:marBottom w:val="0"/>
      <w:divBdr>
        <w:top w:val="none" w:sz="0" w:space="0" w:color="auto"/>
        <w:left w:val="none" w:sz="0" w:space="0" w:color="auto"/>
        <w:bottom w:val="none" w:sz="0" w:space="0" w:color="auto"/>
        <w:right w:val="none" w:sz="0" w:space="0" w:color="auto"/>
      </w:divBdr>
    </w:div>
    <w:div w:id="670180308">
      <w:bodyDiv w:val="1"/>
      <w:marLeft w:val="0"/>
      <w:marRight w:val="0"/>
      <w:marTop w:val="0"/>
      <w:marBottom w:val="0"/>
      <w:divBdr>
        <w:top w:val="none" w:sz="0" w:space="0" w:color="auto"/>
        <w:left w:val="none" w:sz="0" w:space="0" w:color="auto"/>
        <w:bottom w:val="none" w:sz="0" w:space="0" w:color="auto"/>
        <w:right w:val="none" w:sz="0" w:space="0" w:color="auto"/>
      </w:divBdr>
    </w:div>
    <w:div w:id="670793467">
      <w:bodyDiv w:val="1"/>
      <w:marLeft w:val="0"/>
      <w:marRight w:val="0"/>
      <w:marTop w:val="0"/>
      <w:marBottom w:val="0"/>
      <w:divBdr>
        <w:top w:val="none" w:sz="0" w:space="0" w:color="auto"/>
        <w:left w:val="none" w:sz="0" w:space="0" w:color="auto"/>
        <w:bottom w:val="none" w:sz="0" w:space="0" w:color="auto"/>
        <w:right w:val="none" w:sz="0" w:space="0" w:color="auto"/>
      </w:divBdr>
    </w:div>
    <w:div w:id="671294007">
      <w:bodyDiv w:val="1"/>
      <w:marLeft w:val="0"/>
      <w:marRight w:val="0"/>
      <w:marTop w:val="0"/>
      <w:marBottom w:val="0"/>
      <w:divBdr>
        <w:top w:val="none" w:sz="0" w:space="0" w:color="auto"/>
        <w:left w:val="none" w:sz="0" w:space="0" w:color="auto"/>
        <w:bottom w:val="none" w:sz="0" w:space="0" w:color="auto"/>
        <w:right w:val="none" w:sz="0" w:space="0" w:color="auto"/>
      </w:divBdr>
    </w:div>
    <w:div w:id="671370211">
      <w:bodyDiv w:val="1"/>
      <w:marLeft w:val="0"/>
      <w:marRight w:val="0"/>
      <w:marTop w:val="0"/>
      <w:marBottom w:val="0"/>
      <w:divBdr>
        <w:top w:val="none" w:sz="0" w:space="0" w:color="auto"/>
        <w:left w:val="none" w:sz="0" w:space="0" w:color="auto"/>
        <w:bottom w:val="none" w:sz="0" w:space="0" w:color="auto"/>
        <w:right w:val="none" w:sz="0" w:space="0" w:color="auto"/>
      </w:divBdr>
    </w:div>
    <w:div w:id="671954202">
      <w:bodyDiv w:val="1"/>
      <w:marLeft w:val="0"/>
      <w:marRight w:val="0"/>
      <w:marTop w:val="0"/>
      <w:marBottom w:val="0"/>
      <w:divBdr>
        <w:top w:val="none" w:sz="0" w:space="0" w:color="auto"/>
        <w:left w:val="none" w:sz="0" w:space="0" w:color="auto"/>
        <w:bottom w:val="none" w:sz="0" w:space="0" w:color="auto"/>
        <w:right w:val="none" w:sz="0" w:space="0" w:color="auto"/>
      </w:divBdr>
    </w:div>
    <w:div w:id="672028451">
      <w:bodyDiv w:val="1"/>
      <w:marLeft w:val="0"/>
      <w:marRight w:val="0"/>
      <w:marTop w:val="0"/>
      <w:marBottom w:val="0"/>
      <w:divBdr>
        <w:top w:val="none" w:sz="0" w:space="0" w:color="auto"/>
        <w:left w:val="none" w:sz="0" w:space="0" w:color="auto"/>
        <w:bottom w:val="none" w:sz="0" w:space="0" w:color="auto"/>
        <w:right w:val="none" w:sz="0" w:space="0" w:color="auto"/>
      </w:divBdr>
    </w:div>
    <w:div w:id="673264017">
      <w:bodyDiv w:val="1"/>
      <w:marLeft w:val="0"/>
      <w:marRight w:val="0"/>
      <w:marTop w:val="0"/>
      <w:marBottom w:val="0"/>
      <w:divBdr>
        <w:top w:val="none" w:sz="0" w:space="0" w:color="auto"/>
        <w:left w:val="none" w:sz="0" w:space="0" w:color="auto"/>
        <w:bottom w:val="none" w:sz="0" w:space="0" w:color="auto"/>
        <w:right w:val="none" w:sz="0" w:space="0" w:color="auto"/>
      </w:divBdr>
    </w:div>
    <w:div w:id="674528698">
      <w:bodyDiv w:val="1"/>
      <w:marLeft w:val="0"/>
      <w:marRight w:val="0"/>
      <w:marTop w:val="0"/>
      <w:marBottom w:val="0"/>
      <w:divBdr>
        <w:top w:val="none" w:sz="0" w:space="0" w:color="auto"/>
        <w:left w:val="none" w:sz="0" w:space="0" w:color="auto"/>
        <w:bottom w:val="none" w:sz="0" w:space="0" w:color="auto"/>
        <w:right w:val="none" w:sz="0" w:space="0" w:color="auto"/>
      </w:divBdr>
    </w:div>
    <w:div w:id="675688525">
      <w:bodyDiv w:val="1"/>
      <w:marLeft w:val="0"/>
      <w:marRight w:val="0"/>
      <w:marTop w:val="0"/>
      <w:marBottom w:val="0"/>
      <w:divBdr>
        <w:top w:val="none" w:sz="0" w:space="0" w:color="auto"/>
        <w:left w:val="none" w:sz="0" w:space="0" w:color="auto"/>
        <w:bottom w:val="none" w:sz="0" w:space="0" w:color="auto"/>
        <w:right w:val="none" w:sz="0" w:space="0" w:color="auto"/>
      </w:divBdr>
    </w:div>
    <w:div w:id="676006516">
      <w:bodyDiv w:val="1"/>
      <w:marLeft w:val="0"/>
      <w:marRight w:val="0"/>
      <w:marTop w:val="0"/>
      <w:marBottom w:val="0"/>
      <w:divBdr>
        <w:top w:val="none" w:sz="0" w:space="0" w:color="auto"/>
        <w:left w:val="none" w:sz="0" w:space="0" w:color="auto"/>
        <w:bottom w:val="none" w:sz="0" w:space="0" w:color="auto"/>
        <w:right w:val="none" w:sz="0" w:space="0" w:color="auto"/>
      </w:divBdr>
    </w:div>
    <w:div w:id="677923227">
      <w:bodyDiv w:val="1"/>
      <w:marLeft w:val="0"/>
      <w:marRight w:val="0"/>
      <w:marTop w:val="0"/>
      <w:marBottom w:val="0"/>
      <w:divBdr>
        <w:top w:val="none" w:sz="0" w:space="0" w:color="auto"/>
        <w:left w:val="none" w:sz="0" w:space="0" w:color="auto"/>
        <w:bottom w:val="none" w:sz="0" w:space="0" w:color="auto"/>
        <w:right w:val="none" w:sz="0" w:space="0" w:color="auto"/>
      </w:divBdr>
    </w:div>
    <w:div w:id="678196550">
      <w:bodyDiv w:val="1"/>
      <w:marLeft w:val="0"/>
      <w:marRight w:val="0"/>
      <w:marTop w:val="0"/>
      <w:marBottom w:val="0"/>
      <w:divBdr>
        <w:top w:val="none" w:sz="0" w:space="0" w:color="auto"/>
        <w:left w:val="none" w:sz="0" w:space="0" w:color="auto"/>
        <w:bottom w:val="none" w:sz="0" w:space="0" w:color="auto"/>
        <w:right w:val="none" w:sz="0" w:space="0" w:color="auto"/>
      </w:divBdr>
    </w:div>
    <w:div w:id="681783827">
      <w:bodyDiv w:val="1"/>
      <w:marLeft w:val="0"/>
      <w:marRight w:val="0"/>
      <w:marTop w:val="0"/>
      <w:marBottom w:val="0"/>
      <w:divBdr>
        <w:top w:val="none" w:sz="0" w:space="0" w:color="auto"/>
        <w:left w:val="none" w:sz="0" w:space="0" w:color="auto"/>
        <w:bottom w:val="none" w:sz="0" w:space="0" w:color="auto"/>
        <w:right w:val="none" w:sz="0" w:space="0" w:color="auto"/>
      </w:divBdr>
    </w:div>
    <w:div w:id="682169416">
      <w:bodyDiv w:val="1"/>
      <w:marLeft w:val="0"/>
      <w:marRight w:val="0"/>
      <w:marTop w:val="0"/>
      <w:marBottom w:val="0"/>
      <w:divBdr>
        <w:top w:val="none" w:sz="0" w:space="0" w:color="auto"/>
        <w:left w:val="none" w:sz="0" w:space="0" w:color="auto"/>
        <w:bottom w:val="none" w:sz="0" w:space="0" w:color="auto"/>
        <w:right w:val="none" w:sz="0" w:space="0" w:color="auto"/>
      </w:divBdr>
    </w:div>
    <w:div w:id="682317727">
      <w:bodyDiv w:val="1"/>
      <w:marLeft w:val="0"/>
      <w:marRight w:val="0"/>
      <w:marTop w:val="0"/>
      <w:marBottom w:val="0"/>
      <w:divBdr>
        <w:top w:val="none" w:sz="0" w:space="0" w:color="auto"/>
        <w:left w:val="none" w:sz="0" w:space="0" w:color="auto"/>
        <w:bottom w:val="none" w:sz="0" w:space="0" w:color="auto"/>
        <w:right w:val="none" w:sz="0" w:space="0" w:color="auto"/>
      </w:divBdr>
    </w:div>
    <w:div w:id="682829096">
      <w:bodyDiv w:val="1"/>
      <w:marLeft w:val="0"/>
      <w:marRight w:val="0"/>
      <w:marTop w:val="0"/>
      <w:marBottom w:val="0"/>
      <w:divBdr>
        <w:top w:val="none" w:sz="0" w:space="0" w:color="auto"/>
        <w:left w:val="none" w:sz="0" w:space="0" w:color="auto"/>
        <w:bottom w:val="none" w:sz="0" w:space="0" w:color="auto"/>
        <w:right w:val="none" w:sz="0" w:space="0" w:color="auto"/>
      </w:divBdr>
    </w:div>
    <w:div w:id="682904462">
      <w:bodyDiv w:val="1"/>
      <w:marLeft w:val="0"/>
      <w:marRight w:val="0"/>
      <w:marTop w:val="0"/>
      <w:marBottom w:val="0"/>
      <w:divBdr>
        <w:top w:val="none" w:sz="0" w:space="0" w:color="auto"/>
        <w:left w:val="none" w:sz="0" w:space="0" w:color="auto"/>
        <w:bottom w:val="none" w:sz="0" w:space="0" w:color="auto"/>
        <w:right w:val="none" w:sz="0" w:space="0" w:color="auto"/>
      </w:divBdr>
    </w:div>
    <w:div w:id="683946781">
      <w:bodyDiv w:val="1"/>
      <w:marLeft w:val="0"/>
      <w:marRight w:val="0"/>
      <w:marTop w:val="0"/>
      <w:marBottom w:val="0"/>
      <w:divBdr>
        <w:top w:val="none" w:sz="0" w:space="0" w:color="auto"/>
        <w:left w:val="none" w:sz="0" w:space="0" w:color="auto"/>
        <w:bottom w:val="none" w:sz="0" w:space="0" w:color="auto"/>
        <w:right w:val="none" w:sz="0" w:space="0" w:color="auto"/>
      </w:divBdr>
    </w:div>
    <w:div w:id="685210949">
      <w:bodyDiv w:val="1"/>
      <w:marLeft w:val="0"/>
      <w:marRight w:val="0"/>
      <w:marTop w:val="0"/>
      <w:marBottom w:val="0"/>
      <w:divBdr>
        <w:top w:val="none" w:sz="0" w:space="0" w:color="auto"/>
        <w:left w:val="none" w:sz="0" w:space="0" w:color="auto"/>
        <w:bottom w:val="none" w:sz="0" w:space="0" w:color="auto"/>
        <w:right w:val="none" w:sz="0" w:space="0" w:color="auto"/>
      </w:divBdr>
    </w:div>
    <w:div w:id="687216294">
      <w:bodyDiv w:val="1"/>
      <w:marLeft w:val="0"/>
      <w:marRight w:val="0"/>
      <w:marTop w:val="0"/>
      <w:marBottom w:val="0"/>
      <w:divBdr>
        <w:top w:val="none" w:sz="0" w:space="0" w:color="auto"/>
        <w:left w:val="none" w:sz="0" w:space="0" w:color="auto"/>
        <w:bottom w:val="none" w:sz="0" w:space="0" w:color="auto"/>
        <w:right w:val="none" w:sz="0" w:space="0" w:color="auto"/>
      </w:divBdr>
    </w:div>
    <w:div w:id="688877906">
      <w:bodyDiv w:val="1"/>
      <w:marLeft w:val="0"/>
      <w:marRight w:val="0"/>
      <w:marTop w:val="0"/>
      <w:marBottom w:val="0"/>
      <w:divBdr>
        <w:top w:val="none" w:sz="0" w:space="0" w:color="auto"/>
        <w:left w:val="none" w:sz="0" w:space="0" w:color="auto"/>
        <w:bottom w:val="none" w:sz="0" w:space="0" w:color="auto"/>
        <w:right w:val="none" w:sz="0" w:space="0" w:color="auto"/>
      </w:divBdr>
    </w:div>
    <w:div w:id="689573163">
      <w:bodyDiv w:val="1"/>
      <w:marLeft w:val="0"/>
      <w:marRight w:val="0"/>
      <w:marTop w:val="0"/>
      <w:marBottom w:val="0"/>
      <w:divBdr>
        <w:top w:val="none" w:sz="0" w:space="0" w:color="auto"/>
        <w:left w:val="none" w:sz="0" w:space="0" w:color="auto"/>
        <w:bottom w:val="none" w:sz="0" w:space="0" w:color="auto"/>
        <w:right w:val="none" w:sz="0" w:space="0" w:color="auto"/>
      </w:divBdr>
    </w:div>
    <w:div w:id="690104617">
      <w:bodyDiv w:val="1"/>
      <w:marLeft w:val="0"/>
      <w:marRight w:val="0"/>
      <w:marTop w:val="0"/>
      <w:marBottom w:val="0"/>
      <w:divBdr>
        <w:top w:val="none" w:sz="0" w:space="0" w:color="auto"/>
        <w:left w:val="none" w:sz="0" w:space="0" w:color="auto"/>
        <w:bottom w:val="none" w:sz="0" w:space="0" w:color="auto"/>
        <w:right w:val="none" w:sz="0" w:space="0" w:color="auto"/>
      </w:divBdr>
    </w:div>
    <w:div w:id="690112917">
      <w:bodyDiv w:val="1"/>
      <w:marLeft w:val="0"/>
      <w:marRight w:val="0"/>
      <w:marTop w:val="0"/>
      <w:marBottom w:val="0"/>
      <w:divBdr>
        <w:top w:val="none" w:sz="0" w:space="0" w:color="auto"/>
        <w:left w:val="none" w:sz="0" w:space="0" w:color="auto"/>
        <w:bottom w:val="none" w:sz="0" w:space="0" w:color="auto"/>
        <w:right w:val="none" w:sz="0" w:space="0" w:color="auto"/>
      </w:divBdr>
    </w:div>
    <w:div w:id="692654535">
      <w:bodyDiv w:val="1"/>
      <w:marLeft w:val="0"/>
      <w:marRight w:val="0"/>
      <w:marTop w:val="0"/>
      <w:marBottom w:val="0"/>
      <w:divBdr>
        <w:top w:val="none" w:sz="0" w:space="0" w:color="auto"/>
        <w:left w:val="none" w:sz="0" w:space="0" w:color="auto"/>
        <w:bottom w:val="none" w:sz="0" w:space="0" w:color="auto"/>
        <w:right w:val="none" w:sz="0" w:space="0" w:color="auto"/>
      </w:divBdr>
    </w:div>
    <w:div w:id="693115116">
      <w:bodyDiv w:val="1"/>
      <w:marLeft w:val="0"/>
      <w:marRight w:val="0"/>
      <w:marTop w:val="0"/>
      <w:marBottom w:val="0"/>
      <w:divBdr>
        <w:top w:val="none" w:sz="0" w:space="0" w:color="auto"/>
        <w:left w:val="none" w:sz="0" w:space="0" w:color="auto"/>
        <w:bottom w:val="none" w:sz="0" w:space="0" w:color="auto"/>
        <w:right w:val="none" w:sz="0" w:space="0" w:color="auto"/>
      </w:divBdr>
    </w:div>
    <w:div w:id="693656584">
      <w:bodyDiv w:val="1"/>
      <w:marLeft w:val="0"/>
      <w:marRight w:val="0"/>
      <w:marTop w:val="0"/>
      <w:marBottom w:val="0"/>
      <w:divBdr>
        <w:top w:val="none" w:sz="0" w:space="0" w:color="auto"/>
        <w:left w:val="none" w:sz="0" w:space="0" w:color="auto"/>
        <w:bottom w:val="none" w:sz="0" w:space="0" w:color="auto"/>
        <w:right w:val="none" w:sz="0" w:space="0" w:color="auto"/>
      </w:divBdr>
    </w:div>
    <w:div w:id="694041449">
      <w:bodyDiv w:val="1"/>
      <w:marLeft w:val="0"/>
      <w:marRight w:val="0"/>
      <w:marTop w:val="0"/>
      <w:marBottom w:val="0"/>
      <w:divBdr>
        <w:top w:val="none" w:sz="0" w:space="0" w:color="auto"/>
        <w:left w:val="none" w:sz="0" w:space="0" w:color="auto"/>
        <w:bottom w:val="none" w:sz="0" w:space="0" w:color="auto"/>
        <w:right w:val="none" w:sz="0" w:space="0" w:color="auto"/>
      </w:divBdr>
    </w:div>
    <w:div w:id="694506146">
      <w:bodyDiv w:val="1"/>
      <w:marLeft w:val="0"/>
      <w:marRight w:val="0"/>
      <w:marTop w:val="0"/>
      <w:marBottom w:val="0"/>
      <w:divBdr>
        <w:top w:val="none" w:sz="0" w:space="0" w:color="auto"/>
        <w:left w:val="none" w:sz="0" w:space="0" w:color="auto"/>
        <w:bottom w:val="none" w:sz="0" w:space="0" w:color="auto"/>
        <w:right w:val="none" w:sz="0" w:space="0" w:color="auto"/>
      </w:divBdr>
    </w:div>
    <w:div w:id="696855000">
      <w:bodyDiv w:val="1"/>
      <w:marLeft w:val="0"/>
      <w:marRight w:val="0"/>
      <w:marTop w:val="0"/>
      <w:marBottom w:val="0"/>
      <w:divBdr>
        <w:top w:val="none" w:sz="0" w:space="0" w:color="auto"/>
        <w:left w:val="none" w:sz="0" w:space="0" w:color="auto"/>
        <w:bottom w:val="none" w:sz="0" w:space="0" w:color="auto"/>
        <w:right w:val="none" w:sz="0" w:space="0" w:color="auto"/>
      </w:divBdr>
    </w:div>
    <w:div w:id="697004807">
      <w:bodyDiv w:val="1"/>
      <w:marLeft w:val="0"/>
      <w:marRight w:val="0"/>
      <w:marTop w:val="0"/>
      <w:marBottom w:val="0"/>
      <w:divBdr>
        <w:top w:val="none" w:sz="0" w:space="0" w:color="auto"/>
        <w:left w:val="none" w:sz="0" w:space="0" w:color="auto"/>
        <w:bottom w:val="none" w:sz="0" w:space="0" w:color="auto"/>
        <w:right w:val="none" w:sz="0" w:space="0" w:color="auto"/>
      </w:divBdr>
    </w:div>
    <w:div w:id="697122669">
      <w:bodyDiv w:val="1"/>
      <w:marLeft w:val="0"/>
      <w:marRight w:val="0"/>
      <w:marTop w:val="0"/>
      <w:marBottom w:val="0"/>
      <w:divBdr>
        <w:top w:val="none" w:sz="0" w:space="0" w:color="auto"/>
        <w:left w:val="none" w:sz="0" w:space="0" w:color="auto"/>
        <w:bottom w:val="none" w:sz="0" w:space="0" w:color="auto"/>
        <w:right w:val="none" w:sz="0" w:space="0" w:color="auto"/>
      </w:divBdr>
    </w:div>
    <w:div w:id="697270099">
      <w:bodyDiv w:val="1"/>
      <w:marLeft w:val="0"/>
      <w:marRight w:val="0"/>
      <w:marTop w:val="0"/>
      <w:marBottom w:val="0"/>
      <w:divBdr>
        <w:top w:val="none" w:sz="0" w:space="0" w:color="auto"/>
        <w:left w:val="none" w:sz="0" w:space="0" w:color="auto"/>
        <w:bottom w:val="none" w:sz="0" w:space="0" w:color="auto"/>
        <w:right w:val="none" w:sz="0" w:space="0" w:color="auto"/>
      </w:divBdr>
    </w:div>
    <w:div w:id="699206288">
      <w:bodyDiv w:val="1"/>
      <w:marLeft w:val="0"/>
      <w:marRight w:val="0"/>
      <w:marTop w:val="0"/>
      <w:marBottom w:val="0"/>
      <w:divBdr>
        <w:top w:val="none" w:sz="0" w:space="0" w:color="auto"/>
        <w:left w:val="none" w:sz="0" w:space="0" w:color="auto"/>
        <w:bottom w:val="none" w:sz="0" w:space="0" w:color="auto"/>
        <w:right w:val="none" w:sz="0" w:space="0" w:color="auto"/>
      </w:divBdr>
    </w:div>
    <w:div w:id="700055921">
      <w:bodyDiv w:val="1"/>
      <w:marLeft w:val="0"/>
      <w:marRight w:val="0"/>
      <w:marTop w:val="0"/>
      <w:marBottom w:val="0"/>
      <w:divBdr>
        <w:top w:val="none" w:sz="0" w:space="0" w:color="auto"/>
        <w:left w:val="none" w:sz="0" w:space="0" w:color="auto"/>
        <w:bottom w:val="none" w:sz="0" w:space="0" w:color="auto"/>
        <w:right w:val="none" w:sz="0" w:space="0" w:color="auto"/>
      </w:divBdr>
    </w:div>
    <w:div w:id="700476482">
      <w:bodyDiv w:val="1"/>
      <w:marLeft w:val="0"/>
      <w:marRight w:val="0"/>
      <w:marTop w:val="0"/>
      <w:marBottom w:val="0"/>
      <w:divBdr>
        <w:top w:val="none" w:sz="0" w:space="0" w:color="auto"/>
        <w:left w:val="none" w:sz="0" w:space="0" w:color="auto"/>
        <w:bottom w:val="none" w:sz="0" w:space="0" w:color="auto"/>
        <w:right w:val="none" w:sz="0" w:space="0" w:color="auto"/>
      </w:divBdr>
    </w:div>
    <w:div w:id="701832775">
      <w:bodyDiv w:val="1"/>
      <w:marLeft w:val="0"/>
      <w:marRight w:val="0"/>
      <w:marTop w:val="0"/>
      <w:marBottom w:val="0"/>
      <w:divBdr>
        <w:top w:val="none" w:sz="0" w:space="0" w:color="auto"/>
        <w:left w:val="none" w:sz="0" w:space="0" w:color="auto"/>
        <w:bottom w:val="none" w:sz="0" w:space="0" w:color="auto"/>
        <w:right w:val="none" w:sz="0" w:space="0" w:color="auto"/>
      </w:divBdr>
    </w:div>
    <w:div w:id="702049925">
      <w:bodyDiv w:val="1"/>
      <w:marLeft w:val="0"/>
      <w:marRight w:val="0"/>
      <w:marTop w:val="0"/>
      <w:marBottom w:val="0"/>
      <w:divBdr>
        <w:top w:val="none" w:sz="0" w:space="0" w:color="auto"/>
        <w:left w:val="none" w:sz="0" w:space="0" w:color="auto"/>
        <w:bottom w:val="none" w:sz="0" w:space="0" w:color="auto"/>
        <w:right w:val="none" w:sz="0" w:space="0" w:color="auto"/>
      </w:divBdr>
    </w:div>
    <w:div w:id="702100116">
      <w:bodyDiv w:val="1"/>
      <w:marLeft w:val="0"/>
      <w:marRight w:val="0"/>
      <w:marTop w:val="0"/>
      <w:marBottom w:val="0"/>
      <w:divBdr>
        <w:top w:val="none" w:sz="0" w:space="0" w:color="auto"/>
        <w:left w:val="none" w:sz="0" w:space="0" w:color="auto"/>
        <w:bottom w:val="none" w:sz="0" w:space="0" w:color="auto"/>
        <w:right w:val="none" w:sz="0" w:space="0" w:color="auto"/>
      </w:divBdr>
    </w:div>
    <w:div w:id="702173712">
      <w:bodyDiv w:val="1"/>
      <w:marLeft w:val="0"/>
      <w:marRight w:val="0"/>
      <w:marTop w:val="0"/>
      <w:marBottom w:val="0"/>
      <w:divBdr>
        <w:top w:val="none" w:sz="0" w:space="0" w:color="auto"/>
        <w:left w:val="none" w:sz="0" w:space="0" w:color="auto"/>
        <w:bottom w:val="none" w:sz="0" w:space="0" w:color="auto"/>
        <w:right w:val="none" w:sz="0" w:space="0" w:color="auto"/>
      </w:divBdr>
    </w:div>
    <w:div w:id="702486520">
      <w:bodyDiv w:val="1"/>
      <w:marLeft w:val="0"/>
      <w:marRight w:val="0"/>
      <w:marTop w:val="0"/>
      <w:marBottom w:val="0"/>
      <w:divBdr>
        <w:top w:val="none" w:sz="0" w:space="0" w:color="auto"/>
        <w:left w:val="none" w:sz="0" w:space="0" w:color="auto"/>
        <w:bottom w:val="none" w:sz="0" w:space="0" w:color="auto"/>
        <w:right w:val="none" w:sz="0" w:space="0" w:color="auto"/>
      </w:divBdr>
    </w:div>
    <w:div w:id="703137516">
      <w:bodyDiv w:val="1"/>
      <w:marLeft w:val="0"/>
      <w:marRight w:val="0"/>
      <w:marTop w:val="0"/>
      <w:marBottom w:val="0"/>
      <w:divBdr>
        <w:top w:val="none" w:sz="0" w:space="0" w:color="auto"/>
        <w:left w:val="none" w:sz="0" w:space="0" w:color="auto"/>
        <w:bottom w:val="none" w:sz="0" w:space="0" w:color="auto"/>
        <w:right w:val="none" w:sz="0" w:space="0" w:color="auto"/>
      </w:divBdr>
      <w:divsChild>
        <w:div w:id="1712144319">
          <w:marLeft w:val="0"/>
          <w:marRight w:val="0"/>
          <w:marTop w:val="0"/>
          <w:marBottom w:val="0"/>
          <w:divBdr>
            <w:top w:val="none" w:sz="0" w:space="0" w:color="auto"/>
            <w:left w:val="none" w:sz="0" w:space="0" w:color="auto"/>
            <w:bottom w:val="none" w:sz="0" w:space="0" w:color="auto"/>
            <w:right w:val="none" w:sz="0" w:space="0" w:color="auto"/>
          </w:divBdr>
          <w:divsChild>
            <w:div w:id="508830999">
              <w:marLeft w:val="0"/>
              <w:marRight w:val="0"/>
              <w:marTop w:val="0"/>
              <w:marBottom w:val="0"/>
              <w:divBdr>
                <w:top w:val="none" w:sz="0" w:space="0" w:color="auto"/>
                <w:left w:val="none" w:sz="0" w:space="0" w:color="auto"/>
                <w:bottom w:val="none" w:sz="0" w:space="0" w:color="auto"/>
                <w:right w:val="none" w:sz="0" w:space="0" w:color="auto"/>
              </w:divBdr>
              <w:divsChild>
                <w:div w:id="2032141927">
                  <w:marLeft w:val="0"/>
                  <w:marRight w:val="0"/>
                  <w:marTop w:val="0"/>
                  <w:marBottom w:val="0"/>
                  <w:divBdr>
                    <w:top w:val="none" w:sz="0" w:space="0" w:color="auto"/>
                    <w:left w:val="none" w:sz="0" w:space="0" w:color="auto"/>
                    <w:bottom w:val="none" w:sz="0" w:space="0" w:color="auto"/>
                    <w:right w:val="none" w:sz="0" w:space="0" w:color="auto"/>
                  </w:divBdr>
                  <w:divsChild>
                    <w:div w:id="17390451">
                      <w:marLeft w:val="0"/>
                      <w:marRight w:val="0"/>
                      <w:marTop w:val="0"/>
                      <w:marBottom w:val="0"/>
                      <w:divBdr>
                        <w:top w:val="none" w:sz="0" w:space="0" w:color="auto"/>
                        <w:left w:val="none" w:sz="0" w:space="0" w:color="auto"/>
                        <w:bottom w:val="none" w:sz="0" w:space="0" w:color="auto"/>
                        <w:right w:val="none" w:sz="0" w:space="0" w:color="auto"/>
                      </w:divBdr>
                      <w:divsChild>
                        <w:div w:id="1023749720">
                          <w:marLeft w:val="0"/>
                          <w:marRight w:val="0"/>
                          <w:marTop w:val="0"/>
                          <w:marBottom w:val="0"/>
                          <w:divBdr>
                            <w:top w:val="none" w:sz="0" w:space="0" w:color="auto"/>
                            <w:left w:val="none" w:sz="0" w:space="0" w:color="auto"/>
                            <w:bottom w:val="none" w:sz="0" w:space="0" w:color="auto"/>
                            <w:right w:val="none" w:sz="0" w:space="0" w:color="auto"/>
                          </w:divBdr>
                          <w:divsChild>
                            <w:div w:id="1892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22253">
      <w:bodyDiv w:val="1"/>
      <w:marLeft w:val="0"/>
      <w:marRight w:val="0"/>
      <w:marTop w:val="0"/>
      <w:marBottom w:val="0"/>
      <w:divBdr>
        <w:top w:val="none" w:sz="0" w:space="0" w:color="auto"/>
        <w:left w:val="none" w:sz="0" w:space="0" w:color="auto"/>
        <w:bottom w:val="none" w:sz="0" w:space="0" w:color="auto"/>
        <w:right w:val="none" w:sz="0" w:space="0" w:color="auto"/>
      </w:divBdr>
    </w:div>
    <w:div w:id="704595657">
      <w:bodyDiv w:val="1"/>
      <w:marLeft w:val="0"/>
      <w:marRight w:val="0"/>
      <w:marTop w:val="0"/>
      <w:marBottom w:val="0"/>
      <w:divBdr>
        <w:top w:val="none" w:sz="0" w:space="0" w:color="auto"/>
        <w:left w:val="none" w:sz="0" w:space="0" w:color="auto"/>
        <w:bottom w:val="none" w:sz="0" w:space="0" w:color="auto"/>
        <w:right w:val="none" w:sz="0" w:space="0" w:color="auto"/>
      </w:divBdr>
    </w:div>
    <w:div w:id="704793311">
      <w:bodyDiv w:val="1"/>
      <w:marLeft w:val="0"/>
      <w:marRight w:val="0"/>
      <w:marTop w:val="0"/>
      <w:marBottom w:val="0"/>
      <w:divBdr>
        <w:top w:val="none" w:sz="0" w:space="0" w:color="auto"/>
        <w:left w:val="none" w:sz="0" w:space="0" w:color="auto"/>
        <w:bottom w:val="none" w:sz="0" w:space="0" w:color="auto"/>
        <w:right w:val="none" w:sz="0" w:space="0" w:color="auto"/>
      </w:divBdr>
    </w:div>
    <w:div w:id="705561287">
      <w:bodyDiv w:val="1"/>
      <w:marLeft w:val="0"/>
      <w:marRight w:val="0"/>
      <w:marTop w:val="0"/>
      <w:marBottom w:val="0"/>
      <w:divBdr>
        <w:top w:val="none" w:sz="0" w:space="0" w:color="auto"/>
        <w:left w:val="none" w:sz="0" w:space="0" w:color="auto"/>
        <w:bottom w:val="none" w:sz="0" w:space="0" w:color="auto"/>
        <w:right w:val="none" w:sz="0" w:space="0" w:color="auto"/>
      </w:divBdr>
    </w:div>
    <w:div w:id="705637782">
      <w:bodyDiv w:val="1"/>
      <w:marLeft w:val="0"/>
      <w:marRight w:val="0"/>
      <w:marTop w:val="0"/>
      <w:marBottom w:val="0"/>
      <w:divBdr>
        <w:top w:val="none" w:sz="0" w:space="0" w:color="auto"/>
        <w:left w:val="none" w:sz="0" w:space="0" w:color="auto"/>
        <w:bottom w:val="none" w:sz="0" w:space="0" w:color="auto"/>
        <w:right w:val="none" w:sz="0" w:space="0" w:color="auto"/>
      </w:divBdr>
    </w:div>
    <w:div w:id="705641687">
      <w:bodyDiv w:val="1"/>
      <w:marLeft w:val="0"/>
      <w:marRight w:val="0"/>
      <w:marTop w:val="0"/>
      <w:marBottom w:val="0"/>
      <w:divBdr>
        <w:top w:val="none" w:sz="0" w:space="0" w:color="auto"/>
        <w:left w:val="none" w:sz="0" w:space="0" w:color="auto"/>
        <w:bottom w:val="none" w:sz="0" w:space="0" w:color="auto"/>
        <w:right w:val="none" w:sz="0" w:space="0" w:color="auto"/>
      </w:divBdr>
    </w:div>
    <w:div w:id="706031720">
      <w:bodyDiv w:val="1"/>
      <w:marLeft w:val="0"/>
      <w:marRight w:val="0"/>
      <w:marTop w:val="0"/>
      <w:marBottom w:val="0"/>
      <w:divBdr>
        <w:top w:val="none" w:sz="0" w:space="0" w:color="auto"/>
        <w:left w:val="none" w:sz="0" w:space="0" w:color="auto"/>
        <w:bottom w:val="none" w:sz="0" w:space="0" w:color="auto"/>
        <w:right w:val="none" w:sz="0" w:space="0" w:color="auto"/>
      </w:divBdr>
    </w:div>
    <w:div w:id="707145352">
      <w:bodyDiv w:val="1"/>
      <w:marLeft w:val="0"/>
      <w:marRight w:val="0"/>
      <w:marTop w:val="0"/>
      <w:marBottom w:val="0"/>
      <w:divBdr>
        <w:top w:val="none" w:sz="0" w:space="0" w:color="auto"/>
        <w:left w:val="none" w:sz="0" w:space="0" w:color="auto"/>
        <w:bottom w:val="none" w:sz="0" w:space="0" w:color="auto"/>
        <w:right w:val="none" w:sz="0" w:space="0" w:color="auto"/>
      </w:divBdr>
    </w:div>
    <w:div w:id="707609600">
      <w:bodyDiv w:val="1"/>
      <w:marLeft w:val="0"/>
      <w:marRight w:val="0"/>
      <w:marTop w:val="0"/>
      <w:marBottom w:val="0"/>
      <w:divBdr>
        <w:top w:val="none" w:sz="0" w:space="0" w:color="auto"/>
        <w:left w:val="none" w:sz="0" w:space="0" w:color="auto"/>
        <w:bottom w:val="none" w:sz="0" w:space="0" w:color="auto"/>
        <w:right w:val="none" w:sz="0" w:space="0" w:color="auto"/>
      </w:divBdr>
    </w:div>
    <w:div w:id="707951202">
      <w:bodyDiv w:val="1"/>
      <w:marLeft w:val="0"/>
      <w:marRight w:val="0"/>
      <w:marTop w:val="0"/>
      <w:marBottom w:val="0"/>
      <w:divBdr>
        <w:top w:val="none" w:sz="0" w:space="0" w:color="auto"/>
        <w:left w:val="none" w:sz="0" w:space="0" w:color="auto"/>
        <w:bottom w:val="none" w:sz="0" w:space="0" w:color="auto"/>
        <w:right w:val="none" w:sz="0" w:space="0" w:color="auto"/>
      </w:divBdr>
    </w:div>
    <w:div w:id="708142433">
      <w:bodyDiv w:val="1"/>
      <w:marLeft w:val="0"/>
      <w:marRight w:val="0"/>
      <w:marTop w:val="0"/>
      <w:marBottom w:val="0"/>
      <w:divBdr>
        <w:top w:val="none" w:sz="0" w:space="0" w:color="auto"/>
        <w:left w:val="none" w:sz="0" w:space="0" w:color="auto"/>
        <w:bottom w:val="none" w:sz="0" w:space="0" w:color="auto"/>
        <w:right w:val="none" w:sz="0" w:space="0" w:color="auto"/>
      </w:divBdr>
    </w:div>
    <w:div w:id="708725510">
      <w:bodyDiv w:val="1"/>
      <w:marLeft w:val="0"/>
      <w:marRight w:val="0"/>
      <w:marTop w:val="0"/>
      <w:marBottom w:val="0"/>
      <w:divBdr>
        <w:top w:val="none" w:sz="0" w:space="0" w:color="auto"/>
        <w:left w:val="none" w:sz="0" w:space="0" w:color="auto"/>
        <w:bottom w:val="none" w:sz="0" w:space="0" w:color="auto"/>
        <w:right w:val="none" w:sz="0" w:space="0" w:color="auto"/>
      </w:divBdr>
    </w:div>
    <w:div w:id="709456659">
      <w:bodyDiv w:val="1"/>
      <w:marLeft w:val="0"/>
      <w:marRight w:val="0"/>
      <w:marTop w:val="0"/>
      <w:marBottom w:val="0"/>
      <w:divBdr>
        <w:top w:val="none" w:sz="0" w:space="0" w:color="auto"/>
        <w:left w:val="none" w:sz="0" w:space="0" w:color="auto"/>
        <w:bottom w:val="none" w:sz="0" w:space="0" w:color="auto"/>
        <w:right w:val="none" w:sz="0" w:space="0" w:color="auto"/>
      </w:divBdr>
    </w:div>
    <w:div w:id="710568776">
      <w:bodyDiv w:val="1"/>
      <w:marLeft w:val="0"/>
      <w:marRight w:val="0"/>
      <w:marTop w:val="0"/>
      <w:marBottom w:val="0"/>
      <w:divBdr>
        <w:top w:val="none" w:sz="0" w:space="0" w:color="auto"/>
        <w:left w:val="none" w:sz="0" w:space="0" w:color="auto"/>
        <w:bottom w:val="none" w:sz="0" w:space="0" w:color="auto"/>
        <w:right w:val="none" w:sz="0" w:space="0" w:color="auto"/>
      </w:divBdr>
    </w:div>
    <w:div w:id="711225565">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425818">
      <w:bodyDiv w:val="1"/>
      <w:marLeft w:val="0"/>
      <w:marRight w:val="0"/>
      <w:marTop w:val="0"/>
      <w:marBottom w:val="0"/>
      <w:divBdr>
        <w:top w:val="none" w:sz="0" w:space="0" w:color="auto"/>
        <w:left w:val="none" w:sz="0" w:space="0" w:color="auto"/>
        <w:bottom w:val="none" w:sz="0" w:space="0" w:color="auto"/>
        <w:right w:val="none" w:sz="0" w:space="0" w:color="auto"/>
      </w:divBdr>
    </w:div>
    <w:div w:id="712267265">
      <w:bodyDiv w:val="1"/>
      <w:marLeft w:val="0"/>
      <w:marRight w:val="0"/>
      <w:marTop w:val="0"/>
      <w:marBottom w:val="0"/>
      <w:divBdr>
        <w:top w:val="none" w:sz="0" w:space="0" w:color="auto"/>
        <w:left w:val="none" w:sz="0" w:space="0" w:color="auto"/>
        <w:bottom w:val="none" w:sz="0" w:space="0" w:color="auto"/>
        <w:right w:val="none" w:sz="0" w:space="0" w:color="auto"/>
      </w:divBdr>
    </w:div>
    <w:div w:id="712733623">
      <w:bodyDiv w:val="1"/>
      <w:marLeft w:val="0"/>
      <w:marRight w:val="0"/>
      <w:marTop w:val="0"/>
      <w:marBottom w:val="0"/>
      <w:divBdr>
        <w:top w:val="none" w:sz="0" w:space="0" w:color="auto"/>
        <w:left w:val="none" w:sz="0" w:space="0" w:color="auto"/>
        <w:bottom w:val="none" w:sz="0" w:space="0" w:color="auto"/>
        <w:right w:val="none" w:sz="0" w:space="0" w:color="auto"/>
      </w:divBdr>
    </w:div>
    <w:div w:id="713457426">
      <w:bodyDiv w:val="1"/>
      <w:marLeft w:val="0"/>
      <w:marRight w:val="0"/>
      <w:marTop w:val="0"/>
      <w:marBottom w:val="0"/>
      <w:divBdr>
        <w:top w:val="none" w:sz="0" w:space="0" w:color="auto"/>
        <w:left w:val="none" w:sz="0" w:space="0" w:color="auto"/>
        <w:bottom w:val="none" w:sz="0" w:space="0" w:color="auto"/>
        <w:right w:val="none" w:sz="0" w:space="0" w:color="auto"/>
      </w:divBdr>
    </w:div>
    <w:div w:id="713850442">
      <w:bodyDiv w:val="1"/>
      <w:marLeft w:val="0"/>
      <w:marRight w:val="0"/>
      <w:marTop w:val="0"/>
      <w:marBottom w:val="0"/>
      <w:divBdr>
        <w:top w:val="none" w:sz="0" w:space="0" w:color="auto"/>
        <w:left w:val="none" w:sz="0" w:space="0" w:color="auto"/>
        <w:bottom w:val="none" w:sz="0" w:space="0" w:color="auto"/>
        <w:right w:val="none" w:sz="0" w:space="0" w:color="auto"/>
      </w:divBdr>
    </w:div>
    <w:div w:id="714504815">
      <w:bodyDiv w:val="1"/>
      <w:marLeft w:val="0"/>
      <w:marRight w:val="0"/>
      <w:marTop w:val="0"/>
      <w:marBottom w:val="0"/>
      <w:divBdr>
        <w:top w:val="none" w:sz="0" w:space="0" w:color="auto"/>
        <w:left w:val="none" w:sz="0" w:space="0" w:color="auto"/>
        <w:bottom w:val="none" w:sz="0" w:space="0" w:color="auto"/>
        <w:right w:val="none" w:sz="0" w:space="0" w:color="auto"/>
      </w:divBdr>
    </w:div>
    <w:div w:id="715084414">
      <w:bodyDiv w:val="1"/>
      <w:marLeft w:val="0"/>
      <w:marRight w:val="0"/>
      <w:marTop w:val="0"/>
      <w:marBottom w:val="0"/>
      <w:divBdr>
        <w:top w:val="none" w:sz="0" w:space="0" w:color="auto"/>
        <w:left w:val="none" w:sz="0" w:space="0" w:color="auto"/>
        <w:bottom w:val="none" w:sz="0" w:space="0" w:color="auto"/>
        <w:right w:val="none" w:sz="0" w:space="0" w:color="auto"/>
      </w:divBdr>
    </w:div>
    <w:div w:id="716708284">
      <w:bodyDiv w:val="1"/>
      <w:marLeft w:val="0"/>
      <w:marRight w:val="0"/>
      <w:marTop w:val="0"/>
      <w:marBottom w:val="0"/>
      <w:divBdr>
        <w:top w:val="none" w:sz="0" w:space="0" w:color="auto"/>
        <w:left w:val="none" w:sz="0" w:space="0" w:color="auto"/>
        <w:bottom w:val="none" w:sz="0" w:space="0" w:color="auto"/>
        <w:right w:val="none" w:sz="0" w:space="0" w:color="auto"/>
      </w:divBdr>
    </w:div>
    <w:div w:id="718088128">
      <w:bodyDiv w:val="1"/>
      <w:marLeft w:val="0"/>
      <w:marRight w:val="0"/>
      <w:marTop w:val="0"/>
      <w:marBottom w:val="0"/>
      <w:divBdr>
        <w:top w:val="none" w:sz="0" w:space="0" w:color="auto"/>
        <w:left w:val="none" w:sz="0" w:space="0" w:color="auto"/>
        <w:bottom w:val="none" w:sz="0" w:space="0" w:color="auto"/>
        <w:right w:val="none" w:sz="0" w:space="0" w:color="auto"/>
      </w:divBdr>
    </w:div>
    <w:div w:id="719213744">
      <w:bodyDiv w:val="1"/>
      <w:marLeft w:val="0"/>
      <w:marRight w:val="0"/>
      <w:marTop w:val="0"/>
      <w:marBottom w:val="0"/>
      <w:divBdr>
        <w:top w:val="none" w:sz="0" w:space="0" w:color="auto"/>
        <w:left w:val="none" w:sz="0" w:space="0" w:color="auto"/>
        <w:bottom w:val="none" w:sz="0" w:space="0" w:color="auto"/>
        <w:right w:val="none" w:sz="0" w:space="0" w:color="auto"/>
      </w:divBdr>
    </w:div>
    <w:div w:id="719793183">
      <w:bodyDiv w:val="1"/>
      <w:marLeft w:val="0"/>
      <w:marRight w:val="0"/>
      <w:marTop w:val="0"/>
      <w:marBottom w:val="0"/>
      <w:divBdr>
        <w:top w:val="none" w:sz="0" w:space="0" w:color="auto"/>
        <w:left w:val="none" w:sz="0" w:space="0" w:color="auto"/>
        <w:bottom w:val="none" w:sz="0" w:space="0" w:color="auto"/>
        <w:right w:val="none" w:sz="0" w:space="0" w:color="auto"/>
      </w:divBdr>
    </w:div>
    <w:div w:id="721254648">
      <w:bodyDiv w:val="1"/>
      <w:marLeft w:val="0"/>
      <w:marRight w:val="0"/>
      <w:marTop w:val="0"/>
      <w:marBottom w:val="0"/>
      <w:divBdr>
        <w:top w:val="none" w:sz="0" w:space="0" w:color="auto"/>
        <w:left w:val="none" w:sz="0" w:space="0" w:color="auto"/>
        <w:bottom w:val="none" w:sz="0" w:space="0" w:color="auto"/>
        <w:right w:val="none" w:sz="0" w:space="0" w:color="auto"/>
      </w:divBdr>
    </w:div>
    <w:div w:id="722219380">
      <w:bodyDiv w:val="1"/>
      <w:marLeft w:val="0"/>
      <w:marRight w:val="0"/>
      <w:marTop w:val="0"/>
      <w:marBottom w:val="0"/>
      <w:divBdr>
        <w:top w:val="none" w:sz="0" w:space="0" w:color="auto"/>
        <w:left w:val="none" w:sz="0" w:space="0" w:color="auto"/>
        <w:bottom w:val="none" w:sz="0" w:space="0" w:color="auto"/>
        <w:right w:val="none" w:sz="0" w:space="0" w:color="auto"/>
      </w:divBdr>
    </w:div>
    <w:div w:id="722488257">
      <w:bodyDiv w:val="1"/>
      <w:marLeft w:val="0"/>
      <w:marRight w:val="0"/>
      <w:marTop w:val="0"/>
      <w:marBottom w:val="0"/>
      <w:divBdr>
        <w:top w:val="none" w:sz="0" w:space="0" w:color="auto"/>
        <w:left w:val="none" w:sz="0" w:space="0" w:color="auto"/>
        <w:bottom w:val="none" w:sz="0" w:space="0" w:color="auto"/>
        <w:right w:val="none" w:sz="0" w:space="0" w:color="auto"/>
      </w:divBdr>
    </w:div>
    <w:div w:id="723405032">
      <w:bodyDiv w:val="1"/>
      <w:marLeft w:val="0"/>
      <w:marRight w:val="0"/>
      <w:marTop w:val="0"/>
      <w:marBottom w:val="0"/>
      <w:divBdr>
        <w:top w:val="none" w:sz="0" w:space="0" w:color="auto"/>
        <w:left w:val="none" w:sz="0" w:space="0" w:color="auto"/>
        <w:bottom w:val="none" w:sz="0" w:space="0" w:color="auto"/>
        <w:right w:val="none" w:sz="0" w:space="0" w:color="auto"/>
      </w:divBdr>
    </w:div>
    <w:div w:id="726730875">
      <w:bodyDiv w:val="1"/>
      <w:marLeft w:val="0"/>
      <w:marRight w:val="0"/>
      <w:marTop w:val="0"/>
      <w:marBottom w:val="0"/>
      <w:divBdr>
        <w:top w:val="none" w:sz="0" w:space="0" w:color="auto"/>
        <w:left w:val="none" w:sz="0" w:space="0" w:color="auto"/>
        <w:bottom w:val="none" w:sz="0" w:space="0" w:color="auto"/>
        <w:right w:val="none" w:sz="0" w:space="0" w:color="auto"/>
      </w:divBdr>
    </w:div>
    <w:div w:id="726881997">
      <w:bodyDiv w:val="1"/>
      <w:marLeft w:val="0"/>
      <w:marRight w:val="0"/>
      <w:marTop w:val="0"/>
      <w:marBottom w:val="0"/>
      <w:divBdr>
        <w:top w:val="none" w:sz="0" w:space="0" w:color="auto"/>
        <w:left w:val="none" w:sz="0" w:space="0" w:color="auto"/>
        <w:bottom w:val="none" w:sz="0" w:space="0" w:color="auto"/>
        <w:right w:val="none" w:sz="0" w:space="0" w:color="auto"/>
      </w:divBdr>
    </w:div>
    <w:div w:id="727581281">
      <w:bodyDiv w:val="1"/>
      <w:marLeft w:val="0"/>
      <w:marRight w:val="0"/>
      <w:marTop w:val="0"/>
      <w:marBottom w:val="0"/>
      <w:divBdr>
        <w:top w:val="none" w:sz="0" w:space="0" w:color="auto"/>
        <w:left w:val="none" w:sz="0" w:space="0" w:color="auto"/>
        <w:bottom w:val="none" w:sz="0" w:space="0" w:color="auto"/>
        <w:right w:val="none" w:sz="0" w:space="0" w:color="auto"/>
      </w:divBdr>
    </w:div>
    <w:div w:id="727992875">
      <w:bodyDiv w:val="1"/>
      <w:marLeft w:val="0"/>
      <w:marRight w:val="0"/>
      <w:marTop w:val="0"/>
      <w:marBottom w:val="0"/>
      <w:divBdr>
        <w:top w:val="none" w:sz="0" w:space="0" w:color="auto"/>
        <w:left w:val="none" w:sz="0" w:space="0" w:color="auto"/>
        <w:bottom w:val="none" w:sz="0" w:space="0" w:color="auto"/>
        <w:right w:val="none" w:sz="0" w:space="0" w:color="auto"/>
      </w:divBdr>
    </w:div>
    <w:div w:id="728696437">
      <w:bodyDiv w:val="1"/>
      <w:marLeft w:val="0"/>
      <w:marRight w:val="0"/>
      <w:marTop w:val="0"/>
      <w:marBottom w:val="0"/>
      <w:divBdr>
        <w:top w:val="none" w:sz="0" w:space="0" w:color="auto"/>
        <w:left w:val="none" w:sz="0" w:space="0" w:color="auto"/>
        <w:bottom w:val="none" w:sz="0" w:space="0" w:color="auto"/>
        <w:right w:val="none" w:sz="0" w:space="0" w:color="auto"/>
      </w:divBdr>
    </w:div>
    <w:div w:id="729501285">
      <w:bodyDiv w:val="1"/>
      <w:marLeft w:val="0"/>
      <w:marRight w:val="0"/>
      <w:marTop w:val="0"/>
      <w:marBottom w:val="0"/>
      <w:divBdr>
        <w:top w:val="none" w:sz="0" w:space="0" w:color="auto"/>
        <w:left w:val="none" w:sz="0" w:space="0" w:color="auto"/>
        <w:bottom w:val="none" w:sz="0" w:space="0" w:color="auto"/>
        <w:right w:val="none" w:sz="0" w:space="0" w:color="auto"/>
      </w:divBdr>
    </w:div>
    <w:div w:id="730228458">
      <w:bodyDiv w:val="1"/>
      <w:marLeft w:val="0"/>
      <w:marRight w:val="0"/>
      <w:marTop w:val="0"/>
      <w:marBottom w:val="0"/>
      <w:divBdr>
        <w:top w:val="none" w:sz="0" w:space="0" w:color="auto"/>
        <w:left w:val="none" w:sz="0" w:space="0" w:color="auto"/>
        <w:bottom w:val="none" w:sz="0" w:space="0" w:color="auto"/>
        <w:right w:val="none" w:sz="0" w:space="0" w:color="auto"/>
      </w:divBdr>
    </w:div>
    <w:div w:id="733086867">
      <w:bodyDiv w:val="1"/>
      <w:marLeft w:val="0"/>
      <w:marRight w:val="0"/>
      <w:marTop w:val="0"/>
      <w:marBottom w:val="0"/>
      <w:divBdr>
        <w:top w:val="none" w:sz="0" w:space="0" w:color="auto"/>
        <w:left w:val="none" w:sz="0" w:space="0" w:color="auto"/>
        <w:bottom w:val="none" w:sz="0" w:space="0" w:color="auto"/>
        <w:right w:val="none" w:sz="0" w:space="0" w:color="auto"/>
      </w:divBdr>
    </w:div>
    <w:div w:id="733312258">
      <w:bodyDiv w:val="1"/>
      <w:marLeft w:val="0"/>
      <w:marRight w:val="0"/>
      <w:marTop w:val="0"/>
      <w:marBottom w:val="0"/>
      <w:divBdr>
        <w:top w:val="none" w:sz="0" w:space="0" w:color="auto"/>
        <w:left w:val="none" w:sz="0" w:space="0" w:color="auto"/>
        <w:bottom w:val="none" w:sz="0" w:space="0" w:color="auto"/>
        <w:right w:val="none" w:sz="0" w:space="0" w:color="auto"/>
      </w:divBdr>
    </w:div>
    <w:div w:id="733771853">
      <w:bodyDiv w:val="1"/>
      <w:marLeft w:val="0"/>
      <w:marRight w:val="0"/>
      <w:marTop w:val="0"/>
      <w:marBottom w:val="0"/>
      <w:divBdr>
        <w:top w:val="none" w:sz="0" w:space="0" w:color="auto"/>
        <w:left w:val="none" w:sz="0" w:space="0" w:color="auto"/>
        <w:bottom w:val="none" w:sz="0" w:space="0" w:color="auto"/>
        <w:right w:val="none" w:sz="0" w:space="0" w:color="auto"/>
      </w:divBdr>
    </w:div>
    <w:div w:id="733821402">
      <w:bodyDiv w:val="1"/>
      <w:marLeft w:val="0"/>
      <w:marRight w:val="0"/>
      <w:marTop w:val="0"/>
      <w:marBottom w:val="0"/>
      <w:divBdr>
        <w:top w:val="none" w:sz="0" w:space="0" w:color="auto"/>
        <w:left w:val="none" w:sz="0" w:space="0" w:color="auto"/>
        <w:bottom w:val="none" w:sz="0" w:space="0" w:color="auto"/>
        <w:right w:val="none" w:sz="0" w:space="0" w:color="auto"/>
      </w:divBdr>
    </w:div>
    <w:div w:id="734082242">
      <w:bodyDiv w:val="1"/>
      <w:marLeft w:val="0"/>
      <w:marRight w:val="0"/>
      <w:marTop w:val="0"/>
      <w:marBottom w:val="0"/>
      <w:divBdr>
        <w:top w:val="none" w:sz="0" w:space="0" w:color="auto"/>
        <w:left w:val="none" w:sz="0" w:space="0" w:color="auto"/>
        <w:bottom w:val="none" w:sz="0" w:space="0" w:color="auto"/>
        <w:right w:val="none" w:sz="0" w:space="0" w:color="auto"/>
      </w:divBdr>
    </w:div>
    <w:div w:id="734471272">
      <w:bodyDiv w:val="1"/>
      <w:marLeft w:val="0"/>
      <w:marRight w:val="0"/>
      <w:marTop w:val="0"/>
      <w:marBottom w:val="0"/>
      <w:divBdr>
        <w:top w:val="none" w:sz="0" w:space="0" w:color="auto"/>
        <w:left w:val="none" w:sz="0" w:space="0" w:color="auto"/>
        <w:bottom w:val="none" w:sz="0" w:space="0" w:color="auto"/>
        <w:right w:val="none" w:sz="0" w:space="0" w:color="auto"/>
      </w:divBdr>
      <w:divsChild>
        <w:div w:id="977950223">
          <w:marLeft w:val="0"/>
          <w:marRight w:val="0"/>
          <w:marTop w:val="0"/>
          <w:marBottom w:val="0"/>
          <w:divBdr>
            <w:top w:val="none" w:sz="0" w:space="0" w:color="auto"/>
            <w:left w:val="none" w:sz="0" w:space="0" w:color="auto"/>
            <w:bottom w:val="none" w:sz="0" w:space="0" w:color="auto"/>
            <w:right w:val="none" w:sz="0" w:space="0" w:color="auto"/>
          </w:divBdr>
          <w:divsChild>
            <w:div w:id="1492525203">
              <w:marLeft w:val="0"/>
              <w:marRight w:val="0"/>
              <w:marTop w:val="0"/>
              <w:marBottom w:val="0"/>
              <w:divBdr>
                <w:top w:val="none" w:sz="0" w:space="0" w:color="auto"/>
                <w:left w:val="none" w:sz="0" w:space="0" w:color="auto"/>
                <w:bottom w:val="none" w:sz="0" w:space="0" w:color="auto"/>
                <w:right w:val="none" w:sz="0" w:space="0" w:color="auto"/>
              </w:divBdr>
              <w:divsChild>
                <w:div w:id="752094044">
                  <w:marLeft w:val="0"/>
                  <w:marRight w:val="0"/>
                  <w:marTop w:val="0"/>
                  <w:marBottom w:val="0"/>
                  <w:divBdr>
                    <w:top w:val="none" w:sz="0" w:space="0" w:color="auto"/>
                    <w:left w:val="none" w:sz="0" w:space="0" w:color="auto"/>
                    <w:bottom w:val="none" w:sz="0" w:space="0" w:color="auto"/>
                    <w:right w:val="none" w:sz="0" w:space="0" w:color="auto"/>
                  </w:divBdr>
                  <w:divsChild>
                    <w:div w:id="1008992574">
                      <w:marLeft w:val="0"/>
                      <w:marRight w:val="0"/>
                      <w:marTop w:val="0"/>
                      <w:marBottom w:val="0"/>
                      <w:divBdr>
                        <w:top w:val="none" w:sz="0" w:space="0" w:color="auto"/>
                        <w:left w:val="none" w:sz="0" w:space="0" w:color="auto"/>
                        <w:bottom w:val="none" w:sz="0" w:space="0" w:color="auto"/>
                        <w:right w:val="none" w:sz="0" w:space="0" w:color="auto"/>
                      </w:divBdr>
                      <w:divsChild>
                        <w:div w:id="1525093165">
                          <w:marLeft w:val="0"/>
                          <w:marRight w:val="0"/>
                          <w:marTop w:val="0"/>
                          <w:marBottom w:val="0"/>
                          <w:divBdr>
                            <w:top w:val="none" w:sz="0" w:space="0" w:color="auto"/>
                            <w:left w:val="none" w:sz="0" w:space="0" w:color="auto"/>
                            <w:bottom w:val="none" w:sz="0" w:space="0" w:color="auto"/>
                            <w:right w:val="none" w:sz="0" w:space="0" w:color="auto"/>
                          </w:divBdr>
                          <w:divsChild>
                            <w:div w:id="3729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96428">
      <w:bodyDiv w:val="1"/>
      <w:marLeft w:val="0"/>
      <w:marRight w:val="0"/>
      <w:marTop w:val="0"/>
      <w:marBottom w:val="0"/>
      <w:divBdr>
        <w:top w:val="none" w:sz="0" w:space="0" w:color="auto"/>
        <w:left w:val="none" w:sz="0" w:space="0" w:color="auto"/>
        <w:bottom w:val="none" w:sz="0" w:space="0" w:color="auto"/>
        <w:right w:val="none" w:sz="0" w:space="0" w:color="auto"/>
      </w:divBdr>
    </w:div>
    <w:div w:id="738090056">
      <w:bodyDiv w:val="1"/>
      <w:marLeft w:val="0"/>
      <w:marRight w:val="0"/>
      <w:marTop w:val="0"/>
      <w:marBottom w:val="0"/>
      <w:divBdr>
        <w:top w:val="none" w:sz="0" w:space="0" w:color="auto"/>
        <w:left w:val="none" w:sz="0" w:space="0" w:color="auto"/>
        <w:bottom w:val="none" w:sz="0" w:space="0" w:color="auto"/>
        <w:right w:val="none" w:sz="0" w:space="0" w:color="auto"/>
      </w:divBdr>
    </w:div>
    <w:div w:id="740568478">
      <w:bodyDiv w:val="1"/>
      <w:marLeft w:val="0"/>
      <w:marRight w:val="0"/>
      <w:marTop w:val="0"/>
      <w:marBottom w:val="0"/>
      <w:divBdr>
        <w:top w:val="none" w:sz="0" w:space="0" w:color="auto"/>
        <w:left w:val="none" w:sz="0" w:space="0" w:color="auto"/>
        <w:bottom w:val="none" w:sz="0" w:space="0" w:color="auto"/>
        <w:right w:val="none" w:sz="0" w:space="0" w:color="auto"/>
      </w:divBdr>
    </w:div>
    <w:div w:id="741365700">
      <w:bodyDiv w:val="1"/>
      <w:marLeft w:val="0"/>
      <w:marRight w:val="0"/>
      <w:marTop w:val="0"/>
      <w:marBottom w:val="0"/>
      <w:divBdr>
        <w:top w:val="none" w:sz="0" w:space="0" w:color="auto"/>
        <w:left w:val="none" w:sz="0" w:space="0" w:color="auto"/>
        <w:bottom w:val="none" w:sz="0" w:space="0" w:color="auto"/>
        <w:right w:val="none" w:sz="0" w:space="0" w:color="auto"/>
      </w:divBdr>
    </w:div>
    <w:div w:id="741948993">
      <w:bodyDiv w:val="1"/>
      <w:marLeft w:val="0"/>
      <w:marRight w:val="0"/>
      <w:marTop w:val="0"/>
      <w:marBottom w:val="0"/>
      <w:divBdr>
        <w:top w:val="none" w:sz="0" w:space="0" w:color="auto"/>
        <w:left w:val="none" w:sz="0" w:space="0" w:color="auto"/>
        <w:bottom w:val="none" w:sz="0" w:space="0" w:color="auto"/>
        <w:right w:val="none" w:sz="0" w:space="0" w:color="auto"/>
      </w:divBdr>
    </w:div>
    <w:div w:id="743331749">
      <w:bodyDiv w:val="1"/>
      <w:marLeft w:val="0"/>
      <w:marRight w:val="0"/>
      <w:marTop w:val="0"/>
      <w:marBottom w:val="0"/>
      <w:divBdr>
        <w:top w:val="none" w:sz="0" w:space="0" w:color="auto"/>
        <w:left w:val="none" w:sz="0" w:space="0" w:color="auto"/>
        <w:bottom w:val="none" w:sz="0" w:space="0" w:color="auto"/>
        <w:right w:val="none" w:sz="0" w:space="0" w:color="auto"/>
      </w:divBdr>
    </w:div>
    <w:div w:id="744256608">
      <w:bodyDiv w:val="1"/>
      <w:marLeft w:val="0"/>
      <w:marRight w:val="0"/>
      <w:marTop w:val="0"/>
      <w:marBottom w:val="0"/>
      <w:divBdr>
        <w:top w:val="none" w:sz="0" w:space="0" w:color="auto"/>
        <w:left w:val="none" w:sz="0" w:space="0" w:color="auto"/>
        <w:bottom w:val="none" w:sz="0" w:space="0" w:color="auto"/>
        <w:right w:val="none" w:sz="0" w:space="0" w:color="auto"/>
      </w:divBdr>
    </w:div>
    <w:div w:id="746223560">
      <w:bodyDiv w:val="1"/>
      <w:marLeft w:val="0"/>
      <w:marRight w:val="0"/>
      <w:marTop w:val="0"/>
      <w:marBottom w:val="0"/>
      <w:divBdr>
        <w:top w:val="none" w:sz="0" w:space="0" w:color="auto"/>
        <w:left w:val="none" w:sz="0" w:space="0" w:color="auto"/>
        <w:bottom w:val="none" w:sz="0" w:space="0" w:color="auto"/>
        <w:right w:val="none" w:sz="0" w:space="0" w:color="auto"/>
      </w:divBdr>
    </w:div>
    <w:div w:id="747270488">
      <w:bodyDiv w:val="1"/>
      <w:marLeft w:val="0"/>
      <w:marRight w:val="0"/>
      <w:marTop w:val="0"/>
      <w:marBottom w:val="0"/>
      <w:divBdr>
        <w:top w:val="none" w:sz="0" w:space="0" w:color="auto"/>
        <w:left w:val="none" w:sz="0" w:space="0" w:color="auto"/>
        <w:bottom w:val="none" w:sz="0" w:space="0" w:color="auto"/>
        <w:right w:val="none" w:sz="0" w:space="0" w:color="auto"/>
      </w:divBdr>
    </w:div>
    <w:div w:id="747309088">
      <w:bodyDiv w:val="1"/>
      <w:marLeft w:val="0"/>
      <w:marRight w:val="0"/>
      <w:marTop w:val="0"/>
      <w:marBottom w:val="0"/>
      <w:divBdr>
        <w:top w:val="none" w:sz="0" w:space="0" w:color="auto"/>
        <w:left w:val="none" w:sz="0" w:space="0" w:color="auto"/>
        <w:bottom w:val="none" w:sz="0" w:space="0" w:color="auto"/>
        <w:right w:val="none" w:sz="0" w:space="0" w:color="auto"/>
      </w:divBdr>
    </w:div>
    <w:div w:id="748305314">
      <w:bodyDiv w:val="1"/>
      <w:marLeft w:val="0"/>
      <w:marRight w:val="0"/>
      <w:marTop w:val="0"/>
      <w:marBottom w:val="0"/>
      <w:divBdr>
        <w:top w:val="none" w:sz="0" w:space="0" w:color="auto"/>
        <w:left w:val="none" w:sz="0" w:space="0" w:color="auto"/>
        <w:bottom w:val="none" w:sz="0" w:space="0" w:color="auto"/>
        <w:right w:val="none" w:sz="0" w:space="0" w:color="auto"/>
      </w:divBdr>
    </w:div>
    <w:div w:id="748886854">
      <w:bodyDiv w:val="1"/>
      <w:marLeft w:val="0"/>
      <w:marRight w:val="0"/>
      <w:marTop w:val="0"/>
      <w:marBottom w:val="0"/>
      <w:divBdr>
        <w:top w:val="none" w:sz="0" w:space="0" w:color="auto"/>
        <w:left w:val="none" w:sz="0" w:space="0" w:color="auto"/>
        <w:bottom w:val="none" w:sz="0" w:space="0" w:color="auto"/>
        <w:right w:val="none" w:sz="0" w:space="0" w:color="auto"/>
      </w:divBdr>
    </w:div>
    <w:div w:id="749037293">
      <w:bodyDiv w:val="1"/>
      <w:marLeft w:val="0"/>
      <w:marRight w:val="0"/>
      <w:marTop w:val="0"/>
      <w:marBottom w:val="0"/>
      <w:divBdr>
        <w:top w:val="none" w:sz="0" w:space="0" w:color="auto"/>
        <w:left w:val="none" w:sz="0" w:space="0" w:color="auto"/>
        <w:bottom w:val="none" w:sz="0" w:space="0" w:color="auto"/>
        <w:right w:val="none" w:sz="0" w:space="0" w:color="auto"/>
      </w:divBdr>
    </w:div>
    <w:div w:id="749154334">
      <w:bodyDiv w:val="1"/>
      <w:marLeft w:val="0"/>
      <w:marRight w:val="0"/>
      <w:marTop w:val="0"/>
      <w:marBottom w:val="0"/>
      <w:divBdr>
        <w:top w:val="none" w:sz="0" w:space="0" w:color="auto"/>
        <w:left w:val="none" w:sz="0" w:space="0" w:color="auto"/>
        <w:bottom w:val="none" w:sz="0" w:space="0" w:color="auto"/>
        <w:right w:val="none" w:sz="0" w:space="0" w:color="auto"/>
      </w:divBdr>
    </w:div>
    <w:div w:id="749545377">
      <w:bodyDiv w:val="1"/>
      <w:marLeft w:val="0"/>
      <w:marRight w:val="0"/>
      <w:marTop w:val="0"/>
      <w:marBottom w:val="0"/>
      <w:divBdr>
        <w:top w:val="none" w:sz="0" w:space="0" w:color="auto"/>
        <w:left w:val="none" w:sz="0" w:space="0" w:color="auto"/>
        <w:bottom w:val="none" w:sz="0" w:space="0" w:color="auto"/>
        <w:right w:val="none" w:sz="0" w:space="0" w:color="auto"/>
      </w:divBdr>
    </w:div>
    <w:div w:id="751858929">
      <w:bodyDiv w:val="1"/>
      <w:marLeft w:val="0"/>
      <w:marRight w:val="0"/>
      <w:marTop w:val="0"/>
      <w:marBottom w:val="0"/>
      <w:divBdr>
        <w:top w:val="none" w:sz="0" w:space="0" w:color="auto"/>
        <w:left w:val="none" w:sz="0" w:space="0" w:color="auto"/>
        <w:bottom w:val="none" w:sz="0" w:space="0" w:color="auto"/>
        <w:right w:val="none" w:sz="0" w:space="0" w:color="auto"/>
      </w:divBdr>
    </w:div>
    <w:div w:id="752164407">
      <w:bodyDiv w:val="1"/>
      <w:marLeft w:val="0"/>
      <w:marRight w:val="0"/>
      <w:marTop w:val="0"/>
      <w:marBottom w:val="0"/>
      <w:divBdr>
        <w:top w:val="none" w:sz="0" w:space="0" w:color="auto"/>
        <w:left w:val="none" w:sz="0" w:space="0" w:color="auto"/>
        <w:bottom w:val="none" w:sz="0" w:space="0" w:color="auto"/>
        <w:right w:val="none" w:sz="0" w:space="0" w:color="auto"/>
      </w:divBdr>
    </w:div>
    <w:div w:id="752819339">
      <w:bodyDiv w:val="1"/>
      <w:marLeft w:val="0"/>
      <w:marRight w:val="0"/>
      <w:marTop w:val="0"/>
      <w:marBottom w:val="0"/>
      <w:divBdr>
        <w:top w:val="none" w:sz="0" w:space="0" w:color="auto"/>
        <w:left w:val="none" w:sz="0" w:space="0" w:color="auto"/>
        <w:bottom w:val="none" w:sz="0" w:space="0" w:color="auto"/>
        <w:right w:val="none" w:sz="0" w:space="0" w:color="auto"/>
      </w:divBdr>
    </w:div>
    <w:div w:id="752893061">
      <w:bodyDiv w:val="1"/>
      <w:marLeft w:val="0"/>
      <w:marRight w:val="0"/>
      <w:marTop w:val="0"/>
      <w:marBottom w:val="0"/>
      <w:divBdr>
        <w:top w:val="none" w:sz="0" w:space="0" w:color="auto"/>
        <w:left w:val="none" w:sz="0" w:space="0" w:color="auto"/>
        <w:bottom w:val="none" w:sz="0" w:space="0" w:color="auto"/>
        <w:right w:val="none" w:sz="0" w:space="0" w:color="auto"/>
      </w:divBdr>
    </w:div>
    <w:div w:id="753161404">
      <w:bodyDiv w:val="1"/>
      <w:marLeft w:val="0"/>
      <w:marRight w:val="0"/>
      <w:marTop w:val="0"/>
      <w:marBottom w:val="0"/>
      <w:divBdr>
        <w:top w:val="none" w:sz="0" w:space="0" w:color="auto"/>
        <w:left w:val="none" w:sz="0" w:space="0" w:color="auto"/>
        <w:bottom w:val="none" w:sz="0" w:space="0" w:color="auto"/>
        <w:right w:val="none" w:sz="0" w:space="0" w:color="auto"/>
      </w:divBdr>
    </w:div>
    <w:div w:id="754086637">
      <w:bodyDiv w:val="1"/>
      <w:marLeft w:val="0"/>
      <w:marRight w:val="0"/>
      <w:marTop w:val="0"/>
      <w:marBottom w:val="0"/>
      <w:divBdr>
        <w:top w:val="none" w:sz="0" w:space="0" w:color="auto"/>
        <w:left w:val="none" w:sz="0" w:space="0" w:color="auto"/>
        <w:bottom w:val="none" w:sz="0" w:space="0" w:color="auto"/>
        <w:right w:val="none" w:sz="0" w:space="0" w:color="auto"/>
      </w:divBdr>
    </w:div>
    <w:div w:id="754132837">
      <w:bodyDiv w:val="1"/>
      <w:marLeft w:val="0"/>
      <w:marRight w:val="0"/>
      <w:marTop w:val="0"/>
      <w:marBottom w:val="0"/>
      <w:divBdr>
        <w:top w:val="none" w:sz="0" w:space="0" w:color="auto"/>
        <w:left w:val="none" w:sz="0" w:space="0" w:color="auto"/>
        <w:bottom w:val="none" w:sz="0" w:space="0" w:color="auto"/>
        <w:right w:val="none" w:sz="0" w:space="0" w:color="auto"/>
      </w:divBdr>
    </w:div>
    <w:div w:id="754939482">
      <w:bodyDiv w:val="1"/>
      <w:marLeft w:val="0"/>
      <w:marRight w:val="0"/>
      <w:marTop w:val="0"/>
      <w:marBottom w:val="0"/>
      <w:divBdr>
        <w:top w:val="none" w:sz="0" w:space="0" w:color="auto"/>
        <w:left w:val="none" w:sz="0" w:space="0" w:color="auto"/>
        <w:bottom w:val="none" w:sz="0" w:space="0" w:color="auto"/>
        <w:right w:val="none" w:sz="0" w:space="0" w:color="auto"/>
      </w:divBdr>
    </w:div>
    <w:div w:id="754975572">
      <w:bodyDiv w:val="1"/>
      <w:marLeft w:val="0"/>
      <w:marRight w:val="0"/>
      <w:marTop w:val="0"/>
      <w:marBottom w:val="0"/>
      <w:divBdr>
        <w:top w:val="none" w:sz="0" w:space="0" w:color="auto"/>
        <w:left w:val="none" w:sz="0" w:space="0" w:color="auto"/>
        <w:bottom w:val="none" w:sz="0" w:space="0" w:color="auto"/>
        <w:right w:val="none" w:sz="0" w:space="0" w:color="auto"/>
      </w:divBdr>
    </w:div>
    <w:div w:id="754984159">
      <w:bodyDiv w:val="1"/>
      <w:marLeft w:val="0"/>
      <w:marRight w:val="0"/>
      <w:marTop w:val="0"/>
      <w:marBottom w:val="0"/>
      <w:divBdr>
        <w:top w:val="none" w:sz="0" w:space="0" w:color="auto"/>
        <w:left w:val="none" w:sz="0" w:space="0" w:color="auto"/>
        <w:bottom w:val="none" w:sz="0" w:space="0" w:color="auto"/>
        <w:right w:val="none" w:sz="0" w:space="0" w:color="auto"/>
      </w:divBdr>
    </w:div>
    <w:div w:id="755397845">
      <w:bodyDiv w:val="1"/>
      <w:marLeft w:val="0"/>
      <w:marRight w:val="0"/>
      <w:marTop w:val="0"/>
      <w:marBottom w:val="0"/>
      <w:divBdr>
        <w:top w:val="none" w:sz="0" w:space="0" w:color="auto"/>
        <w:left w:val="none" w:sz="0" w:space="0" w:color="auto"/>
        <w:bottom w:val="none" w:sz="0" w:space="0" w:color="auto"/>
        <w:right w:val="none" w:sz="0" w:space="0" w:color="auto"/>
      </w:divBdr>
    </w:div>
    <w:div w:id="755783392">
      <w:bodyDiv w:val="1"/>
      <w:marLeft w:val="0"/>
      <w:marRight w:val="0"/>
      <w:marTop w:val="0"/>
      <w:marBottom w:val="0"/>
      <w:divBdr>
        <w:top w:val="none" w:sz="0" w:space="0" w:color="auto"/>
        <w:left w:val="none" w:sz="0" w:space="0" w:color="auto"/>
        <w:bottom w:val="none" w:sz="0" w:space="0" w:color="auto"/>
        <w:right w:val="none" w:sz="0" w:space="0" w:color="auto"/>
      </w:divBdr>
    </w:div>
    <w:div w:id="756023423">
      <w:bodyDiv w:val="1"/>
      <w:marLeft w:val="0"/>
      <w:marRight w:val="0"/>
      <w:marTop w:val="0"/>
      <w:marBottom w:val="0"/>
      <w:divBdr>
        <w:top w:val="none" w:sz="0" w:space="0" w:color="auto"/>
        <w:left w:val="none" w:sz="0" w:space="0" w:color="auto"/>
        <w:bottom w:val="none" w:sz="0" w:space="0" w:color="auto"/>
        <w:right w:val="none" w:sz="0" w:space="0" w:color="auto"/>
      </w:divBdr>
      <w:divsChild>
        <w:div w:id="1308900824">
          <w:marLeft w:val="0"/>
          <w:marRight w:val="0"/>
          <w:marTop w:val="0"/>
          <w:marBottom w:val="0"/>
          <w:divBdr>
            <w:top w:val="none" w:sz="0" w:space="0" w:color="auto"/>
            <w:left w:val="none" w:sz="0" w:space="0" w:color="auto"/>
            <w:bottom w:val="none" w:sz="0" w:space="0" w:color="auto"/>
            <w:right w:val="none" w:sz="0" w:space="0" w:color="auto"/>
          </w:divBdr>
          <w:divsChild>
            <w:div w:id="1916626923">
              <w:marLeft w:val="0"/>
              <w:marRight w:val="0"/>
              <w:marTop w:val="0"/>
              <w:marBottom w:val="0"/>
              <w:divBdr>
                <w:top w:val="none" w:sz="0" w:space="0" w:color="auto"/>
                <w:left w:val="none" w:sz="0" w:space="0" w:color="auto"/>
                <w:bottom w:val="none" w:sz="0" w:space="0" w:color="auto"/>
                <w:right w:val="none" w:sz="0" w:space="0" w:color="auto"/>
              </w:divBdr>
              <w:divsChild>
                <w:div w:id="2097046481">
                  <w:marLeft w:val="0"/>
                  <w:marRight w:val="0"/>
                  <w:marTop w:val="0"/>
                  <w:marBottom w:val="0"/>
                  <w:divBdr>
                    <w:top w:val="none" w:sz="0" w:space="0" w:color="auto"/>
                    <w:left w:val="none" w:sz="0" w:space="0" w:color="auto"/>
                    <w:bottom w:val="none" w:sz="0" w:space="0" w:color="auto"/>
                    <w:right w:val="none" w:sz="0" w:space="0" w:color="auto"/>
                  </w:divBdr>
                  <w:divsChild>
                    <w:div w:id="2094427297">
                      <w:marLeft w:val="0"/>
                      <w:marRight w:val="0"/>
                      <w:marTop w:val="0"/>
                      <w:marBottom w:val="0"/>
                      <w:divBdr>
                        <w:top w:val="none" w:sz="0" w:space="0" w:color="auto"/>
                        <w:left w:val="none" w:sz="0" w:space="0" w:color="auto"/>
                        <w:bottom w:val="none" w:sz="0" w:space="0" w:color="auto"/>
                        <w:right w:val="none" w:sz="0" w:space="0" w:color="auto"/>
                      </w:divBdr>
                      <w:divsChild>
                        <w:div w:id="72242165">
                          <w:marLeft w:val="0"/>
                          <w:marRight w:val="0"/>
                          <w:marTop w:val="0"/>
                          <w:marBottom w:val="0"/>
                          <w:divBdr>
                            <w:top w:val="none" w:sz="0" w:space="0" w:color="auto"/>
                            <w:left w:val="none" w:sz="0" w:space="0" w:color="auto"/>
                            <w:bottom w:val="none" w:sz="0" w:space="0" w:color="auto"/>
                            <w:right w:val="none" w:sz="0" w:space="0" w:color="auto"/>
                          </w:divBdr>
                          <w:divsChild>
                            <w:div w:id="1857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829952">
      <w:bodyDiv w:val="1"/>
      <w:marLeft w:val="0"/>
      <w:marRight w:val="0"/>
      <w:marTop w:val="0"/>
      <w:marBottom w:val="0"/>
      <w:divBdr>
        <w:top w:val="none" w:sz="0" w:space="0" w:color="auto"/>
        <w:left w:val="none" w:sz="0" w:space="0" w:color="auto"/>
        <w:bottom w:val="none" w:sz="0" w:space="0" w:color="auto"/>
        <w:right w:val="none" w:sz="0" w:space="0" w:color="auto"/>
      </w:divBdr>
    </w:div>
    <w:div w:id="757294096">
      <w:bodyDiv w:val="1"/>
      <w:marLeft w:val="0"/>
      <w:marRight w:val="0"/>
      <w:marTop w:val="0"/>
      <w:marBottom w:val="0"/>
      <w:divBdr>
        <w:top w:val="none" w:sz="0" w:space="0" w:color="auto"/>
        <w:left w:val="none" w:sz="0" w:space="0" w:color="auto"/>
        <w:bottom w:val="none" w:sz="0" w:space="0" w:color="auto"/>
        <w:right w:val="none" w:sz="0" w:space="0" w:color="auto"/>
      </w:divBdr>
    </w:div>
    <w:div w:id="758257535">
      <w:bodyDiv w:val="1"/>
      <w:marLeft w:val="0"/>
      <w:marRight w:val="0"/>
      <w:marTop w:val="0"/>
      <w:marBottom w:val="0"/>
      <w:divBdr>
        <w:top w:val="none" w:sz="0" w:space="0" w:color="auto"/>
        <w:left w:val="none" w:sz="0" w:space="0" w:color="auto"/>
        <w:bottom w:val="none" w:sz="0" w:space="0" w:color="auto"/>
        <w:right w:val="none" w:sz="0" w:space="0" w:color="auto"/>
      </w:divBdr>
    </w:div>
    <w:div w:id="758602864">
      <w:bodyDiv w:val="1"/>
      <w:marLeft w:val="0"/>
      <w:marRight w:val="0"/>
      <w:marTop w:val="0"/>
      <w:marBottom w:val="0"/>
      <w:divBdr>
        <w:top w:val="none" w:sz="0" w:space="0" w:color="auto"/>
        <w:left w:val="none" w:sz="0" w:space="0" w:color="auto"/>
        <w:bottom w:val="none" w:sz="0" w:space="0" w:color="auto"/>
        <w:right w:val="none" w:sz="0" w:space="0" w:color="auto"/>
      </w:divBdr>
    </w:div>
    <w:div w:id="758988453">
      <w:bodyDiv w:val="1"/>
      <w:marLeft w:val="0"/>
      <w:marRight w:val="0"/>
      <w:marTop w:val="0"/>
      <w:marBottom w:val="0"/>
      <w:divBdr>
        <w:top w:val="none" w:sz="0" w:space="0" w:color="auto"/>
        <w:left w:val="none" w:sz="0" w:space="0" w:color="auto"/>
        <w:bottom w:val="none" w:sz="0" w:space="0" w:color="auto"/>
        <w:right w:val="none" w:sz="0" w:space="0" w:color="auto"/>
      </w:divBdr>
    </w:div>
    <w:div w:id="759519465">
      <w:bodyDiv w:val="1"/>
      <w:marLeft w:val="0"/>
      <w:marRight w:val="0"/>
      <w:marTop w:val="0"/>
      <w:marBottom w:val="0"/>
      <w:divBdr>
        <w:top w:val="none" w:sz="0" w:space="0" w:color="auto"/>
        <w:left w:val="none" w:sz="0" w:space="0" w:color="auto"/>
        <w:bottom w:val="none" w:sz="0" w:space="0" w:color="auto"/>
        <w:right w:val="none" w:sz="0" w:space="0" w:color="auto"/>
      </w:divBdr>
    </w:div>
    <w:div w:id="759910593">
      <w:bodyDiv w:val="1"/>
      <w:marLeft w:val="0"/>
      <w:marRight w:val="0"/>
      <w:marTop w:val="0"/>
      <w:marBottom w:val="0"/>
      <w:divBdr>
        <w:top w:val="none" w:sz="0" w:space="0" w:color="auto"/>
        <w:left w:val="none" w:sz="0" w:space="0" w:color="auto"/>
        <w:bottom w:val="none" w:sz="0" w:space="0" w:color="auto"/>
        <w:right w:val="none" w:sz="0" w:space="0" w:color="auto"/>
      </w:divBdr>
    </w:div>
    <w:div w:id="760372545">
      <w:bodyDiv w:val="1"/>
      <w:marLeft w:val="0"/>
      <w:marRight w:val="0"/>
      <w:marTop w:val="0"/>
      <w:marBottom w:val="0"/>
      <w:divBdr>
        <w:top w:val="none" w:sz="0" w:space="0" w:color="auto"/>
        <w:left w:val="none" w:sz="0" w:space="0" w:color="auto"/>
        <w:bottom w:val="none" w:sz="0" w:space="0" w:color="auto"/>
        <w:right w:val="none" w:sz="0" w:space="0" w:color="auto"/>
      </w:divBdr>
    </w:div>
    <w:div w:id="760490711">
      <w:bodyDiv w:val="1"/>
      <w:marLeft w:val="0"/>
      <w:marRight w:val="0"/>
      <w:marTop w:val="0"/>
      <w:marBottom w:val="0"/>
      <w:divBdr>
        <w:top w:val="none" w:sz="0" w:space="0" w:color="auto"/>
        <w:left w:val="none" w:sz="0" w:space="0" w:color="auto"/>
        <w:bottom w:val="none" w:sz="0" w:space="0" w:color="auto"/>
        <w:right w:val="none" w:sz="0" w:space="0" w:color="auto"/>
      </w:divBdr>
    </w:div>
    <w:div w:id="761409883">
      <w:bodyDiv w:val="1"/>
      <w:marLeft w:val="0"/>
      <w:marRight w:val="0"/>
      <w:marTop w:val="0"/>
      <w:marBottom w:val="0"/>
      <w:divBdr>
        <w:top w:val="none" w:sz="0" w:space="0" w:color="auto"/>
        <w:left w:val="none" w:sz="0" w:space="0" w:color="auto"/>
        <w:bottom w:val="none" w:sz="0" w:space="0" w:color="auto"/>
        <w:right w:val="none" w:sz="0" w:space="0" w:color="auto"/>
      </w:divBdr>
    </w:div>
    <w:div w:id="763960675">
      <w:bodyDiv w:val="1"/>
      <w:marLeft w:val="0"/>
      <w:marRight w:val="0"/>
      <w:marTop w:val="0"/>
      <w:marBottom w:val="0"/>
      <w:divBdr>
        <w:top w:val="none" w:sz="0" w:space="0" w:color="auto"/>
        <w:left w:val="none" w:sz="0" w:space="0" w:color="auto"/>
        <w:bottom w:val="none" w:sz="0" w:space="0" w:color="auto"/>
        <w:right w:val="none" w:sz="0" w:space="0" w:color="auto"/>
      </w:divBdr>
    </w:div>
    <w:div w:id="764762108">
      <w:bodyDiv w:val="1"/>
      <w:marLeft w:val="0"/>
      <w:marRight w:val="0"/>
      <w:marTop w:val="0"/>
      <w:marBottom w:val="0"/>
      <w:divBdr>
        <w:top w:val="none" w:sz="0" w:space="0" w:color="auto"/>
        <w:left w:val="none" w:sz="0" w:space="0" w:color="auto"/>
        <w:bottom w:val="none" w:sz="0" w:space="0" w:color="auto"/>
        <w:right w:val="none" w:sz="0" w:space="0" w:color="auto"/>
      </w:divBdr>
    </w:div>
    <w:div w:id="764809384">
      <w:bodyDiv w:val="1"/>
      <w:marLeft w:val="0"/>
      <w:marRight w:val="0"/>
      <w:marTop w:val="0"/>
      <w:marBottom w:val="0"/>
      <w:divBdr>
        <w:top w:val="none" w:sz="0" w:space="0" w:color="auto"/>
        <w:left w:val="none" w:sz="0" w:space="0" w:color="auto"/>
        <w:bottom w:val="none" w:sz="0" w:space="0" w:color="auto"/>
        <w:right w:val="none" w:sz="0" w:space="0" w:color="auto"/>
      </w:divBdr>
    </w:div>
    <w:div w:id="765225433">
      <w:bodyDiv w:val="1"/>
      <w:marLeft w:val="0"/>
      <w:marRight w:val="0"/>
      <w:marTop w:val="0"/>
      <w:marBottom w:val="0"/>
      <w:divBdr>
        <w:top w:val="none" w:sz="0" w:space="0" w:color="auto"/>
        <w:left w:val="none" w:sz="0" w:space="0" w:color="auto"/>
        <w:bottom w:val="none" w:sz="0" w:space="0" w:color="auto"/>
        <w:right w:val="none" w:sz="0" w:space="0" w:color="auto"/>
      </w:divBdr>
      <w:divsChild>
        <w:div w:id="1427461644">
          <w:marLeft w:val="0"/>
          <w:marRight w:val="0"/>
          <w:marTop w:val="0"/>
          <w:marBottom w:val="0"/>
          <w:divBdr>
            <w:top w:val="none" w:sz="0" w:space="0" w:color="auto"/>
            <w:left w:val="none" w:sz="0" w:space="0" w:color="auto"/>
            <w:bottom w:val="none" w:sz="0" w:space="0" w:color="auto"/>
            <w:right w:val="none" w:sz="0" w:space="0" w:color="auto"/>
          </w:divBdr>
          <w:divsChild>
            <w:div w:id="334037851">
              <w:marLeft w:val="0"/>
              <w:marRight w:val="0"/>
              <w:marTop w:val="0"/>
              <w:marBottom w:val="0"/>
              <w:divBdr>
                <w:top w:val="none" w:sz="0" w:space="0" w:color="auto"/>
                <w:left w:val="none" w:sz="0" w:space="0" w:color="auto"/>
                <w:bottom w:val="none" w:sz="0" w:space="0" w:color="auto"/>
                <w:right w:val="none" w:sz="0" w:space="0" w:color="auto"/>
              </w:divBdr>
              <w:divsChild>
                <w:div w:id="1423256443">
                  <w:marLeft w:val="0"/>
                  <w:marRight w:val="0"/>
                  <w:marTop w:val="0"/>
                  <w:marBottom w:val="0"/>
                  <w:divBdr>
                    <w:top w:val="none" w:sz="0" w:space="0" w:color="auto"/>
                    <w:left w:val="none" w:sz="0" w:space="0" w:color="auto"/>
                    <w:bottom w:val="none" w:sz="0" w:space="0" w:color="auto"/>
                    <w:right w:val="none" w:sz="0" w:space="0" w:color="auto"/>
                  </w:divBdr>
                  <w:divsChild>
                    <w:div w:id="9182749">
                      <w:marLeft w:val="0"/>
                      <w:marRight w:val="0"/>
                      <w:marTop w:val="0"/>
                      <w:marBottom w:val="0"/>
                      <w:divBdr>
                        <w:top w:val="none" w:sz="0" w:space="0" w:color="auto"/>
                        <w:left w:val="none" w:sz="0" w:space="0" w:color="auto"/>
                        <w:bottom w:val="none" w:sz="0" w:space="0" w:color="auto"/>
                        <w:right w:val="none" w:sz="0" w:space="0" w:color="auto"/>
                      </w:divBdr>
                      <w:divsChild>
                        <w:div w:id="172572613">
                          <w:marLeft w:val="0"/>
                          <w:marRight w:val="0"/>
                          <w:marTop w:val="0"/>
                          <w:marBottom w:val="0"/>
                          <w:divBdr>
                            <w:top w:val="none" w:sz="0" w:space="0" w:color="auto"/>
                            <w:left w:val="none" w:sz="0" w:space="0" w:color="auto"/>
                            <w:bottom w:val="none" w:sz="0" w:space="0" w:color="auto"/>
                            <w:right w:val="none" w:sz="0" w:space="0" w:color="auto"/>
                          </w:divBdr>
                          <w:divsChild>
                            <w:div w:id="20301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346852">
      <w:bodyDiv w:val="1"/>
      <w:marLeft w:val="0"/>
      <w:marRight w:val="0"/>
      <w:marTop w:val="0"/>
      <w:marBottom w:val="0"/>
      <w:divBdr>
        <w:top w:val="none" w:sz="0" w:space="0" w:color="auto"/>
        <w:left w:val="none" w:sz="0" w:space="0" w:color="auto"/>
        <w:bottom w:val="none" w:sz="0" w:space="0" w:color="auto"/>
        <w:right w:val="none" w:sz="0" w:space="0" w:color="auto"/>
      </w:divBdr>
    </w:div>
    <w:div w:id="766731888">
      <w:bodyDiv w:val="1"/>
      <w:marLeft w:val="0"/>
      <w:marRight w:val="0"/>
      <w:marTop w:val="0"/>
      <w:marBottom w:val="0"/>
      <w:divBdr>
        <w:top w:val="none" w:sz="0" w:space="0" w:color="auto"/>
        <w:left w:val="none" w:sz="0" w:space="0" w:color="auto"/>
        <w:bottom w:val="none" w:sz="0" w:space="0" w:color="auto"/>
        <w:right w:val="none" w:sz="0" w:space="0" w:color="auto"/>
      </w:divBdr>
    </w:div>
    <w:div w:id="767771819">
      <w:bodyDiv w:val="1"/>
      <w:marLeft w:val="0"/>
      <w:marRight w:val="0"/>
      <w:marTop w:val="0"/>
      <w:marBottom w:val="0"/>
      <w:divBdr>
        <w:top w:val="none" w:sz="0" w:space="0" w:color="auto"/>
        <w:left w:val="none" w:sz="0" w:space="0" w:color="auto"/>
        <w:bottom w:val="none" w:sz="0" w:space="0" w:color="auto"/>
        <w:right w:val="none" w:sz="0" w:space="0" w:color="auto"/>
      </w:divBdr>
    </w:div>
    <w:div w:id="767892865">
      <w:bodyDiv w:val="1"/>
      <w:marLeft w:val="0"/>
      <w:marRight w:val="0"/>
      <w:marTop w:val="0"/>
      <w:marBottom w:val="0"/>
      <w:divBdr>
        <w:top w:val="none" w:sz="0" w:space="0" w:color="auto"/>
        <w:left w:val="none" w:sz="0" w:space="0" w:color="auto"/>
        <w:bottom w:val="none" w:sz="0" w:space="0" w:color="auto"/>
        <w:right w:val="none" w:sz="0" w:space="0" w:color="auto"/>
      </w:divBdr>
    </w:div>
    <w:div w:id="768696996">
      <w:bodyDiv w:val="1"/>
      <w:marLeft w:val="0"/>
      <w:marRight w:val="0"/>
      <w:marTop w:val="0"/>
      <w:marBottom w:val="0"/>
      <w:divBdr>
        <w:top w:val="none" w:sz="0" w:space="0" w:color="auto"/>
        <w:left w:val="none" w:sz="0" w:space="0" w:color="auto"/>
        <w:bottom w:val="none" w:sz="0" w:space="0" w:color="auto"/>
        <w:right w:val="none" w:sz="0" w:space="0" w:color="auto"/>
      </w:divBdr>
    </w:div>
    <w:div w:id="769204777">
      <w:bodyDiv w:val="1"/>
      <w:marLeft w:val="0"/>
      <w:marRight w:val="0"/>
      <w:marTop w:val="0"/>
      <w:marBottom w:val="0"/>
      <w:divBdr>
        <w:top w:val="none" w:sz="0" w:space="0" w:color="auto"/>
        <w:left w:val="none" w:sz="0" w:space="0" w:color="auto"/>
        <w:bottom w:val="none" w:sz="0" w:space="0" w:color="auto"/>
        <w:right w:val="none" w:sz="0" w:space="0" w:color="auto"/>
      </w:divBdr>
    </w:div>
    <w:div w:id="769931921">
      <w:bodyDiv w:val="1"/>
      <w:marLeft w:val="0"/>
      <w:marRight w:val="0"/>
      <w:marTop w:val="0"/>
      <w:marBottom w:val="0"/>
      <w:divBdr>
        <w:top w:val="none" w:sz="0" w:space="0" w:color="auto"/>
        <w:left w:val="none" w:sz="0" w:space="0" w:color="auto"/>
        <w:bottom w:val="none" w:sz="0" w:space="0" w:color="auto"/>
        <w:right w:val="none" w:sz="0" w:space="0" w:color="auto"/>
      </w:divBdr>
    </w:div>
    <w:div w:id="770784872">
      <w:bodyDiv w:val="1"/>
      <w:marLeft w:val="0"/>
      <w:marRight w:val="0"/>
      <w:marTop w:val="0"/>
      <w:marBottom w:val="0"/>
      <w:divBdr>
        <w:top w:val="none" w:sz="0" w:space="0" w:color="auto"/>
        <w:left w:val="none" w:sz="0" w:space="0" w:color="auto"/>
        <w:bottom w:val="none" w:sz="0" w:space="0" w:color="auto"/>
        <w:right w:val="none" w:sz="0" w:space="0" w:color="auto"/>
      </w:divBdr>
    </w:div>
    <w:div w:id="770929616">
      <w:bodyDiv w:val="1"/>
      <w:marLeft w:val="0"/>
      <w:marRight w:val="0"/>
      <w:marTop w:val="0"/>
      <w:marBottom w:val="0"/>
      <w:divBdr>
        <w:top w:val="none" w:sz="0" w:space="0" w:color="auto"/>
        <w:left w:val="none" w:sz="0" w:space="0" w:color="auto"/>
        <w:bottom w:val="none" w:sz="0" w:space="0" w:color="auto"/>
        <w:right w:val="none" w:sz="0" w:space="0" w:color="auto"/>
      </w:divBdr>
    </w:div>
    <w:div w:id="771824305">
      <w:bodyDiv w:val="1"/>
      <w:marLeft w:val="0"/>
      <w:marRight w:val="0"/>
      <w:marTop w:val="0"/>
      <w:marBottom w:val="0"/>
      <w:divBdr>
        <w:top w:val="none" w:sz="0" w:space="0" w:color="auto"/>
        <w:left w:val="none" w:sz="0" w:space="0" w:color="auto"/>
        <w:bottom w:val="none" w:sz="0" w:space="0" w:color="auto"/>
        <w:right w:val="none" w:sz="0" w:space="0" w:color="auto"/>
      </w:divBdr>
    </w:div>
    <w:div w:id="771896413">
      <w:bodyDiv w:val="1"/>
      <w:marLeft w:val="0"/>
      <w:marRight w:val="0"/>
      <w:marTop w:val="0"/>
      <w:marBottom w:val="0"/>
      <w:divBdr>
        <w:top w:val="none" w:sz="0" w:space="0" w:color="auto"/>
        <w:left w:val="none" w:sz="0" w:space="0" w:color="auto"/>
        <w:bottom w:val="none" w:sz="0" w:space="0" w:color="auto"/>
        <w:right w:val="none" w:sz="0" w:space="0" w:color="auto"/>
      </w:divBdr>
    </w:div>
    <w:div w:id="772020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23">
          <w:marLeft w:val="0"/>
          <w:marRight w:val="0"/>
          <w:marTop w:val="0"/>
          <w:marBottom w:val="0"/>
          <w:divBdr>
            <w:top w:val="none" w:sz="0" w:space="0" w:color="auto"/>
            <w:left w:val="none" w:sz="0" w:space="0" w:color="auto"/>
            <w:bottom w:val="none" w:sz="0" w:space="0" w:color="auto"/>
            <w:right w:val="none" w:sz="0" w:space="0" w:color="auto"/>
          </w:divBdr>
          <w:divsChild>
            <w:div w:id="151651611">
              <w:marLeft w:val="0"/>
              <w:marRight w:val="0"/>
              <w:marTop w:val="0"/>
              <w:marBottom w:val="0"/>
              <w:divBdr>
                <w:top w:val="none" w:sz="0" w:space="0" w:color="auto"/>
                <w:left w:val="none" w:sz="0" w:space="0" w:color="auto"/>
                <w:bottom w:val="none" w:sz="0" w:space="0" w:color="auto"/>
                <w:right w:val="none" w:sz="0" w:space="0" w:color="auto"/>
              </w:divBdr>
              <w:divsChild>
                <w:div w:id="1352414946">
                  <w:marLeft w:val="0"/>
                  <w:marRight w:val="0"/>
                  <w:marTop w:val="0"/>
                  <w:marBottom w:val="0"/>
                  <w:divBdr>
                    <w:top w:val="none" w:sz="0" w:space="0" w:color="auto"/>
                    <w:left w:val="none" w:sz="0" w:space="0" w:color="auto"/>
                    <w:bottom w:val="none" w:sz="0" w:space="0" w:color="auto"/>
                    <w:right w:val="none" w:sz="0" w:space="0" w:color="auto"/>
                  </w:divBdr>
                  <w:divsChild>
                    <w:div w:id="1295676379">
                      <w:marLeft w:val="0"/>
                      <w:marRight w:val="0"/>
                      <w:marTop w:val="0"/>
                      <w:marBottom w:val="0"/>
                      <w:divBdr>
                        <w:top w:val="none" w:sz="0" w:space="0" w:color="auto"/>
                        <w:left w:val="none" w:sz="0" w:space="0" w:color="auto"/>
                        <w:bottom w:val="none" w:sz="0" w:space="0" w:color="auto"/>
                        <w:right w:val="none" w:sz="0" w:space="0" w:color="auto"/>
                      </w:divBdr>
                      <w:divsChild>
                        <w:div w:id="1501235209">
                          <w:marLeft w:val="0"/>
                          <w:marRight w:val="0"/>
                          <w:marTop w:val="0"/>
                          <w:marBottom w:val="0"/>
                          <w:divBdr>
                            <w:top w:val="none" w:sz="0" w:space="0" w:color="auto"/>
                            <w:left w:val="none" w:sz="0" w:space="0" w:color="auto"/>
                            <w:bottom w:val="none" w:sz="0" w:space="0" w:color="auto"/>
                            <w:right w:val="none" w:sz="0" w:space="0" w:color="auto"/>
                          </w:divBdr>
                          <w:divsChild>
                            <w:div w:id="5583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83042">
      <w:bodyDiv w:val="1"/>
      <w:marLeft w:val="0"/>
      <w:marRight w:val="0"/>
      <w:marTop w:val="0"/>
      <w:marBottom w:val="0"/>
      <w:divBdr>
        <w:top w:val="none" w:sz="0" w:space="0" w:color="auto"/>
        <w:left w:val="none" w:sz="0" w:space="0" w:color="auto"/>
        <w:bottom w:val="none" w:sz="0" w:space="0" w:color="auto"/>
        <w:right w:val="none" w:sz="0" w:space="0" w:color="auto"/>
      </w:divBdr>
    </w:div>
    <w:div w:id="773748447">
      <w:bodyDiv w:val="1"/>
      <w:marLeft w:val="0"/>
      <w:marRight w:val="0"/>
      <w:marTop w:val="0"/>
      <w:marBottom w:val="0"/>
      <w:divBdr>
        <w:top w:val="none" w:sz="0" w:space="0" w:color="auto"/>
        <w:left w:val="none" w:sz="0" w:space="0" w:color="auto"/>
        <w:bottom w:val="none" w:sz="0" w:space="0" w:color="auto"/>
        <w:right w:val="none" w:sz="0" w:space="0" w:color="auto"/>
      </w:divBdr>
    </w:div>
    <w:div w:id="773943900">
      <w:bodyDiv w:val="1"/>
      <w:marLeft w:val="0"/>
      <w:marRight w:val="0"/>
      <w:marTop w:val="0"/>
      <w:marBottom w:val="0"/>
      <w:divBdr>
        <w:top w:val="none" w:sz="0" w:space="0" w:color="auto"/>
        <w:left w:val="none" w:sz="0" w:space="0" w:color="auto"/>
        <w:bottom w:val="none" w:sz="0" w:space="0" w:color="auto"/>
        <w:right w:val="none" w:sz="0" w:space="0" w:color="auto"/>
      </w:divBdr>
    </w:div>
    <w:div w:id="774447613">
      <w:bodyDiv w:val="1"/>
      <w:marLeft w:val="0"/>
      <w:marRight w:val="0"/>
      <w:marTop w:val="0"/>
      <w:marBottom w:val="0"/>
      <w:divBdr>
        <w:top w:val="none" w:sz="0" w:space="0" w:color="auto"/>
        <w:left w:val="none" w:sz="0" w:space="0" w:color="auto"/>
        <w:bottom w:val="none" w:sz="0" w:space="0" w:color="auto"/>
        <w:right w:val="none" w:sz="0" w:space="0" w:color="auto"/>
      </w:divBdr>
    </w:div>
    <w:div w:id="775100178">
      <w:bodyDiv w:val="1"/>
      <w:marLeft w:val="0"/>
      <w:marRight w:val="0"/>
      <w:marTop w:val="0"/>
      <w:marBottom w:val="0"/>
      <w:divBdr>
        <w:top w:val="none" w:sz="0" w:space="0" w:color="auto"/>
        <w:left w:val="none" w:sz="0" w:space="0" w:color="auto"/>
        <w:bottom w:val="none" w:sz="0" w:space="0" w:color="auto"/>
        <w:right w:val="none" w:sz="0" w:space="0" w:color="auto"/>
      </w:divBdr>
      <w:divsChild>
        <w:div w:id="1104110934">
          <w:marLeft w:val="0"/>
          <w:marRight w:val="0"/>
          <w:marTop w:val="0"/>
          <w:marBottom w:val="0"/>
          <w:divBdr>
            <w:top w:val="none" w:sz="0" w:space="0" w:color="auto"/>
            <w:left w:val="none" w:sz="0" w:space="0" w:color="auto"/>
            <w:bottom w:val="none" w:sz="0" w:space="0" w:color="auto"/>
            <w:right w:val="none" w:sz="0" w:space="0" w:color="auto"/>
          </w:divBdr>
          <w:divsChild>
            <w:div w:id="1330330400">
              <w:marLeft w:val="0"/>
              <w:marRight w:val="0"/>
              <w:marTop w:val="0"/>
              <w:marBottom w:val="0"/>
              <w:divBdr>
                <w:top w:val="none" w:sz="0" w:space="0" w:color="auto"/>
                <w:left w:val="none" w:sz="0" w:space="0" w:color="auto"/>
                <w:bottom w:val="none" w:sz="0" w:space="0" w:color="auto"/>
                <w:right w:val="none" w:sz="0" w:space="0" w:color="auto"/>
              </w:divBdr>
              <w:divsChild>
                <w:div w:id="1439520879">
                  <w:marLeft w:val="0"/>
                  <w:marRight w:val="0"/>
                  <w:marTop w:val="0"/>
                  <w:marBottom w:val="0"/>
                  <w:divBdr>
                    <w:top w:val="none" w:sz="0" w:space="0" w:color="auto"/>
                    <w:left w:val="none" w:sz="0" w:space="0" w:color="auto"/>
                    <w:bottom w:val="none" w:sz="0" w:space="0" w:color="auto"/>
                    <w:right w:val="none" w:sz="0" w:space="0" w:color="auto"/>
                  </w:divBdr>
                  <w:divsChild>
                    <w:div w:id="1953172490">
                      <w:marLeft w:val="0"/>
                      <w:marRight w:val="0"/>
                      <w:marTop w:val="0"/>
                      <w:marBottom w:val="0"/>
                      <w:divBdr>
                        <w:top w:val="none" w:sz="0" w:space="0" w:color="auto"/>
                        <w:left w:val="none" w:sz="0" w:space="0" w:color="auto"/>
                        <w:bottom w:val="none" w:sz="0" w:space="0" w:color="auto"/>
                        <w:right w:val="none" w:sz="0" w:space="0" w:color="auto"/>
                      </w:divBdr>
                      <w:divsChild>
                        <w:div w:id="441726823">
                          <w:marLeft w:val="0"/>
                          <w:marRight w:val="0"/>
                          <w:marTop w:val="0"/>
                          <w:marBottom w:val="0"/>
                          <w:divBdr>
                            <w:top w:val="none" w:sz="0" w:space="0" w:color="auto"/>
                            <w:left w:val="none" w:sz="0" w:space="0" w:color="auto"/>
                            <w:bottom w:val="none" w:sz="0" w:space="0" w:color="auto"/>
                            <w:right w:val="none" w:sz="0" w:space="0" w:color="auto"/>
                          </w:divBdr>
                          <w:divsChild>
                            <w:div w:id="8864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249208">
      <w:bodyDiv w:val="1"/>
      <w:marLeft w:val="0"/>
      <w:marRight w:val="0"/>
      <w:marTop w:val="0"/>
      <w:marBottom w:val="0"/>
      <w:divBdr>
        <w:top w:val="none" w:sz="0" w:space="0" w:color="auto"/>
        <w:left w:val="none" w:sz="0" w:space="0" w:color="auto"/>
        <w:bottom w:val="none" w:sz="0" w:space="0" w:color="auto"/>
        <w:right w:val="none" w:sz="0" w:space="0" w:color="auto"/>
      </w:divBdr>
    </w:div>
    <w:div w:id="775560459">
      <w:bodyDiv w:val="1"/>
      <w:marLeft w:val="0"/>
      <w:marRight w:val="0"/>
      <w:marTop w:val="0"/>
      <w:marBottom w:val="0"/>
      <w:divBdr>
        <w:top w:val="none" w:sz="0" w:space="0" w:color="auto"/>
        <w:left w:val="none" w:sz="0" w:space="0" w:color="auto"/>
        <w:bottom w:val="none" w:sz="0" w:space="0" w:color="auto"/>
        <w:right w:val="none" w:sz="0" w:space="0" w:color="auto"/>
      </w:divBdr>
    </w:div>
    <w:div w:id="775753042">
      <w:bodyDiv w:val="1"/>
      <w:marLeft w:val="0"/>
      <w:marRight w:val="0"/>
      <w:marTop w:val="0"/>
      <w:marBottom w:val="0"/>
      <w:divBdr>
        <w:top w:val="none" w:sz="0" w:space="0" w:color="auto"/>
        <w:left w:val="none" w:sz="0" w:space="0" w:color="auto"/>
        <w:bottom w:val="none" w:sz="0" w:space="0" w:color="auto"/>
        <w:right w:val="none" w:sz="0" w:space="0" w:color="auto"/>
      </w:divBdr>
    </w:div>
    <w:div w:id="775949280">
      <w:bodyDiv w:val="1"/>
      <w:marLeft w:val="0"/>
      <w:marRight w:val="0"/>
      <w:marTop w:val="0"/>
      <w:marBottom w:val="0"/>
      <w:divBdr>
        <w:top w:val="none" w:sz="0" w:space="0" w:color="auto"/>
        <w:left w:val="none" w:sz="0" w:space="0" w:color="auto"/>
        <w:bottom w:val="none" w:sz="0" w:space="0" w:color="auto"/>
        <w:right w:val="none" w:sz="0" w:space="0" w:color="auto"/>
      </w:divBdr>
    </w:div>
    <w:div w:id="775950715">
      <w:bodyDiv w:val="1"/>
      <w:marLeft w:val="0"/>
      <w:marRight w:val="0"/>
      <w:marTop w:val="0"/>
      <w:marBottom w:val="0"/>
      <w:divBdr>
        <w:top w:val="none" w:sz="0" w:space="0" w:color="auto"/>
        <w:left w:val="none" w:sz="0" w:space="0" w:color="auto"/>
        <w:bottom w:val="none" w:sz="0" w:space="0" w:color="auto"/>
        <w:right w:val="none" w:sz="0" w:space="0" w:color="auto"/>
      </w:divBdr>
    </w:div>
    <w:div w:id="776297203">
      <w:bodyDiv w:val="1"/>
      <w:marLeft w:val="0"/>
      <w:marRight w:val="0"/>
      <w:marTop w:val="0"/>
      <w:marBottom w:val="0"/>
      <w:divBdr>
        <w:top w:val="none" w:sz="0" w:space="0" w:color="auto"/>
        <w:left w:val="none" w:sz="0" w:space="0" w:color="auto"/>
        <w:bottom w:val="none" w:sz="0" w:space="0" w:color="auto"/>
        <w:right w:val="none" w:sz="0" w:space="0" w:color="auto"/>
      </w:divBdr>
    </w:div>
    <w:div w:id="776948494">
      <w:bodyDiv w:val="1"/>
      <w:marLeft w:val="0"/>
      <w:marRight w:val="0"/>
      <w:marTop w:val="0"/>
      <w:marBottom w:val="0"/>
      <w:divBdr>
        <w:top w:val="none" w:sz="0" w:space="0" w:color="auto"/>
        <w:left w:val="none" w:sz="0" w:space="0" w:color="auto"/>
        <w:bottom w:val="none" w:sz="0" w:space="0" w:color="auto"/>
        <w:right w:val="none" w:sz="0" w:space="0" w:color="auto"/>
      </w:divBdr>
    </w:div>
    <w:div w:id="778719806">
      <w:bodyDiv w:val="1"/>
      <w:marLeft w:val="0"/>
      <w:marRight w:val="0"/>
      <w:marTop w:val="0"/>
      <w:marBottom w:val="0"/>
      <w:divBdr>
        <w:top w:val="none" w:sz="0" w:space="0" w:color="auto"/>
        <w:left w:val="none" w:sz="0" w:space="0" w:color="auto"/>
        <w:bottom w:val="none" w:sz="0" w:space="0" w:color="auto"/>
        <w:right w:val="none" w:sz="0" w:space="0" w:color="auto"/>
      </w:divBdr>
    </w:div>
    <w:div w:id="778722316">
      <w:bodyDiv w:val="1"/>
      <w:marLeft w:val="0"/>
      <w:marRight w:val="0"/>
      <w:marTop w:val="0"/>
      <w:marBottom w:val="0"/>
      <w:divBdr>
        <w:top w:val="none" w:sz="0" w:space="0" w:color="auto"/>
        <w:left w:val="none" w:sz="0" w:space="0" w:color="auto"/>
        <w:bottom w:val="none" w:sz="0" w:space="0" w:color="auto"/>
        <w:right w:val="none" w:sz="0" w:space="0" w:color="auto"/>
      </w:divBdr>
    </w:div>
    <w:div w:id="778912394">
      <w:bodyDiv w:val="1"/>
      <w:marLeft w:val="0"/>
      <w:marRight w:val="0"/>
      <w:marTop w:val="0"/>
      <w:marBottom w:val="0"/>
      <w:divBdr>
        <w:top w:val="none" w:sz="0" w:space="0" w:color="auto"/>
        <w:left w:val="none" w:sz="0" w:space="0" w:color="auto"/>
        <w:bottom w:val="none" w:sz="0" w:space="0" w:color="auto"/>
        <w:right w:val="none" w:sz="0" w:space="0" w:color="auto"/>
      </w:divBdr>
    </w:div>
    <w:div w:id="779102773">
      <w:bodyDiv w:val="1"/>
      <w:marLeft w:val="0"/>
      <w:marRight w:val="0"/>
      <w:marTop w:val="0"/>
      <w:marBottom w:val="0"/>
      <w:divBdr>
        <w:top w:val="none" w:sz="0" w:space="0" w:color="auto"/>
        <w:left w:val="none" w:sz="0" w:space="0" w:color="auto"/>
        <w:bottom w:val="none" w:sz="0" w:space="0" w:color="auto"/>
        <w:right w:val="none" w:sz="0" w:space="0" w:color="auto"/>
      </w:divBdr>
    </w:div>
    <w:div w:id="779254943">
      <w:bodyDiv w:val="1"/>
      <w:marLeft w:val="0"/>
      <w:marRight w:val="0"/>
      <w:marTop w:val="0"/>
      <w:marBottom w:val="0"/>
      <w:divBdr>
        <w:top w:val="none" w:sz="0" w:space="0" w:color="auto"/>
        <w:left w:val="none" w:sz="0" w:space="0" w:color="auto"/>
        <w:bottom w:val="none" w:sz="0" w:space="0" w:color="auto"/>
        <w:right w:val="none" w:sz="0" w:space="0" w:color="auto"/>
      </w:divBdr>
    </w:div>
    <w:div w:id="780271619">
      <w:bodyDiv w:val="1"/>
      <w:marLeft w:val="0"/>
      <w:marRight w:val="0"/>
      <w:marTop w:val="0"/>
      <w:marBottom w:val="0"/>
      <w:divBdr>
        <w:top w:val="none" w:sz="0" w:space="0" w:color="auto"/>
        <w:left w:val="none" w:sz="0" w:space="0" w:color="auto"/>
        <w:bottom w:val="none" w:sz="0" w:space="0" w:color="auto"/>
        <w:right w:val="none" w:sz="0" w:space="0" w:color="auto"/>
      </w:divBdr>
    </w:div>
    <w:div w:id="782043007">
      <w:bodyDiv w:val="1"/>
      <w:marLeft w:val="0"/>
      <w:marRight w:val="0"/>
      <w:marTop w:val="0"/>
      <w:marBottom w:val="0"/>
      <w:divBdr>
        <w:top w:val="none" w:sz="0" w:space="0" w:color="auto"/>
        <w:left w:val="none" w:sz="0" w:space="0" w:color="auto"/>
        <w:bottom w:val="none" w:sz="0" w:space="0" w:color="auto"/>
        <w:right w:val="none" w:sz="0" w:space="0" w:color="auto"/>
      </w:divBdr>
    </w:div>
    <w:div w:id="783303180">
      <w:bodyDiv w:val="1"/>
      <w:marLeft w:val="0"/>
      <w:marRight w:val="0"/>
      <w:marTop w:val="0"/>
      <w:marBottom w:val="0"/>
      <w:divBdr>
        <w:top w:val="none" w:sz="0" w:space="0" w:color="auto"/>
        <w:left w:val="none" w:sz="0" w:space="0" w:color="auto"/>
        <w:bottom w:val="none" w:sz="0" w:space="0" w:color="auto"/>
        <w:right w:val="none" w:sz="0" w:space="0" w:color="auto"/>
      </w:divBdr>
    </w:div>
    <w:div w:id="783768676">
      <w:bodyDiv w:val="1"/>
      <w:marLeft w:val="0"/>
      <w:marRight w:val="0"/>
      <w:marTop w:val="0"/>
      <w:marBottom w:val="0"/>
      <w:divBdr>
        <w:top w:val="none" w:sz="0" w:space="0" w:color="auto"/>
        <w:left w:val="none" w:sz="0" w:space="0" w:color="auto"/>
        <w:bottom w:val="none" w:sz="0" w:space="0" w:color="auto"/>
        <w:right w:val="none" w:sz="0" w:space="0" w:color="auto"/>
      </w:divBdr>
    </w:div>
    <w:div w:id="785201748">
      <w:bodyDiv w:val="1"/>
      <w:marLeft w:val="0"/>
      <w:marRight w:val="0"/>
      <w:marTop w:val="0"/>
      <w:marBottom w:val="0"/>
      <w:divBdr>
        <w:top w:val="none" w:sz="0" w:space="0" w:color="auto"/>
        <w:left w:val="none" w:sz="0" w:space="0" w:color="auto"/>
        <w:bottom w:val="none" w:sz="0" w:space="0" w:color="auto"/>
        <w:right w:val="none" w:sz="0" w:space="0" w:color="auto"/>
      </w:divBdr>
    </w:div>
    <w:div w:id="786240105">
      <w:bodyDiv w:val="1"/>
      <w:marLeft w:val="0"/>
      <w:marRight w:val="0"/>
      <w:marTop w:val="0"/>
      <w:marBottom w:val="0"/>
      <w:divBdr>
        <w:top w:val="none" w:sz="0" w:space="0" w:color="auto"/>
        <w:left w:val="none" w:sz="0" w:space="0" w:color="auto"/>
        <w:bottom w:val="none" w:sz="0" w:space="0" w:color="auto"/>
        <w:right w:val="none" w:sz="0" w:space="0" w:color="auto"/>
      </w:divBdr>
    </w:div>
    <w:div w:id="786579303">
      <w:bodyDiv w:val="1"/>
      <w:marLeft w:val="0"/>
      <w:marRight w:val="0"/>
      <w:marTop w:val="0"/>
      <w:marBottom w:val="0"/>
      <w:divBdr>
        <w:top w:val="none" w:sz="0" w:space="0" w:color="auto"/>
        <w:left w:val="none" w:sz="0" w:space="0" w:color="auto"/>
        <w:bottom w:val="none" w:sz="0" w:space="0" w:color="auto"/>
        <w:right w:val="none" w:sz="0" w:space="0" w:color="auto"/>
      </w:divBdr>
    </w:div>
    <w:div w:id="787241683">
      <w:bodyDiv w:val="1"/>
      <w:marLeft w:val="0"/>
      <w:marRight w:val="0"/>
      <w:marTop w:val="0"/>
      <w:marBottom w:val="0"/>
      <w:divBdr>
        <w:top w:val="none" w:sz="0" w:space="0" w:color="auto"/>
        <w:left w:val="none" w:sz="0" w:space="0" w:color="auto"/>
        <w:bottom w:val="none" w:sz="0" w:space="0" w:color="auto"/>
        <w:right w:val="none" w:sz="0" w:space="0" w:color="auto"/>
      </w:divBdr>
    </w:div>
    <w:div w:id="787548680">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2480208">
      <w:bodyDiv w:val="1"/>
      <w:marLeft w:val="0"/>
      <w:marRight w:val="0"/>
      <w:marTop w:val="0"/>
      <w:marBottom w:val="0"/>
      <w:divBdr>
        <w:top w:val="none" w:sz="0" w:space="0" w:color="auto"/>
        <w:left w:val="none" w:sz="0" w:space="0" w:color="auto"/>
        <w:bottom w:val="none" w:sz="0" w:space="0" w:color="auto"/>
        <w:right w:val="none" w:sz="0" w:space="0" w:color="auto"/>
      </w:divBdr>
    </w:div>
    <w:div w:id="792599689">
      <w:bodyDiv w:val="1"/>
      <w:marLeft w:val="0"/>
      <w:marRight w:val="0"/>
      <w:marTop w:val="0"/>
      <w:marBottom w:val="0"/>
      <w:divBdr>
        <w:top w:val="none" w:sz="0" w:space="0" w:color="auto"/>
        <w:left w:val="none" w:sz="0" w:space="0" w:color="auto"/>
        <w:bottom w:val="none" w:sz="0" w:space="0" w:color="auto"/>
        <w:right w:val="none" w:sz="0" w:space="0" w:color="auto"/>
      </w:divBdr>
    </w:div>
    <w:div w:id="794103528">
      <w:bodyDiv w:val="1"/>
      <w:marLeft w:val="0"/>
      <w:marRight w:val="0"/>
      <w:marTop w:val="0"/>
      <w:marBottom w:val="0"/>
      <w:divBdr>
        <w:top w:val="none" w:sz="0" w:space="0" w:color="auto"/>
        <w:left w:val="none" w:sz="0" w:space="0" w:color="auto"/>
        <w:bottom w:val="none" w:sz="0" w:space="0" w:color="auto"/>
        <w:right w:val="none" w:sz="0" w:space="0" w:color="auto"/>
      </w:divBdr>
    </w:div>
    <w:div w:id="794565654">
      <w:bodyDiv w:val="1"/>
      <w:marLeft w:val="0"/>
      <w:marRight w:val="0"/>
      <w:marTop w:val="0"/>
      <w:marBottom w:val="0"/>
      <w:divBdr>
        <w:top w:val="none" w:sz="0" w:space="0" w:color="auto"/>
        <w:left w:val="none" w:sz="0" w:space="0" w:color="auto"/>
        <w:bottom w:val="none" w:sz="0" w:space="0" w:color="auto"/>
        <w:right w:val="none" w:sz="0" w:space="0" w:color="auto"/>
      </w:divBdr>
    </w:div>
    <w:div w:id="794643185">
      <w:bodyDiv w:val="1"/>
      <w:marLeft w:val="0"/>
      <w:marRight w:val="0"/>
      <w:marTop w:val="0"/>
      <w:marBottom w:val="0"/>
      <w:divBdr>
        <w:top w:val="none" w:sz="0" w:space="0" w:color="auto"/>
        <w:left w:val="none" w:sz="0" w:space="0" w:color="auto"/>
        <w:bottom w:val="none" w:sz="0" w:space="0" w:color="auto"/>
        <w:right w:val="none" w:sz="0" w:space="0" w:color="auto"/>
      </w:divBdr>
    </w:div>
    <w:div w:id="795488769">
      <w:bodyDiv w:val="1"/>
      <w:marLeft w:val="0"/>
      <w:marRight w:val="0"/>
      <w:marTop w:val="0"/>
      <w:marBottom w:val="0"/>
      <w:divBdr>
        <w:top w:val="none" w:sz="0" w:space="0" w:color="auto"/>
        <w:left w:val="none" w:sz="0" w:space="0" w:color="auto"/>
        <w:bottom w:val="none" w:sz="0" w:space="0" w:color="auto"/>
        <w:right w:val="none" w:sz="0" w:space="0" w:color="auto"/>
      </w:divBdr>
    </w:div>
    <w:div w:id="795835516">
      <w:bodyDiv w:val="1"/>
      <w:marLeft w:val="0"/>
      <w:marRight w:val="0"/>
      <w:marTop w:val="0"/>
      <w:marBottom w:val="0"/>
      <w:divBdr>
        <w:top w:val="none" w:sz="0" w:space="0" w:color="auto"/>
        <w:left w:val="none" w:sz="0" w:space="0" w:color="auto"/>
        <w:bottom w:val="none" w:sz="0" w:space="0" w:color="auto"/>
        <w:right w:val="none" w:sz="0" w:space="0" w:color="auto"/>
      </w:divBdr>
    </w:div>
    <w:div w:id="795872892">
      <w:bodyDiv w:val="1"/>
      <w:marLeft w:val="0"/>
      <w:marRight w:val="0"/>
      <w:marTop w:val="0"/>
      <w:marBottom w:val="0"/>
      <w:divBdr>
        <w:top w:val="none" w:sz="0" w:space="0" w:color="auto"/>
        <w:left w:val="none" w:sz="0" w:space="0" w:color="auto"/>
        <w:bottom w:val="none" w:sz="0" w:space="0" w:color="auto"/>
        <w:right w:val="none" w:sz="0" w:space="0" w:color="auto"/>
      </w:divBdr>
    </w:div>
    <w:div w:id="796067501">
      <w:bodyDiv w:val="1"/>
      <w:marLeft w:val="0"/>
      <w:marRight w:val="0"/>
      <w:marTop w:val="0"/>
      <w:marBottom w:val="0"/>
      <w:divBdr>
        <w:top w:val="none" w:sz="0" w:space="0" w:color="auto"/>
        <w:left w:val="none" w:sz="0" w:space="0" w:color="auto"/>
        <w:bottom w:val="none" w:sz="0" w:space="0" w:color="auto"/>
        <w:right w:val="none" w:sz="0" w:space="0" w:color="auto"/>
      </w:divBdr>
    </w:div>
    <w:div w:id="798037602">
      <w:bodyDiv w:val="1"/>
      <w:marLeft w:val="0"/>
      <w:marRight w:val="0"/>
      <w:marTop w:val="0"/>
      <w:marBottom w:val="0"/>
      <w:divBdr>
        <w:top w:val="none" w:sz="0" w:space="0" w:color="auto"/>
        <w:left w:val="none" w:sz="0" w:space="0" w:color="auto"/>
        <w:bottom w:val="none" w:sz="0" w:space="0" w:color="auto"/>
        <w:right w:val="none" w:sz="0" w:space="0" w:color="auto"/>
      </w:divBdr>
    </w:div>
    <w:div w:id="799877465">
      <w:bodyDiv w:val="1"/>
      <w:marLeft w:val="0"/>
      <w:marRight w:val="0"/>
      <w:marTop w:val="0"/>
      <w:marBottom w:val="0"/>
      <w:divBdr>
        <w:top w:val="none" w:sz="0" w:space="0" w:color="auto"/>
        <w:left w:val="none" w:sz="0" w:space="0" w:color="auto"/>
        <w:bottom w:val="none" w:sz="0" w:space="0" w:color="auto"/>
        <w:right w:val="none" w:sz="0" w:space="0" w:color="auto"/>
      </w:divBdr>
    </w:div>
    <w:div w:id="800344518">
      <w:bodyDiv w:val="1"/>
      <w:marLeft w:val="0"/>
      <w:marRight w:val="0"/>
      <w:marTop w:val="0"/>
      <w:marBottom w:val="0"/>
      <w:divBdr>
        <w:top w:val="none" w:sz="0" w:space="0" w:color="auto"/>
        <w:left w:val="none" w:sz="0" w:space="0" w:color="auto"/>
        <w:bottom w:val="none" w:sz="0" w:space="0" w:color="auto"/>
        <w:right w:val="none" w:sz="0" w:space="0" w:color="auto"/>
      </w:divBdr>
    </w:div>
    <w:div w:id="800922627">
      <w:bodyDiv w:val="1"/>
      <w:marLeft w:val="0"/>
      <w:marRight w:val="0"/>
      <w:marTop w:val="0"/>
      <w:marBottom w:val="0"/>
      <w:divBdr>
        <w:top w:val="none" w:sz="0" w:space="0" w:color="auto"/>
        <w:left w:val="none" w:sz="0" w:space="0" w:color="auto"/>
        <w:bottom w:val="none" w:sz="0" w:space="0" w:color="auto"/>
        <w:right w:val="none" w:sz="0" w:space="0" w:color="auto"/>
      </w:divBdr>
    </w:div>
    <w:div w:id="802819379">
      <w:bodyDiv w:val="1"/>
      <w:marLeft w:val="0"/>
      <w:marRight w:val="0"/>
      <w:marTop w:val="0"/>
      <w:marBottom w:val="0"/>
      <w:divBdr>
        <w:top w:val="none" w:sz="0" w:space="0" w:color="auto"/>
        <w:left w:val="none" w:sz="0" w:space="0" w:color="auto"/>
        <w:bottom w:val="none" w:sz="0" w:space="0" w:color="auto"/>
        <w:right w:val="none" w:sz="0" w:space="0" w:color="auto"/>
      </w:divBdr>
    </w:div>
    <w:div w:id="803279843">
      <w:bodyDiv w:val="1"/>
      <w:marLeft w:val="0"/>
      <w:marRight w:val="0"/>
      <w:marTop w:val="0"/>
      <w:marBottom w:val="0"/>
      <w:divBdr>
        <w:top w:val="none" w:sz="0" w:space="0" w:color="auto"/>
        <w:left w:val="none" w:sz="0" w:space="0" w:color="auto"/>
        <w:bottom w:val="none" w:sz="0" w:space="0" w:color="auto"/>
        <w:right w:val="none" w:sz="0" w:space="0" w:color="auto"/>
      </w:divBdr>
    </w:div>
    <w:div w:id="804272024">
      <w:bodyDiv w:val="1"/>
      <w:marLeft w:val="0"/>
      <w:marRight w:val="0"/>
      <w:marTop w:val="0"/>
      <w:marBottom w:val="0"/>
      <w:divBdr>
        <w:top w:val="none" w:sz="0" w:space="0" w:color="auto"/>
        <w:left w:val="none" w:sz="0" w:space="0" w:color="auto"/>
        <w:bottom w:val="none" w:sz="0" w:space="0" w:color="auto"/>
        <w:right w:val="none" w:sz="0" w:space="0" w:color="auto"/>
      </w:divBdr>
    </w:div>
    <w:div w:id="804858743">
      <w:bodyDiv w:val="1"/>
      <w:marLeft w:val="0"/>
      <w:marRight w:val="0"/>
      <w:marTop w:val="0"/>
      <w:marBottom w:val="0"/>
      <w:divBdr>
        <w:top w:val="none" w:sz="0" w:space="0" w:color="auto"/>
        <w:left w:val="none" w:sz="0" w:space="0" w:color="auto"/>
        <w:bottom w:val="none" w:sz="0" w:space="0" w:color="auto"/>
        <w:right w:val="none" w:sz="0" w:space="0" w:color="auto"/>
      </w:divBdr>
    </w:div>
    <w:div w:id="806975577">
      <w:bodyDiv w:val="1"/>
      <w:marLeft w:val="0"/>
      <w:marRight w:val="0"/>
      <w:marTop w:val="0"/>
      <w:marBottom w:val="0"/>
      <w:divBdr>
        <w:top w:val="none" w:sz="0" w:space="0" w:color="auto"/>
        <w:left w:val="none" w:sz="0" w:space="0" w:color="auto"/>
        <w:bottom w:val="none" w:sz="0" w:space="0" w:color="auto"/>
        <w:right w:val="none" w:sz="0" w:space="0" w:color="auto"/>
      </w:divBdr>
    </w:div>
    <w:div w:id="807286942">
      <w:bodyDiv w:val="1"/>
      <w:marLeft w:val="0"/>
      <w:marRight w:val="0"/>
      <w:marTop w:val="0"/>
      <w:marBottom w:val="0"/>
      <w:divBdr>
        <w:top w:val="none" w:sz="0" w:space="0" w:color="auto"/>
        <w:left w:val="none" w:sz="0" w:space="0" w:color="auto"/>
        <w:bottom w:val="none" w:sz="0" w:space="0" w:color="auto"/>
        <w:right w:val="none" w:sz="0" w:space="0" w:color="auto"/>
      </w:divBdr>
    </w:div>
    <w:div w:id="807436144">
      <w:bodyDiv w:val="1"/>
      <w:marLeft w:val="0"/>
      <w:marRight w:val="0"/>
      <w:marTop w:val="0"/>
      <w:marBottom w:val="0"/>
      <w:divBdr>
        <w:top w:val="none" w:sz="0" w:space="0" w:color="auto"/>
        <w:left w:val="none" w:sz="0" w:space="0" w:color="auto"/>
        <w:bottom w:val="none" w:sz="0" w:space="0" w:color="auto"/>
        <w:right w:val="none" w:sz="0" w:space="0" w:color="auto"/>
      </w:divBdr>
    </w:div>
    <w:div w:id="807625023">
      <w:bodyDiv w:val="1"/>
      <w:marLeft w:val="0"/>
      <w:marRight w:val="0"/>
      <w:marTop w:val="0"/>
      <w:marBottom w:val="0"/>
      <w:divBdr>
        <w:top w:val="none" w:sz="0" w:space="0" w:color="auto"/>
        <w:left w:val="none" w:sz="0" w:space="0" w:color="auto"/>
        <w:bottom w:val="none" w:sz="0" w:space="0" w:color="auto"/>
        <w:right w:val="none" w:sz="0" w:space="0" w:color="auto"/>
      </w:divBdr>
    </w:div>
    <w:div w:id="807671901">
      <w:bodyDiv w:val="1"/>
      <w:marLeft w:val="0"/>
      <w:marRight w:val="0"/>
      <w:marTop w:val="0"/>
      <w:marBottom w:val="0"/>
      <w:divBdr>
        <w:top w:val="none" w:sz="0" w:space="0" w:color="auto"/>
        <w:left w:val="none" w:sz="0" w:space="0" w:color="auto"/>
        <w:bottom w:val="none" w:sz="0" w:space="0" w:color="auto"/>
        <w:right w:val="none" w:sz="0" w:space="0" w:color="auto"/>
      </w:divBdr>
    </w:div>
    <w:div w:id="809978813">
      <w:bodyDiv w:val="1"/>
      <w:marLeft w:val="0"/>
      <w:marRight w:val="0"/>
      <w:marTop w:val="0"/>
      <w:marBottom w:val="0"/>
      <w:divBdr>
        <w:top w:val="none" w:sz="0" w:space="0" w:color="auto"/>
        <w:left w:val="none" w:sz="0" w:space="0" w:color="auto"/>
        <w:bottom w:val="none" w:sz="0" w:space="0" w:color="auto"/>
        <w:right w:val="none" w:sz="0" w:space="0" w:color="auto"/>
      </w:divBdr>
    </w:div>
    <w:div w:id="810633749">
      <w:bodyDiv w:val="1"/>
      <w:marLeft w:val="0"/>
      <w:marRight w:val="0"/>
      <w:marTop w:val="0"/>
      <w:marBottom w:val="0"/>
      <w:divBdr>
        <w:top w:val="none" w:sz="0" w:space="0" w:color="auto"/>
        <w:left w:val="none" w:sz="0" w:space="0" w:color="auto"/>
        <w:bottom w:val="none" w:sz="0" w:space="0" w:color="auto"/>
        <w:right w:val="none" w:sz="0" w:space="0" w:color="auto"/>
      </w:divBdr>
    </w:div>
    <w:div w:id="811096715">
      <w:bodyDiv w:val="1"/>
      <w:marLeft w:val="0"/>
      <w:marRight w:val="0"/>
      <w:marTop w:val="0"/>
      <w:marBottom w:val="0"/>
      <w:divBdr>
        <w:top w:val="none" w:sz="0" w:space="0" w:color="auto"/>
        <w:left w:val="none" w:sz="0" w:space="0" w:color="auto"/>
        <w:bottom w:val="none" w:sz="0" w:space="0" w:color="auto"/>
        <w:right w:val="none" w:sz="0" w:space="0" w:color="auto"/>
      </w:divBdr>
    </w:div>
    <w:div w:id="811213117">
      <w:bodyDiv w:val="1"/>
      <w:marLeft w:val="0"/>
      <w:marRight w:val="0"/>
      <w:marTop w:val="0"/>
      <w:marBottom w:val="0"/>
      <w:divBdr>
        <w:top w:val="none" w:sz="0" w:space="0" w:color="auto"/>
        <w:left w:val="none" w:sz="0" w:space="0" w:color="auto"/>
        <w:bottom w:val="none" w:sz="0" w:space="0" w:color="auto"/>
        <w:right w:val="none" w:sz="0" w:space="0" w:color="auto"/>
      </w:divBdr>
    </w:div>
    <w:div w:id="812066374">
      <w:bodyDiv w:val="1"/>
      <w:marLeft w:val="0"/>
      <w:marRight w:val="0"/>
      <w:marTop w:val="0"/>
      <w:marBottom w:val="0"/>
      <w:divBdr>
        <w:top w:val="none" w:sz="0" w:space="0" w:color="auto"/>
        <w:left w:val="none" w:sz="0" w:space="0" w:color="auto"/>
        <w:bottom w:val="none" w:sz="0" w:space="0" w:color="auto"/>
        <w:right w:val="none" w:sz="0" w:space="0" w:color="auto"/>
      </w:divBdr>
    </w:div>
    <w:div w:id="812408950">
      <w:bodyDiv w:val="1"/>
      <w:marLeft w:val="0"/>
      <w:marRight w:val="0"/>
      <w:marTop w:val="0"/>
      <w:marBottom w:val="0"/>
      <w:divBdr>
        <w:top w:val="none" w:sz="0" w:space="0" w:color="auto"/>
        <w:left w:val="none" w:sz="0" w:space="0" w:color="auto"/>
        <w:bottom w:val="none" w:sz="0" w:space="0" w:color="auto"/>
        <w:right w:val="none" w:sz="0" w:space="0" w:color="auto"/>
      </w:divBdr>
    </w:div>
    <w:div w:id="812451694">
      <w:bodyDiv w:val="1"/>
      <w:marLeft w:val="0"/>
      <w:marRight w:val="0"/>
      <w:marTop w:val="0"/>
      <w:marBottom w:val="0"/>
      <w:divBdr>
        <w:top w:val="none" w:sz="0" w:space="0" w:color="auto"/>
        <w:left w:val="none" w:sz="0" w:space="0" w:color="auto"/>
        <w:bottom w:val="none" w:sz="0" w:space="0" w:color="auto"/>
        <w:right w:val="none" w:sz="0" w:space="0" w:color="auto"/>
      </w:divBdr>
    </w:div>
    <w:div w:id="812597451">
      <w:bodyDiv w:val="1"/>
      <w:marLeft w:val="0"/>
      <w:marRight w:val="0"/>
      <w:marTop w:val="0"/>
      <w:marBottom w:val="0"/>
      <w:divBdr>
        <w:top w:val="none" w:sz="0" w:space="0" w:color="auto"/>
        <w:left w:val="none" w:sz="0" w:space="0" w:color="auto"/>
        <w:bottom w:val="none" w:sz="0" w:space="0" w:color="auto"/>
        <w:right w:val="none" w:sz="0" w:space="0" w:color="auto"/>
      </w:divBdr>
    </w:div>
    <w:div w:id="813714108">
      <w:bodyDiv w:val="1"/>
      <w:marLeft w:val="0"/>
      <w:marRight w:val="0"/>
      <w:marTop w:val="0"/>
      <w:marBottom w:val="0"/>
      <w:divBdr>
        <w:top w:val="none" w:sz="0" w:space="0" w:color="auto"/>
        <w:left w:val="none" w:sz="0" w:space="0" w:color="auto"/>
        <w:bottom w:val="none" w:sz="0" w:space="0" w:color="auto"/>
        <w:right w:val="none" w:sz="0" w:space="0" w:color="auto"/>
      </w:divBdr>
    </w:div>
    <w:div w:id="813835799">
      <w:bodyDiv w:val="1"/>
      <w:marLeft w:val="0"/>
      <w:marRight w:val="0"/>
      <w:marTop w:val="0"/>
      <w:marBottom w:val="0"/>
      <w:divBdr>
        <w:top w:val="none" w:sz="0" w:space="0" w:color="auto"/>
        <w:left w:val="none" w:sz="0" w:space="0" w:color="auto"/>
        <w:bottom w:val="none" w:sz="0" w:space="0" w:color="auto"/>
        <w:right w:val="none" w:sz="0" w:space="0" w:color="auto"/>
      </w:divBdr>
    </w:div>
    <w:div w:id="813907215">
      <w:bodyDiv w:val="1"/>
      <w:marLeft w:val="0"/>
      <w:marRight w:val="0"/>
      <w:marTop w:val="0"/>
      <w:marBottom w:val="0"/>
      <w:divBdr>
        <w:top w:val="none" w:sz="0" w:space="0" w:color="auto"/>
        <w:left w:val="none" w:sz="0" w:space="0" w:color="auto"/>
        <w:bottom w:val="none" w:sz="0" w:space="0" w:color="auto"/>
        <w:right w:val="none" w:sz="0" w:space="0" w:color="auto"/>
      </w:divBdr>
    </w:div>
    <w:div w:id="814490765">
      <w:bodyDiv w:val="1"/>
      <w:marLeft w:val="0"/>
      <w:marRight w:val="0"/>
      <w:marTop w:val="0"/>
      <w:marBottom w:val="0"/>
      <w:divBdr>
        <w:top w:val="none" w:sz="0" w:space="0" w:color="auto"/>
        <w:left w:val="none" w:sz="0" w:space="0" w:color="auto"/>
        <w:bottom w:val="none" w:sz="0" w:space="0" w:color="auto"/>
        <w:right w:val="none" w:sz="0" w:space="0" w:color="auto"/>
      </w:divBdr>
    </w:div>
    <w:div w:id="815342673">
      <w:bodyDiv w:val="1"/>
      <w:marLeft w:val="0"/>
      <w:marRight w:val="0"/>
      <w:marTop w:val="0"/>
      <w:marBottom w:val="0"/>
      <w:divBdr>
        <w:top w:val="none" w:sz="0" w:space="0" w:color="auto"/>
        <w:left w:val="none" w:sz="0" w:space="0" w:color="auto"/>
        <w:bottom w:val="none" w:sz="0" w:space="0" w:color="auto"/>
        <w:right w:val="none" w:sz="0" w:space="0" w:color="auto"/>
      </w:divBdr>
    </w:div>
    <w:div w:id="815799117">
      <w:bodyDiv w:val="1"/>
      <w:marLeft w:val="0"/>
      <w:marRight w:val="0"/>
      <w:marTop w:val="0"/>
      <w:marBottom w:val="0"/>
      <w:divBdr>
        <w:top w:val="none" w:sz="0" w:space="0" w:color="auto"/>
        <w:left w:val="none" w:sz="0" w:space="0" w:color="auto"/>
        <w:bottom w:val="none" w:sz="0" w:space="0" w:color="auto"/>
        <w:right w:val="none" w:sz="0" w:space="0" w:color="auto"/>
      </w:divBdr>
    </w:div>
    <w:div w:id="816335414">
      <w:bodyDiv w:val="1"/>
      <w:marLeft w:val="0"/>
      <w:marRight w:val="0"/>
      <w:marTop w:val="0"/>
      <w:marBottom w:val="0"/>
      <w:divBdr>
        <w:top w:val="none" w:sz="0" w:space="0" w:color="auto"/>
        <w:left w:val="none" w:sz="0" w:space="0" w:color="auto"/>
        <w:bottom w:val="none" w:sz="0" w:space="0" w:color="auto"/>
        <w:right w:val="none" w:sz="0" w:space="0" w:color="auto"/>
      </w:divBdr>
    </w:div>
    <w:div w:id="816611058">
      <w:bodyDiv w:val="1"/>
      <w:marLeft w:val="0"/>
      <w:marRight w:val="0"/>
      <w:marTop w:val="0"/>
      <w:marBottom w:val="0"/>
      <w:divBdr>
        <w:top w:val="none" w:sz="0" w:space="0" w:color="auto"/>
        <w:left w:val="none" w:sz="0" w:space="0" w:color="auto"/>
        <w:bottom w:val="none" w:sz="0" w:space="0" w:color="auto"/>
        <w:right w:val="none" w:sz="0" w:space="0" w:color="auto"/>
      </w:divBdr>
    </w:div>
    <w:div w:id="818152698">
      <w:bodyDiv w:val="1"/>
      <w:marLeft w:val="0"/>
      <w:marRight w:val="0"/>
      <w:marTop w:val="0"/>
      <w:marBottom w:val="0"/>
      <w:divBdr>
        <w:top w:val="none" w:sz="0" w:space="0" w:color="auto"/>
        <w:left w:val="none" w:sz="0" w:space="0" w:color="auto"/>
        <w:bottom w:val="none" w:sz="0" w:space="0" w:color="auto"/>
        <w:right w:val="none" w:sz="0" w:space="0" w:color="auto"/>
      </w:divBdr>
    </w:div>
    <w:div w:id="818881256">
      <w:bodyDiv w:val="1"/>
      <w:marLeft w:val="0"/>
      <w:marRight w:val="0"/>
      <w:marTop w:val="0"/>
      <w:marBottom w:val="0"/>
      <w:divBdr>
        <w:top w:val="none" w:sz="0" w:space="0" w:color="auto"/>
        <w:left w:val="none" w:sz="0" w:space="0" w:color="auto"/>
        <w:bottom w:val="none" w:sz="0" w:space="0" w:color="auto"/>
        <w:right w:val="none" w:sz="0" w:space="0" w:color="auto"/>
      </w:divBdr>
    </w:div>
    <w:div w:id="819882679">
      <w:bodyDiv w:val="1"/>
      <w:marLeft w:val="0"/>
      <w:marRight w:val="0"/>
      <w:marTop w:val="0"/>
      <w:marBottom w:val="0"/>
      <w:divBdr>
        <w:top w:val="none" w:sz="0" w:space="0" w:color="auto"/>
        <w:left w:val="none" w:sz="0" w:space="0" w:color="auto"/>
        <w:bottom w:val="none" w:sz="0" w:space="0" w:color="auto"/>
        <w:right w:val="none" w:sz="0" w:space="0" w:color="auto"/>
      </w:divBdr>
    </w:div>
    <w:div w:id="820080105">
      <w:bodyDiv w:val="1"/>
      <w:marLeft w:val="0"/>
      <w:marRight w:val="0"/>
      <w:marTop w:val="0"/>
      <w:marBottom w:val="0"/>
      <w:divBdr>
        <w:top w:val="none" w:sz="0" w:space="0" w:color="auto"/>
        <w:left w:val="none" w:sz="0" w:space="0" w:color="auto"/>
        <w:bottom w:val="none" w:sz="0" w:space="0" w:color="auto"/>
        <w:right w:val="none" w:sz="0" w:space="0" w:color="auto"/>
      </w:divBdr>
    </w:div>
    <w:div w:id="820654048">
      <w:bodyDiv w:val="1"/>
      <w:marLeft w:val="0"/>
      <w:marRight w:val="0"/>
      <w:marTop w:val="0"/>
      <w:marBottom w:val="0"/>
      <w:divBdr>
        <w:top w:val="none" w:sz="0" w:space="0" w:color="auto"/>
        <w:left w:val="none" w:sz="0" w:space="0" w:color="auto"/>
        <w:bottom w:val="none" w:sz="0" w:space="0" w:color="auto"/>
        <w:right w:val="none" w:sz="0" w:space="0" w:color="auto"/>
      </w:divBdr>
    </w:div>
    <w:div w:id="820773820">
      <w:bodyDiv w:val="1"/>
      <w:marLeft w:val="0"/>
      <w:marRight w:val="0"/>
      <w:marTop w:val="0"/>
      <w:marBottom w:val="0"/>
      <w:divBdr>
        <w:top w:val="none" w:sz="0" w:space="0" w:color="auto"/>
        <w:left w:val="none" w:sz="0" w:space="0" w:color="auto"/>
        <w:bottom w:val="none" w:sz="0" w:space="0" w:color="auto"/>
        <w:right w:val="none" w:sz="0" w:space="0" w:color="auto"/>
      </w:divBdr>
    </w:div>
    <w:div w:id="820847994">
      <w:bodyDiv w:val="1"/>
      <w:marLeft w:val="0"/>
      <w:marRight w:val="0"/>
      <w:marTop w:val="0"/>
      <w:marBottom w:val="0"/>
      <w:divBdr>
        <w:top w:val="none" w:sz="0" w:space="0" w:color="auto"/>
        <w:left w:val="none" w:sz="0" w:space="0" w:color="auto"/>
        <w:bottom w:val="none" w:sz="0" w:space="0" w:color="auto"/>
        <w:right w:val="none" w:sz="0" w:space="0" w:color="auto"/>
      </w:divBdr>
    </w:div>
    <w:div w:id="821192614">
      <w:bodyDiv w:val="1"/>
      <w:marLeft w:val="0"/>
      <w:marRight w:val="0"/>
      <w:marTop w:val="0"/>
      <w:marBottom w:val="0"/>
      <w:divBdr>
        <w:top w:val="none" w:sz="0" w:space="0" w:color="auto"/>
        <w:left w:val="none" w:sz="0" w:space="0" w:color="auto"/>
        <w:bottom w:val="none" w:sz="0" w:space="0" w:color="auto"/>
        <w:right w:val="none" w:sz="0" w:space="0" w:color="auto"/>
      </w:divBdr>
    </w:div>
    <w:div w:id="822434285">
      <w:bodyDiv w:val="1"/>
      <w:marLeft w:val="0"/>
      <w:marRight w:val="0"/>
      <w:marTop w:val="0"/>
      <w:marBottom w:val="0"/>
      <w:divBdr>
        <w:top w:val="none" w:sz="0" w:space="0" w:color="auto"/>
        <w:left w:val="none" w:sz="0" w:space="0" w:color="auto"/>
        <w:bottom w:val="none" w:sz="0" w:space="0" w:color="auto"/>
        <w:right w:val="none" w:sz="0" w:space="0" w:color="auto"/>
      </w:divBdr>
    </w:div>
    <w:div w:id="825321491">
      <w:bodyDiv w:val="1"/>
      <w:marLeft w:val="0"/>
      <w:marRight w:val="0"/>
      <w:marTop w:val="0"/>
      <w:marBottom w:val="0"/>
      <w:divBdr>
        <w:top w:val="none" w:sz="0" w:space="0" w:color="auto"/>
        <w:left w:val="none" w:sz="0" w:space="0" w:color="auto"/>
        <w:bottom w:val="none" w:sz="0" w:space="0" w:color="auto"/>
        <w:right w:val="none" w:sz="0" w:space="0" w:color="auto"/>
      </w:divBdr>
    </w:div>
    <w:div w:id="825391884">
      <w:bodyDiv w:val="1"/>
      <w:marLeft w:val="0"/>
      <w:marRight w:val="0"/>
      <w:marTop w:val="0"/>
      <w:marBottom w:val="0"/>
      <w:divBdr>
        <w:top w:val="none" w:sz="0" w:space="0" w:color="auto"/>
        <w:left w:val="none" w:sz="0" w:space="0" w:color="auto"/>
        <w:bottom w:val="none" w:sz="0" w:space="0" w:color="auto"/>
        <w:right w:val="none" w:sz="0" w:space="0" w:color="auto"/>
      </w:divBdr>
    </w:div>
    <w:div w:id="825442689">
      <w:bodyDiv w:val="1"/>
      <w:marLeft w:val="0"/>
      <w:marRight w:val="0"/>
      <w:marTop w:val="0"/>
      <w:marBottom w:val="0"/>
      <w:divBdr>
        <w:top w:val="none" w:sz="0" w:space="0" w:color="auto"/>
        <w:left w:val="none" w:sz="0" w:space="0" w:color="auto"/>
        <w:bottom w:val="none" w:sz="0" w:space="0" w:color="auto"/>
        <w:right w:val="none" w:sz="0" w:space="0" w:color="auto"/>
      </w:divBdr>
    </w:div>
    <w:div w:id="825704591">
      <w:bodyDiv w:val="1"/>
      <w:marLeft w:val="0"/>
      <w:marRight w:val="0"/>
      <w:marTop w:val="0"/>
      <w:marBottom w:val="0"/>
      <w:divBdr>
        <w:top w:val="none" w:sz="0" w:space="0" w:color="auto"/>
        <w:left w:val="none" w:sz="0" w:space="0" w:color="auto"/>
        <w:bottom w:val="none" w:sz="0" w:space="0" w:color="auto"/>
        <w:right w:val="none" w:sz="0" w:space="0" w:color="auto"/>
      </w:divBdr>
    </w:div>
    <w:div w:id="827020181">
      <w:bodyDiv w:val="1"/>
      <w:marLeft w:val="0"/>
      <w:marRight w:val="0"/>
      <w:marTop w:val="0"/>
      <w:marBottom w:val="0"/>
      <w:divBdr>
        <w:top w:val="none" w:sz="0" w:space="0" w:color="auto"/>
        <w:left w:val="none" w:sz="0" w:space="0" w:color="auto"/>
        <w:bottom w:val="none" w:sz="0" w:space="0" w:color="auto"/>
        <w:right w:val="none" w:sz="0" w:space="0" w:color="auto"/>
      </w:divBdr>
    </w:div>
    <w:div w:id="828057816">
      <w:bodyDiv w:val="1"/>
      <w:marLeft w:val="0"/>
      <w:marRight w:val="0"/>
      <w:marTop w:val="0"/>
      <w:marBottom w:val="0"/>
      <w:divBdr>
        <w:top w:val="none" w:sz="0" w:space="0" w:color="auto"/>
        <w:left w:val="none" w:sz="0" w:space="0" w:color="auto"/>
        <w:bottom w:val="none" w:sz="0" w:space="0" w:color="auto"/>
        <w:right w:val="none" w:sz="0" w:space="0" w:color="auto"/>
      </w:divBdr>
    </w:div>
    <w:div w:id="828591608">
      <w:bodyDiv w:val="1"/>
      <w:marLeft w:val="0"/>
      <w:marRight w:val="0"/>
      <w:marTop w:val="0"/>
      <w:marBottom w:val="0"/>
      <w:divBdr>
        <w:top w:val="none" w:sz="0" w:space="0" w:color="auto"/>
        <w:left w:val="none" w:sz="0" w:space="0" w:color="auto"/>
        <w:bottom w:val="none" w:sz="0" w:space="0" w:color="auto"/>
        <w:right w:val="none" w:sz="0" w:space="0" w:color="auto"/>
      </w:divBdr>
    </w:div>
    <w:div w:id="830870894">
      <w:bodyDiv w:val="1"/>
      <w:marLeft w:val="0"/>
      <w:marRight w:val="0"/>
      <w:marTop w:val="0"/>
      <w:marBottom w:val="0"/>
      <w:divBdr>
        <w:top w:val="none" w:sz="0" w:space="0" w:color="auto"/>
        <w:left w:val="none" w:sz="0" w:space="0" w:color="auto"/>
        <w:bottom w:val="none" w:sz="0" w:space="0" w:color="auto"/>
        <w:right w:val="none" w:sz="0" w:space="0" w:color="auto"/>
      </w:divBdr>
    </w:div>
    <w:div w:id="831066169">
      <w:bodyDiv w:val="1"/>
      <w:marLeft w:val="0"/>
      <w:marRight w:val="0"/>
      <w:marTop w:val="0"/>
      <w:marBottom w:val="0"/>
      <w:divBdr>
        <w:top w:val="none" w:sz="0" w:space="0" w:color="auto"/>
        <w:left w:val="none" w:sz="0" w:space="0" w:color="auto"/>
        <w:bottom w:val="none" w:sz="0" w:space="0" w:color="auto"/>
        <w:right w:val="none" w:sz="0" w:space="0" w:color="auto"/>
      </w:divBdr>
    </w:div>
    <w:div w:id="831487488">
      <w:bodyDiv w:val="1"/>
      <w:marLeft w:val="0"/>
      <w:marRight w:val="0"/>
      <w:marTop w:val="0"/>
      <w:marBottom w:val="0"/>
      <w:divBdr>
        <w:top w:val="none" w:sz="0" w:space="0" w:color="auto"/>
        <w:left w:val="none" w:sz="0" w:space="0" w:color="auto"/>
        <w:bottom w:val="none" w:sz="0" w:space="0" w:color="auto"/>
        <w:right w:val="none" w:sz="0" w:space="0" w:color="auto"/>
      </w:divBdr>
    </w:div>
    <w:div w:id="832721427">
      <w:bodyDiv w:val="1"/>
      <w:marLeft w:val="0"/>
      <w:marRight w:val="0"/>
      <w:marTop w:val="0"/>
      <w:marBottom w:val="0"/>
      <w:divBdr>
        <w:top w:val="none" w:sz="0" w:space="0" w:color="auto"/>
        <w:left w:val="none" w:sz="0" w:space="0" w:color="auto"/>
        <w:bottom w:val="none" w:sz="0" w:space="0" w:color="auto"/>
        <w:right w:val="none" w:sz="0" w:space="0" w:color="auto"/>
      </w:divBdr>
    </w:div>
    <w:div w:id="833686519">
      <w:bodyDiv w:val="1"/>
      <w:marLeft w:val="0"/>
      <w:marRight w:val="0"/>
      <w:marTop w:val="0"/>
      <w:marBottom w:val="0"/>
      <w:divBdr>
        <w:top w:val="none" w:sz="0" w:space="0" w:color="auto"/>
        <w:left w:val="none" w:sz="0" w:space="0" w:color="auto"/>
        <w:bottom w:val="none" w:sz="0" w:space="0" w:color="auto"/>
        <w:right w:val="none" w:sz="0" w:space="0" w:color="auto"/>
      </w:divBdr>
    </w:div>
    <w:div w:id="833883795">
      <w:bodyDiv w:val="1"/>
      <w:marLeft w:val="0"/>
      <w:marRight w:val="0"/>
      <w:marTop w:val="0"/>
      <w:marBottom w:val="0"/>
      <w:divBdr>
        <w:top w:val="none" w:sz="0" w:space="0" w:color="auto"/>
        <w:left w:val="none" w:sz="0" w:space="0" w:color="auto"/>
        <w:bottom w:val="none" w:sz="0" w:space="0" w:color="auto"/>
        <w:right w:val="none" w:sz="0" w:space="0" w:color="auto"/>
      </w:divBdr>
    </w:div>
    <w:div w:id="835463354">
      <w:bodyDiv w:val="1"/>
      <w:marLeft w:val="0"/>
      <w:marRight w:val="0"/>
      <w:marTop w:val="0"/>
      <w:marBottom w:val="0"/>
      <w:divBdr>
        <w:top w:val="none" w:sz="0" w:space="0" w:color="auto"/>
        <w:left w:val="none" w:sz="0" w:space="0" w:color="auto"/>
        <w:bottom w:val="none" w:sz="0" w:space="0" w:color="auto"/>
        <w:right w:val="none" w:sz="0" w:space="0" w:color="auto"/>
      </w:divBdr>
    </w:div>
    <w:div w:id="835925796">
      <w:bodyDiv w:val="1"/>
      <w:marLeft w:val="0"/>
      <w:marRight w:val="0"/>
      <w:marTop w:val="0"/>
      <w:marBottom w:val="0"/>
      <w:divBdr>
        <w:top w:val="none" w:sz="0" w:space="0" w:color="auto"/>
        <w:left w:val="none" w:sz="0" w:space="0" w:color="auto"/>
        <w:bottom w:val="none" w:sz="0" w:space="0" w:color="auto"/>
        <w:right w:val="none" w:sz="0" w:space="0" w:color="auto"/>
      </w:divBdr>
    </w:div>
    <w:div w:id="836847187">
      <w:bodyDiv w:val="1"/>
      <w:marLeft w:val="0"/>
      <w:marRight w:val="0"/>
      <w:marTop w:val="0"/>
      <w:marBottom w:val="0"/>
      <w:divBdr>
        <w:top w:val="none" w:sz="0" w:space="0" w:color="auto"/>
        <w:left w:val="none" w:sz="0" w:space="0" w:color="auto"/>
        <w:bottom w:val="none" w:sz="0" w:space="0" w:color="auto"/>
        <w:right w:val="none" w:sz="0" w:space="0" w:color="auto"/>
      </w:divBdr>
    </w:div>
    <w:div w:id="837423620">
      <w:bodyDiv w:val="1"/>
      <w:marLeft w:val="0"/>
      <w:marRight w:val="0"/>
      <w:marTop w:val="0"/>
      <w:marBottom w:val="0"/>
      <w:divBdr>
        <w:top w:val="none" w:sz="0" w:space="0" w:color="auto"/>
        <w:left w:val="none" w:sz="0" w:space="0" w:color="auto"/>
        <w:bottom w:val="none" w:sz="0" w:space="0" w:color="auto"/>
        <w:right w:val="none" w:sz="0" w:space="0" w:color="auto"/>
      </w:divBdr>
    </w:div>
    <w:div w:id="838235353">
      <w:bodyDiv w:val="1"/>
      <w:marLeft w:val="0"/>
      <w:marRight w:val="0"/>
      <w:marTop w:val="0"/>
      <w:marBottom w:val="0"/>
      <w:divBdr>
        <w:top w:val="none" w:sz="0" w:space="0" w:color="auto"/>
        <w:left w:val="none" w:sz="0" w:space="0" w:color="auto"/>
        <w:bottom w:val="none" w:sz="0" w:space="0" w:color="auto"/>
        <w:right w:val="none" w:sz="0" w:space="0" w:color="auto"/>
      </w:divBdr>
    </w:div>
    <w:div w:id="838472170">
      <w:bodyDiv w:val="1"/>
      <w:marLeft w:val="0"/>
      <w:marRight w:val="0"/>
      <w:marTop w:val="0"/>
      <w:marBottom w:val="0"/>
      <w:divBdr>
        <w:top w:val="none" w:sz="0" w:space="0" w:color="auto"/>
        <w:left w:val="none" w:sz="0" w:space="0" w:color="auto"/>
        <w:bottom w:val="none" w:sz="0" w:space="0" w:color="auto"/>
        <w:right w:val="none" w:sz="0" w:space="0" w:color="auto"/>
      </w:divBdr>
    </w:div>
    <w:div w:id="839927845">
      <w:bodyDiv w:val="1"/>
      <w:marLeft w:val="0"/>
      <w:marRight w:val="0"/>
      <w:marTop w:val="0"/>
      <w:marBottom w:val="0"/>
      <w:divBdr>
        <w:top w:val="none" w:sz="0" w:space="0" w:color="auto"/>
        <w:left w:val="none" w:sz="0" w:space="0" w:color="auto"/>
        <w:bottom w:val="none" w:sz="0" w:space="0" w:color="auto"/>
        <w:right w:val="none" w:sz="0" w:space="0" w:color="auto"/>
      </w:divBdr>
    </w:div>
    <w:div w:id="840780848">
      <w:bodyDiv w:val="1"/>
      <w:marLeft w:val="0"/>
      <w:marRight w:val="0"/>
      <w:marTop w:val="0"/>
      <w:marBottom w:val="0"/>
      <w:divBdr>
        <w:top w:val="none" w:sz="0" w:space="0" w:color="auto"/>
        <w:left w:val="none" w:sz="0" w:space="0" w:color="auto"/>
        <w:bottom w:val="none" w:sz="0" w:space="0" w:color="auto"/>
        <w:right w:val="none" w:sz="0" w:space="0" w:color="auto"/>
      </w:divBdr>
    </w:div>
    <w:div w:id="840974212">
      <w:bodyDiv w:val="1"/>
      <w:marLeft w:val="0"/>
      <w:marRight w:val="0"/>
      <w:marTop w:val="0"/>
      <w:marBottom w:val="0"/>
      <w:divBdr>
        <w:top w:val="none" w:sz="0" w:space="0" w:color="auto"/>
        <w:left w:val="none" w:sz="0" w:space="0" w:color="auto"/>
        <w:bottom w:val="none" w:sz="0" w:space="0" w:color="auto"/>
        <w:right w:val="none" w:sz="0" w:space="0" w:color="auto"/>
      </w:divBdr>
    </w:div>
    <w:div w:id="841317069">
      <w:bodyDiv w:val="1"/>
      <w:marLeft w:val="0"/>
      <w:marRight w:val="0"/>
      <w:marTop w:val="0"/>
      <w:marBottom w:val="0"/>
      <w:divBdr>
        <w:top w:val="none" w:sz="0" w:space="0" w:color="auto"/>
        <w:left w:val="none" w:sz="0" w:space="0" w:color="auto"/>
        <w:bottom w:val="none" w:sz="0" w:space="0" w:color="auto"/>
        <w:right w:val="none" w:sz="0" w:space="0" w:color="auto"/>
      </w:divBdr>
    </w:div>
    <w:div w:id="841428969">
      <w:bodyDiv w:val="1"/>
      <w:marLeft w:val="0"/>
      <w:marRight w:val="0"/>
      <w:marTop w:val="0"/>
      <w:marBottom w:val="0"/>
      <w:divBdr>
        <w:top w:val="none" w:sz="0" w:space="0" w:color="auto"/>
        <w:left w:val="none" w:sz="0" w:space="0" w:color="auto"/>
        <w:bottom w:val="none" w:sz="0" w:space="0" w:color="auto"/>
        <w:right w:val="none" w:sz="0" w:space="0" w:color="auto"/>
      </w:divBdr>
    </w:div>
    <w:div w:id="842747995">
      <w:bodyDiv w:val="1"/>
      <w:marLeft w:val="0"/>
      <w:marRight w:val="0"/>
      <w:marTop w:val="0"/>
      <w:marBottom w:val="0"/>
      <w:divBdr>
        <w:top w:val="none" w:sz="0" w:space="0" w:color="auto"/>
        <w:left w:val="none" w:sz="0" w:space="0" w:color="auto"/>
        <w:bottom w:val="none" w:sz="0" w:space="0" w:color="auto"/>
        <w:right w:val="none" w:sz="0" w:space="0" w:color="auto"/>
      </w:divBdr>
    </w:div>
    <w:div w:id="842939024">
      <w:bodyDiv w:val="1"/>
      <w:marLeft w:val="0"/>
      <w:marRight w:val="0"/>
      <w:marTop w:val="0"/>
      <w:marBottom w:val="0"/>
      <w:divBdr>
        <w:top w:val="none" w:sz="0" w:space="0" w:color="auto"/>
        <w:left w:val="none" w:sz="0" w:space="0" w:color="auto"/>
        <w:bottom w:val="none" w:sz="0" w:space="0" w:color="auto"/>
        <w:right w:val="none" w:sz="0" w:space="0" w:color="auto"/>
      </w:divBdr>
    </w:div>
    <w:div w:id="844788033">
      <w:bodyDiv w:val="1"/>
      <w:marLeft w:val="0"/>
      <w:marRight w:val="0"/>
      <w:marTop w:val="0"/>
      <w:marBottom w:val="0"/>
      <w:divBdr>
        <w:top w:val="none" w:sz="0" w:space="0" w:color="auto"/>
        <w:left w:val="none" w:sz="0" w:space="0" w:color="auto"/>
        <w:bottom w:val="none" w:sz="0" w:space="0" w:color="auto"/>
        <w:right w:val="none" w:sz="0" w:space="0" w:color="auto"/>
      </w:divBdr>
    </w:div>
    <w:div w:id="845947287">
      <w:bodyDiv w:val="1"/>
      <w:marLeft w:val="0"/>
      <w:marRight w:val="0"/>
      <w:marTop w:val="0"/>
      <w:marBottom w:val="0"/>
      <w:divBdr>
        <w:top w:val="none" w:sz="0" w:space="0" w:color="auto"/>
        <w:left w:val="none" w:sz="0" w:space="0" w:color="auto"/>
        <w:bottom w:val="none" w:sz="0" w:space="0" w:color="auto"/>
        <w:right w:val="none" w:sz="0" w:space="0" w:color="auto"/>
      </w:divBdr>
    </w:div>
    <w:div w:id="846363583">
      <w:bodyDiv w:val="1"/>
      <w:marLeft w:val="0"/>
      <w:marRight w:val="0"/>
      <w:marTop w:val="0"/>
      <w:marBottom w:val="0"/>
      <w:divBdr>
        <w:top w:val="none" w:sz="0" w:space="0" w:color="auto"/>
        <w:left w:val="none" w:sz="0" w:space="0" w:color="auto"/>
        <w:bottom w:val="none" w:sz="0" w:space="0" w:color="auto"/>
        <w:right w:val="none" w:sz="0" w:space="0" w:color="auto"/>
      </w:divBdr>
    </w:div>
    <w:div w:id="847138097">
      <w:bodyDiv w:val="1"/>
      <w:marLeft w:val="0"/>
      <w:marRight w:val="0"/>
      <w:marTop w:val="0"/>
      <w:marBottom w:val="0"/>
      <w:divBdr>
        <w:top w:val="none" w:sz="0" w:space="0" w:color="auto"/>
        <w:left w:val="none" w:sz="0" w:space="0" w:color="auto"/>
        <w:bottom w:val="none" w:sz="0" w:space="0" w:color="auto"/>
        <w:right w:val="none" w:sz="0" w:space="0" w:color="auto"/>
      </w:divBdr>
    </w:div>
    <w:div w:id="848107106">
      <w:bodyDiv w:val="1"/>
      <w:marLeft w:val="0"/>
      <w:marRight w:val="0"/>
      <w:marTop w:val="0"/>
      <w:marBottom w:val="0"/>
      <w:divBdr>
        <w:top w:val="none" w:sz="0" w:space="0" w:color="auto"/>
        <w:left w:val="none" w:sz="0" w:space="0" w:color="auto"/>
        <w:bottom w:val="none" w:sz="0" w:space="0" w:color="auto"/>
        <w:right w:val="none" w:sz="0" w:space="0" w:color="auto"/>
      </w:divBdr>
    </w:div>
    <w:div w:id="848258878">
      <w:bodyDiv w:val="1"/>
      <w:marLeft w:val="0"/>
      <w:marRight w:val="0"/>
      <w:marTop w:val="0"/>
      <w:marBottom w:val="0"/>
      <w:divBdr>
        <w:top w:val="none" w:sz="0" w:space="0" w:color="auto"/>
        <w:left w:val="none" w:sz="0" w:space="0" w:color="auto"/>
        <w:bottom w:val="none" w:sz="0" w:space="0" w:color="auto"/>
        <w:right w:val="none" w:sz="0" w:space="0" w:color="auto"/>
      </w:divBdr>
    </w:div>
    <w:div w:id="849032119">
      <w:bodyDiv w:val="1"/>
      <w:marLeft w:val="0"/>
      <w:marRight w:val="0"/>
      <w:marTop w:val="0"/>
      <w:marBottom w:val="0"/>
      <w:divBdr>
        <w:top w:val="none" w:sz="0" w:space="0" w:color="auto"/>
        <w:left w:val="none" w:sz="0" w:space="0" w:color="auto"/>
        <w:bottom w:val="none" w:sz="0" w:space="0" w:color="auto"/>
        <w:right w:val="none" w:sz="0" w:space="0" w:color="auto"/>
      </w:divBdr>
    </w:div>
    <w:div w:id="849367964">
      <w:bodyDiv w:val="1"/>
      <w:marLeft w:val="0"/>
      <w:marRight w:val="0"/>
      <w:marTop w:val="0"/>
      <w:marBottom w:val="0"/>
      <w:divBdr>
        <w:top w:val="none" w:sz="0" w:space="0" w:color="auto"/>
        <w:left w:val="none" w:sz="0" w:space="0" w:color="auto"/>
        <w:bottom w:val="none" w:sz="0" w:space="0" w:color="auto"/>
        <w:right w:val="none" w:sz="0" w:space="0" w:color="auto"/>
      </w:divBdr>
    </w:div>
    <w:div w:id="849762214">
      <w:bodyDiv w:val="1"/>
      <w:marLeft w:val="0"/>
      <w:marRight w:val="0"/>
      <w:marTop w:val="0"/>
      <w:marBottom w:val="0"/>
      <w:divBdr>
        <w:top w:val="none" w:sz="0" w:space="0" w:color="auto"/>
        <w:left w:val="none" w:sz="0" w:space="0" w:color="auto"/>
        <w:bottom w:val="none" w:sz="0" w:space="0" w:color="auto"/>
        <w:right w:val="none" w:sz="0" w:space="0" w:color="auto"/>
      </w:divBdr>
    </w:div>
    <w:div w:id="850028875">
      <w:bodyDiv w:val="1"/>
      <w:marLeft w:val="0"/>
      <w:marRight w:val="0"/>
      <w:marTop w:val="0"/>
      <w:marBottom w:val="0"/>
      <w:divBdr>
        <w:top w:val="none" w:sz="0" w:space="0" w:color="auto"/>
        <w:left w:val="none" w:sz="0" w:space="0" w:color="auto"/>
        <w:bottom w:val="none" w:sz="0" w:space="0" w:color="auto"/>
        <w:right w:val="none" w:sz="0" w:space="0" w:color="auto"/>
      </w:divBdr>
    </w:div>
    <w:div w:id="850339650">
      <w:bodyDiv w:val="1"/>
      <w:marLeft w:val="0"/>
      <w:marRight w:val="0"/>
      <w:marTop w:val="0"/>
      <w:marBottom w:val="0"/>
      <w:divBdr>
        <w:top w:val="none" w:sz="0" w:space="0" w:color="auto"/>
        <w:left w:val="none" w:sz="0" w:space="0" w:color="auto"/>
        <w:bottom w:val="none" w:sz="0" w:space="0" w:color="auto"/>
        <w:right w:val="none" w:sz="0" w:space="0" w:color="auto"/>
      </w:divBdr>
    </w:div>
    <w:div w:id="850682237">
      <w:bodyDiv w:val="1"/>
      <w:marLeft w:val="0"/>
      <w:marRight w:val="0"/>
      <w:marTop w:val="0"/>
      <w:marBottom w:val="0"/>
      <w:divBdr>
        <w:top w:val="none" w:sz="0" w:space="0" w:color="auto"/>
        <w:left w:val="none" w:sz="0" w:space="0" w:color="auto"/>
        <w:bottom w:val="none" w:sz="0" w:space="0" w:color="auto"/>
        <w:right w:val="none" w:sz="0" w:space="0" w:color="auto"/>
      </w:divBdr>
    </w:div>
    <w:div w:id="850729328">
      <w:bodyDiv w:val="1"/>
      <w:marLeft w:val="0"/>
      <w:marRight w:val="0"/>
      <w:marTop w:val="0"/>
      <w:marBottom w:val="0"/>
      <w:divBdr>
        <w:top w:val="none" w:sz="0" w:space="0" w:color="auto"/>
        <w:left w:val="none" w:sz="0" w:space="0" w:color="auto"/>
        <w:bottom w:val="none" w:sz="0" w:space="0" w:color="auto"/>
        <w:right w:val="none" w:sz="0" w:space="0" w:color="auto"/>
      </w:divBdr>
    </w:div>
    <w:div w:id="851526722">
      <w:bodyDiv w:val="1"/>
      <w:marLeft w:val="0"/>
      <w:marRight w:val="0"/>
      <w:marTop w:val="0"/>
      <w:marBottom w:val="0"/>
      <w:divBdr>
        <w:top w:val="none" w:sz="0" w:space="0" w:color="auto"/>
        <w:left w:val="none" w:sz="0" w:space="0" w:color="auto"/>
        <w:bottom w:val="none" w:sz="0" w:space="0" w:color="auto"/>
        <w:right w:val="none" w:sz="0" w:space="0" w:color="auto"/>
      </w:divBdr>
    </w:div>
    <w:div w:id="851648676">
      <w:bodyDiv w:val="1"/>
      <w:marLeft w:val="0"/>
      <w:marRight w:val="0"/>
      <w:marTop w:val="0"/>
      <w:marBottom w:val="0"/>
      <w:divBdr>
        <w:top w:val="none" w:sz="0" w:space="0" w:color="auto"/>
        <w:left w:val="none" w:sz="0" w:space="0" w:color="auto"/>
        <w:bottom w:val="none" w:sz="0" w:space="0" w:color="auto"/>
        <w:right w:val="none" w:sz="0" w:space="0" w:color="auto"/>
      </w:divBdr>
    </w:div>
    <w:div w:id="854883220">
      <w:bodyDiv w:val="1"/>
      <w:marLeft w:val="0"/>
      <w:marRight w:val="0"/>
      <w:marTop w:val="0"/>
      <w:marBottom w:val="0"/>
      <w:divBdr>
        <w:top w:val="none" w:sz="0" w:space="0" w:color="auto"/>
        <w:left w:val="none" w:sz="0" w:space="0" w:color="auto"/>
        <w:bottom w:val="none" w:sz="0" w:space="0" w:color="auto"/>
        <w:right w:val="none" w:sz="0" w:space="0" w:color="auto"/>
      </w:divBdr>
    </w:div>
    <w:div w:id="855073723">
      <w:bodyDiv w:val="1"/>
      <w:marLeft w:val="0"/>
      <w:marRight w:val="0"/>
      <w:marTop w:val="0"/>
      <w:marBottom w:val="0"/>
      <w:divBdr>
        <w:top w:val="none" w:sz="0" w:space="0" w:color="auto"/>
        <w:left w:val="none" w:sz="0" w:space="0" w:color="auto"/>
        <w:bottom w:val="none" w:sz="0" w:space="0" w:color="auto"/>
        <w:right w:val="none" w:sz="0" w:space="0" w:color="auto"/>
      </w:divBdr>
    </w:div>
    <w:div w:id="855190862">
      <w:bodyDiv w:val="1"/>
      <w:marLeft w:val="0"/>
      <w:marRight w:val="0"/>
      <w:marTop w:val="0"/>
      <w:marBottom w:val="0"/>
      <w:divBdr>
        <w:top w:val="none" w:sz="0" w:space="0" w:color="auto"/>
        <w:left w:val="none" w:sz="0" w:space="0" w:color="auto"/>
        <w:bottom w:val="none" w:sz="0" w:space="0" w:color="auto"/>
        <w:right w:val="none" w:sz="0" w:space="0" w:color="auto"/>
      </w:divBdr>
    </w:div>
    <w:div w:id="855774421">
      <w:bodyDiv w:val="1"/>
      <w:marLeft w:val="0"/>
      <w:marRight w:val="0"/>
      <w:marTop w:val="0"/>
      <w:marBottom w:val="0"/>
      <w:divBdr>
        <w:top w:val="none" w:sz="0" w:space="0" w:color="auto"/>
        <w:left w:val="none" w:sz="0" w:space="0" w:color="auto"/>
        <w:bottom w:val="none" w:sz="0" w:space="0" w:color="auto"/>
        <w:right w:val="none" w:sz="0" w:space="0" w:color="auto"/>
      </w:divBdr>
    </w:div>
    <w:div w:id="857810141">
      <w:bodyDiv w:val="1"/>
      <w:marLeft w:val="0"/>
      <w:marRight w:val="0"/>
      <w:marTop w:val="0"/>
      <w:marBottom w:val="0"/>
      <w:divBdr>
        <w:top w:val="none" w:sz="0" w:space="0" w:color="auto"/>
        <w:left w:val="none" w:sz="0" w:space="0" w:color="auto"/>
        <w:bottom w:val="none" w:sz="0" w:space="0" w:color="auto"/>
        <w:right w:val="none" w:sz="0" w:space="0" w:color="auto"/>
      </w:divBdr>
    </w:div>
    <w:div w:id="858005934">
      <w:bodyDiv w:val="1"/>
      <w:marLeft w:val="0"/>
      <w:marRight w:val="0"/>
      <w:marTop w:val="0"/>
      <w:marBottom w:val="0"/>
      <w:divBdr>
        <w:top w:val="none" w:sz="0" w:space="0" w:color="auto"/>
        <w:left w:val="none" w:sz="0" w:space="0" w:color="auto"/>
        <w:bottom w:val="none" w:sz="0" w:space="0" w:color="auto"/>
        <w:right w:val="none" w:sz="0" w:space="0" w:color="auto"/>
      </w:divBdr>
    </w:div>
    <w:div w:id="858154510">
      <w:bodyDiv w:val="1"/>
      <w:marLeft w:val="0"/>
      <w:marRight w:val="0"/>
      <w:marTop w:val="0"/>
      <w:marBottom w:val="0"/>
      <w:divBdr>
        <w:top w:val="none" w:sz="0" w:space="0" w:color="auto"/>
        <w:left w:val="none" w:sz="0" w:space="0" w:color="auto"/>
        <w:bottom w:val="none" w:sz="0" w:space="0" w:color="auto"/>
        <w:right w:val="none" w:sz="0" w:space="0" w:color="auto"/>
      </w:divBdr>
    </w:div>
    <w:div w:id="858468846">
      <w:bodyDiv w:val="1"/>
      <w:marLeft w:val="0"/>
      <w:marRight w:val="0"/>
      <w:marTop w:val="0"/>
      <w:marBottom w:val="0"/>
      <w:divBdr>
        <w:top w:val="none" w:sz="0" w:space="0" w:color="auto"/>
        <w:left w:val="none" w:sz="0" w:space="0" w:color="auto"/>
        <w:bottom w:val="none" w:sz="0" w:space="0" w:color="auto"/>
        <w:right w:val="none" w:sz="0" w:space="0" w:color="auto"/>
      </w:divBdr>
    </w:div>
    <w:div w:id="858618215">
      <w:bodyDiv w:val="1"/>
      <w:marLeft w:val="0"/>
      <w:marRight w:val="0"/>
      <w:marTop w:val="0"/>
      <w:marBottom w:val="0"/>
      <w:divBdr>
        <w:top w:val="none" w:sz="0" w:space="0" w:color="auto"/>
        <w:left w:val="none" w:sz="0" w:space="0" w:color="auto"/>
        <w:bottom w:val="none" w:sz="0" w:space="0" w:color="auto"/>
        <w:right w:val="none" w:sz="0" w:space="0" w:color="auto"/>
      </w:divBdr>
    </w:div>
    <w:div w:id="860507760">
      <w:bodyDiv w:val="1"/>
      <w:marLeft w:val="0"/>
      <w:marRight w:val="0"/>
      <w:marTop w:val="0"/>
      <w:marBottom w:val="0"/>
      <w:divBdr>
        <w:top w:val="none" w:sz="0" w:space="0" w:color="auto"/>
        <w:left w:val="none" w:sz="0" w:space="0" w:color="auto"/>
        <w:bottom w:val="none" w:sz="0" w:space="0" w:color="auto"/>
        <w:right w:val="none" w:sz="0" w:space="0" w:color="auto"/>
      </w:divBdr>
    </w:div>
    <w:div w:id="860827195">
      <w:bodyDiv w:val="1"/>
      <w:marLeft w:val="0"/>
      <w:marRight w:val="0"/>
      <w:marTop w:val="0"/>
      <w:marBottom w:val="0"/>
      <w:divBdr>
        <w:top w:val="none" w:sz="0" w:space="0" w:color="auto"/>
        <w:left w:val="none" w:sz="0" w:space="0" w:color="auto"/>
        <w:bottom w:val="none" w:sz="0" w:space="0" w:color="auto"/>
        <w:right w:val="none" w:sz="0" w:space="0" w:color="auto"/>
      </w:divBdr>
    </w:div>
    <w:div w:id="861020394">
      <w:bodyDiv w:val="1"/>
      <w:marLeft w:val="0"/>
      <w:marRight w:val="0"/>
      <w:marTop w:val="0"/>
      <w:marBottom w:val="0"/>
      <w:divBdr>
        <w:top w:val="none" w:sz="0" w:space="0" w:color="auto"/>
        <w:left w:val="none" w:sz="0" w:space="0" w:color="auto"/>
        <w:bottom w:val="none" w:sz="0" w:space="0" w:color="auto"/>
        <w:right w:val="none" w:sz="0" w:space="0" w:color="auto"/>
      </w:divBdr>
    </w:div>
    <w:div w:id="861165408">
      <w:bodyDiv w:val="1"/>
      <w:marLeft w:val="0"/>
      <w:marRight w:val="0"/>
      <w:marTop w:val="0"/>
      <w:marBottom w:val="0"/>
      <w:divBdr>
        <w:top w:val="none" w:sz="0" w:space="0" w:color="auto"/>
        <w:left w:val="none" w:sz="0" w:space="0" w:color="auto"/>
        <w:bottom w:val="none" w:sz="0" w:space="0" w:color="auto"/>
        <w:right w:val="none" w:sz="0" w:space="0" w:color="auto"/>
      </w:divBdr>
    </w:div>
    <w:div w:id="861477377">
      <w:bodyDiv w:val="1"/>
      <w:marLeft w:val="0"/>
      <w:marRight w:val="0"/>
      <w:marTop w:val="0"/>
      <w:marBottom w:val="0"/>
      <w:divBdr>
        <w:top w:val="none" w:sz="0" w:space="0" w:color="auto"/>
        <w:left w:val="none" w:sz="0" w:space="0" w:color="auto"/>
        <w:bottom w:val="none" w:sz="0" w:space="0" w:color="auto"/>
        <w:right w:val="none" w:sz="0" w:space="0" w:color="auto"/>
      </w:divBdr>
    </w:div>
    <w:div w:id="863136887">
      <w:bodyDiv w:val="1"/>
      <w:marLeft w:val="0"/>
      <w:marRight w:val="0"/>
      <w:marTop w:val="0"/>
      <w:marBottom w:val="0"/>
      <w:divBdr>
        <w:top w:val="none" w:sz="0" w:space="0" w:color="auto"/>
        <w:left w:val="none" w:sz="0" w:space="0" w:color="auto"/>
        <w:bottom w:val="none" w:sz="0" w:space="0" w:color="auto"/>
        <w:right w:val="none" w:sz="0" w:space="0" w:color="auto"/>
      </w:divBdr>
    </w:div>
    <w:div w:id="863253581">
      <w:bodyDiv w:val="1"/>
      <w:marLeft w:val="0"/>
      <w:marRight w:val="0"/>
      <w:marTop w:val="0"/>
      <w:marBottom w:val="0"/>
      <w:divBdr>
        <w:top w:val="none" w:sz="0" w:space="0" w:color="auto"/>
        <w:left w:val="none" w:sz="0" w:space="0" w:color="auto"/>
        <w:bottom w:val="none" w:sz="0" w:space="0" w:color="auto"/>
        <w:right w:val="none" w:sz="0" w:space="0" w:color="auto"/>
      </w:divBdr>
    </w:div>
    <w:div w:id="864096766">
      <w:bodyDiv w:val="1"/>
      <w:marLeft w:val="0"/>
      <w:marRight w:val="0"/>
      <w:marTop w:val="0"/>
      <w:marBottom w:val="0"/>
      <w:divBdr>
        <w:top w:val="none" w:sz="0" w:space="0" w:color="auto"/>
        <w:left w:val="none" w:sz="0" w:space="0" w:color="auto"/>
        <w:bottom w:val="none" w:sz="0" w:space="0" w:color="auto"/>
        <w:right w:val="none" w:sz="0" w:space="0" w:color="auto"/>
      </w:divBdr>
    </w:div>
    <w:div w:id="864244877">
      <w:bodyDiv w:val="1"/>
      <w:marLeft w:val="0"/>
      <w:marRight w:val="0"/>
      <w:marTop w:val="0"/>
      <w:marBottom w:val="0"/>
      <w:divBdr>
        <w:top w:val="none" w:sz="0" w:space="0" w:color="auto"/>
        <w:left w:val="none" w:sz="0" w:space="0" w:color="auto"/>
        <w:bottom w:val="none" w:sz="0" w:space="0" w:color="auto"/>
        <w:right w:val="none" w:sz="0" w:space="0" w:color="auto"/>
      </w:divBdr>
    </w:div>
    <w:div w:id="864750276">
      <w:bodyDiv w:val="1"/>
      <w:marLeft w:val="0"/>
      <w:marRight w:val="0"/>
      <w:marTop w:val="0"/>
      <w:marBottom w:val="0"/>
      <w:divBdr>
        <w:top w:val="none" w:sz="0" w:space="0" w:color="auto"/>
        <w:left w:val="none" w:sz="0" w:space="0" w:color="auto"/>
        <w:bottom w:val="none" w:sz="0" w:space="0" w:color="auto"/>
        <w:right w:val="none" w:sz="0" w:space="0" w:color="auto"/>
      </w:divBdr>
    </w:div>
    <w:div w:id="864758344">
      <w:bodyDiv w:val="1"/>
      <w:marLeft w:val="0"/>
      <w:marRight w:val="0"/>
      <w:marTop w:val="0"/>
      <w:marBottom w:val="0"/>
      <w:divBdr>
        <w:top w:val="none" w:sz="0" w:space="0" w:color="auto"/>
        <w:left w:val="none" w:sz="0" w:space="0" w:color="auto"/>
        <w:bottom w:val="none" w:sz="0" w:space="0" w:color="auto"/>
        <w:right w:val="none" w:sz="0" w:space="0" w:color="auto"/>
      </w:divBdr>
    </w:div>
    <w:div w:id="865019229">
      <w:bodyDiv w:val="1"/>
      <w:marLeft w:val="0"/>
      <w:marRight w:val="0"/>
      <w:marTop w:val="0"/>
      <w:marBottom w:val="0"/>
      <w:divBdr>
        <w:top w:val="none" w:sz="0" w:space="0" w:color="auto"/>
        <w:left w:val="none" w:sz="0" w:space="0" w:color="auto"/>
        <w:bottom w:val="none" w:sz="0" w:space="0" w:color="auto"/>
        <w:right w:val="none" w:sz="0" w:space="0" w:color="auto"/>
      </w:divBdr>
    </w:div>
    <w:div w:id="865211535">
      <w:bodyDiv w:val="1"/>
      <w:marLeft w:val="0"/>
      <w:marRight w:val="0"/>
      <w:marTop w:val="0"/>
      <w:marBottom w:val="0"/>
      <w:divBdr>
        <w:top w:val="none" w:sz="0" w:space="0" w:color="auto"/>
        <w:left w:val="none" w:sz="0" w:space="0" w:color="auto"/>
        <w:bottom w:val="none" w:sz="0" w:space="0" w:color="auto"/>
        <w:right w:val="none" w:sz="0" w:space="0" w:color="auto"/>
      </w:divBdr>
    </w:div>
    <w:div w:id="866331429">
      <w:bodyDiv w:val="1"/>
      <w:marLeft w:val="0"/>
      <w:marRight w:val="0"/>
      <w:marTop w:val="0"/>
      <w:marBottom w:val="0"/>
      <w:divBdr>
        <w:top w:val="none" w:sz="0" w:space="0" w:color="auto"/>
        <w:left w:val="none" w:sz="0" w:space="0" w:color="auto"/>
        <w:bottom w:val="none" w:sz="0" w:space="0" w:color="auto"/>
        <w:right w:val="none" w:sz="0" w:space="0" w:color="auto"/>
      </w:divBdr>
    </w:div>
    <w:div w:id="866598916">
      <w:bodyDiv w:val="1"/>
      <w:marLeft w:val="0"/>
      <w:marRight w:val="0"/>
      <w:marTop w:val="0"/>
      <w:marBottom w:val="0"/>
      <w:divBdr>
        <w:top w:val="none" w:sz="0" w:space="0" w:color="auto"/>
        <w:left w:val="none" w:sz="0" w:space="0" w:color="auto"/>
        <w:bottom w:val="none" w:sz="0" w:space="0" w:color="auto"/>
        <w:right w:val="none" w:sz="0" w:space="0" w:color="auto"/>
      </w:divBdr>
    </w:div>
    <w:div w:id="866795635">
      <w:bodyDiv w:val="1"/>
      <w:marLeft w:val="0"/>
      <w:marRight w:val="0"/>
      <w:marTop w:val="0"/>
      <w:marBottom w:val="0"/>
      <w:divBdr>
        <w:top w:val="none" w:sz="0" w:space="0" w:color="auto"/>
        <w:left w:val="none" w:sz="0" w:space="0" w:color="auto"/>
        <w:bottom w:val="none" w:sz="0" w:space="0" w:color="auto"/>
        <w:right w:val="none" w:sz="0" w:space="0" w:color="auto"/>
      </w:divBdr>
    </w:div>
    <w:div w:id="867522633">
      <w:bodyDiv w:val="1"/>
      <w:marLeft w:val="0"/>
      <w:marRight w:val="0"/>
      <w:marTop w:val="0"/>
      <w:marBottom w:val="0"/>
      <w:divBdr>
        <w:top w:val="none" w:sz="0" w:space="0" w:color="auto"/>
        <w:left w:val="none" w:sz="0" w:space="0" w:color="auto"/>
        <w:bottom w:val="none" w:sz="0" w:space="0" w:color="auto"/>
        <w:right w:val="none" w:sz="0" w:space="0" w:color="auto"/>
      </w:divBdr>
    </w:div>
    <w:div w:id="868034981">
      <w:bodyDiv w:val="1"/>
      <w:marLeft w:val="0"/>
      <w:marRight w:val="0"/>
      <w:marTop w:val="0"/>
      <w:marBottom w:val="0"/>
      <w:divBdr>
        <w:top w:val="none" w:sz="0" w:space="0" w:color="auto"/>
        <w:left w:val="none" w:sz="0" w:space="0" w:color="auto"/>
        <w:bottom w:val="none" w:sz="0" w:space="0" w:color="auto"/>
        <w:right w:val="none" w:sz="0" w:space="0" w:color="auto"/>
      </w:divBdr>
    </w:div>
    <w:div w:id="868302056">
      <w:bodyDiv w:val="1"/>
      <w:marLeft w:val="0"/>
      <w:marRight w:val="0"/>
      <w:marTop w:val="0"/>
      <w:marBottom w:val="0"/>
      <w:divBdr>
        <w:top w:val="none" w:sz="0" w:space="0" w:color="auto"/>
        <w:left w:val="none" w:sz="0" w:space="0" w:color="auto"/>
        <w:bottom w:val="none" w:sz="0" w:space="0" w:color="auto"/>
        <w:right w:val="none" w:sz="0" w:space="0" w:color="auto"/>
      </w:divBdr>
    </w:div>
    <w:div w:id="869226479">
      <w:bodyDiv w:val="1"/>
      <w:marLeft w:val="0"/>
      <w:marRight w:val="0"/>
      <w:marTop w:val="0"/>
      <w:marBottom w:val="0"/>
      <w:divBdr>
        <w:top w:val="none" w:sz="0" w:space="0" w:color="auto"/>
        <w:left w:val="none" w:sz="0" w:space="0" w:color="auto"/>
        <w:bottom w:val="none" w:sz="0" w:space="0" w:color="auto"/>
        <w:right w:val="none" w:sz="0" w:space="0" w:color="auto"/>
      </w:divBdr>
    </w:div>
    <w:div w:id="869339547">
      <w:bodyDiv w:val="1"/>
      <w:marLeft w:val="0"/>
      <w:marRight w:val="0"/>
      <w:marTop w:val="0"/>
      <w:marBottom w:val="0"/>
      <w:divBdr>
        <w:top w:val="none" w:sz="0" w:space="0" w:color="auto"/>
        <w:left w:val="none" w:sz="0" w:space="0" w:color="auto"/>
        <w:bottom w:val="none" w:sz="0" w:space="0" w:color="auto"/>
        <w:right w:val="none" w:sz="0" w:space="0" w:color="auto"/>
      </w:divBdr>
    </w:div>
    <w:div w:id="869495559">
      <w:bodyDiv w:val="1"/>
      <w:marLeft w:val="0"/>
      <w:marRight w:val="0"/>
      <w:marTop w:val="0"/>
      <w:marBottom w:val="0"/>
      <w:divBdr>
        <w:top w:val="none" w:sz="0" w:space="0" w:color="auto"/>
        <w:left w:val="none" w:sz="0" w:space="0" w:color="auto"/>
        <w:bottom w:val="none" w:sz="0" w:space="0" w:color="auto"/>
        <w:right w:val="none" w:sz="0" w:space="0" w:color="auto"/>
      </w:divBdr>
    </w:div>
    <w:div w:id="870848217">
      <w:bodyDiv w:val="1"/>
      <w:marLeft w:val="0"/>
      <w:marRight w:val="0"/>
      <w:marTop w:val="0"/>
      <w:marBottom w:val="0"/>
      <w:divBdr>
        <w:top w:val="none" w:sz="0" w:space="0" w:color="auto"/>
        <w:left w:val="none" w:sz="0" w:space="0" w:color="auto"/>
        <w:bottom w:val="none" w:sz="0" w:space="0" w:color="auto"/>
        <w:right w:val="none" w:sz="0" w:space="0" w:color="auto"/>
      </w:divBdr>
    </w:div>
    <w:div w:id="873006971">
      <w:bodyDiv w:val="1"/>
      <w:marLeft w:val="0"/>
      <w:marRight w:val="0"/>
      <w:marTop w:val="0"/>
      <w:marBottom w:val="0"/>
      <w:divBdr>
        <w:top w:val="none" w:sz="0" w:space="0" w:color="auto"/>
        <w:left w:val="none" w:sz="0" w:space="0" w:color="auto"/>
        <w:bottom w:val="none" w:sz="0" w:space="0" w:color="auto"/>
        <w:right w:val="none" w:sz="0" w:space="0" w:color="auto"/>
      </w:divBdr>
    </w:div>
    <w:div w:id="873999082">
      <w:bodyDiv w:val="1"/>
      <w:marLeft w:val="0"/>
      <w:marRight w:val="0"/>
      <w:marTop w:val="0"/>
      <w:marBottom w:val="0"/>
      <w:divBdr>
        <w:top w:val="none" w:sz="0" w:space="0" w:color="auto"/>
        <w:left w:val="none" w:sz="0" w:space="0" w:color="auto"/>
        <w:bottom w:val="none" w:sz="0" w:space="0" w:color="auto"/>
        <w:right w:val="none" w:sz="0" w:space="0" w:color="auto"/>
      </w:divBdr>
    </w:div>
    <w:div w:id="874318134">
      <w:bodyDiv w:val="1"/>
      <w:marLeft w:val="0"/>
      <w:marRight w:val="0"/>
      <w:marTop w:val="0"/>
      <w:marBottom w:val="0"/>
      <w:divBdr>
        <w:top w:val="none" w:sz="0" w:space="0" w:color="auto"/>
        <w:left w:val="none" w:sz="0" w:space="0" w:color="auto"/>
        <w:bottom w:val="none" w:sz="0" w:space="0" w:color="auto"/>
        <w:right w:val="none" w:sz="0" w:space="0" w:color="auto"/>
      </w:divBdr>
    </w:div>
    <w:div w:id="874540060">
      <w:bodyDiv w:val="1"/>
      <w:marLeft w:val="0"/>
      <w:marRight w:val="0"/>
      <w:marTop w:val="0"/>
      <w:marBottom w:val="0"/>
      <w:divBdr>
        <w:top w:val="none" w:sz="0" w:space="0" w:color="auto"/>
        <w:left w:val="none" w:sz="0" w:space="0" w:color="auto"/>
        <w:bottom w:val="none" w:sz="0" w:space="0" w:color="auto"/>
        <w:right w:val="none" w:sz="0" w:space="0" w:color="auto"/>
      </w:divBdr>
    </w:div>
    <w:div w:id="874729474">
      <w:bodyDiv w:val="1"/>
      <w:marLeft w:val="0"/>
      <w:marRight w:val="0"/>
      <w:marTop w:val="0"/>
      <w:marBottom w:val="0"/>
      <w:divBdr>
        <w:top w:val="none" w:sz="0" w:space="0" w:color="auto"/>
        <w:left w:val="none" w:sz="0" w:space="0" w:color="auto"/>
        <w:bottom w:val="none" w:sz="0" w:space="0" w:color="auto"/>
        <w:right w:val="none" w:sz="0" w:space="0" w:color="auto"/>
      </w:divBdr>
    </w:div>
    <w:div w:id="875704574">
      <w:bodyDiv w:val="1"/>
      <w:marLeft w:val="0"/>
      <w:marRight w:val="0"/>
      <w:marTop w:val="0"/>
      <w:marBottom w:val="0"/>
      <w:divBdr>
        <w:top w:val="none" w:sz="0" w:space="0" w:color="auto"/>
        <w:left w:val="none" w:sz="0" w:space="0" w:color="auto"/>
        <w:bottom w:val="none" w:sz="0" w:space="0" w:color="auto"/>
        <w:right w:val="none" w:sz="0" w:space="0" w:color="auto"/>
      </w:divBdr>
    </w:div>
    <w:div w:id="876047891">
      <w:bodyDiv w:val="1"/>
      <w:marLeft w:val="0"/>
      <w:marRight w:val="0"/>
      <w:marTop w:val="0"/>
      <w:marBottom w:val="0"/>
      <w:divBdr>
        <w:top w:val="none" w:sz="0" w:space="0" w:color="auto"/>
        <w:left w:val="none" w:sz="0" w:space="0" w:color="auto"/>
        <w:bottom w:val="none" w:sz="0" w:space="0" w:color="auto"/>
        <w:right w:val="none" w:sz="0" w:space="0" w:color="auto"/>
      </w:divBdr>
    </w:div>
    <w:div w:id="876431957">
      <w:bodyDiv w:val="1"/>
      <w:marLeft w:val="0"/>
      <w:marRight w:val="0"/>
      <w:marTop w:val="0"/>
      <w:marBottom w:val="0"/>
      <w:divBdr>
        <w:top w:val="none" w:sz="0" w:space="0" w:color="auto"/>
        <w:left w:val="none" w:sz="0" w:space="0" w:color="auto"/>
        <w:bottom w:val="none" w:sz="0" w:space="0" w:color="auto"/>
        <w:right w:val="none" w:sz="0" w:space="0" w:color="auto"/>
      </w:divBdr>
    </w:div>
    <w:div w:id="876815159">
      <w:bodyDiv w:val="1"/>
      <w:marLeft w:val="0"/>
      <w:marRight w:val="0"/>
      <w:marTop w:val="0"/>
      <w:marBottom w:val="0"/>
      <w:divBdr>
        <w:top w:val="none" w:sz="0" w:space="0" w:color="auto"/>
        <w:left w:val="none" w:sz="0" w:space="0" w:color="auto"/>
        <w:bottom w:val="none" w:sz="0" w:space="0" w:color="auto"/>
        <w:right w:val="none" w:sz="0" w:space="0" w:color="auto"/>
      </w:divBdr>
    </w:div>
    <w:div w:id="877350447">
      <w:bodyDiv w:val="1"/>
      <w:marLeft w:val="0"/>
      <w:marRight w:val="0"/>
      <w:marTop w:val="0"/>
      <w:marBottom w:val="0"/>
      <w:divBdr>
        <w:top w:val="none" w:sz="0" w:space="0" w:color="auto"/>
        <w:left w:val="none" w:sz="0" w:space="0" w:color="auto"/>
        <w:bottom w:val="none" w:sz="0" w:space="0" w:color="auto"/>
        <w:right w:val="none" w:sz="0" w:space="0" w:color="auto"/>
      </w:divBdr>
    </w:div>
    <w:div w:id="877664003">
      <w:bodyDiv w:val="1"/>
      <w:marLeft w:val="0"/>
      <w:marRight w:val="0"/>
      <w:marTop w:val="0"/>
      <w:marBottom w:val="0"/>
      <w:divBdr>
        <w:top w:val="none" w:sz="0" w:space="0" w:color="auto"/>
        <w:left w:val="none" w:sz="0" w:space="0" w:color="auto"/>
        <w:bottom w:val="none" w:sz="0" w:space="0" w:color="auto"/>
        <w:right w:val="none" w:sz="0" w:space="0" w:color="auto"/>
      </w:divBdr>
    </w:div>
    <w:div w:id="878396226">
      <w:bodyDiv w:val="1"/>
      <w:marLeft w:val="0"/>
      <w:marRight w:val="0"/>
      <w:marTop w:val="0"/>
      <w:marBottom w:val="0"/>
      <w:divBdr>
        <w:top w:val="none" w:sz="0" w:space="0" w:color="auto"/>
        <w:left w:val="none" w:sz="0" w:space="0" w:color="auto"/>
        <w:bottom w:val="none" w:sz="0" w:space="0" w:color="auto"/>
        <w:right w:val="none" w:sz="0" w:space="0" w:color="auto"/>
      </w:divBdr>
    </w:div>
    <w:div w:id="879899032">
      <w:bodyDiv w:val="1"/>
      <w:marLeft w:val="0"/>
      <w:marRight w:val="0"/>
      <w:marTop w:val="0"/>
      <w:marBottom w:val="0"/>
      <w:divBdr>
        <w:top w:val="none" w:sz="0" w:space="0" w:color="auto"/>
        <w:left w:val="none" w:sz="0" w:space="0" w:color="auto"/>
        <w:bottom w:val="none" w:sz="0" w:space="0" w:color="auto"/>
        <w:right w:val="none" w:sz="0" w:space="0" w:color="auto"/>
      </w:divBdr>
    </w:div>
    <w:div w:id="880167647">
      <w:bodyDiv w:val="1"/>
      <w:marLeft w:val="0"/>
      <w:marRight w:val="0"/>
      <w:marTop w:val="0"/>
      <w:marBottom w:val="0"/>
      <w:divBdr>
        <w:top w:val="none" w:sz="0" w:space="0" w:color="auto"/>
        <w:left w:val="none" w:sz="0" w:space="0" w:color="auto"/>
        <w:bottom w:val="none" w:sz="0" w:space="0" w:color="auto"/>
        <w:right w:val="none" w:sz="0" w:space="0" w:color="auto"/>
      </w:divBdr>
    </w:div>
    <w:div w:id="880244885">
      <w:bodyDiv w:val="1"/>
      <w:marLeft w:val="0"/>
      <w:marRight w:val="0"/>
      <w:marTop w:val="0"/>
      <w:marBottom w:val="0"/>
      <w:divBdr>
        <w:top w:val="none" w:sz="0" w:space="0" w:color="auto"/>
        <w:left w:val="none" w:sz="0" w:space="0" w:color="auto"/>
        <w:bottom w:val="none" w:sz="0" w:space="0" w:color="auto"/>
        <w:right w:val="none" w:sz="0" w:space="0" w:color="auto"/>
      </w:divBdr>
    </w:div>
    <w:div w:id="880363504">
      <w:bodyDiv w:val="1"/>
      <w:marLeft w:val="0"/>
      <w:marRight w:val="0"/>
      <w:marTop w:val="0"/>
      <w:marBottom w:val="0"/>
      <w:divBdr>
        <w:top w:val="none" w:sz="0" w:space="0" w:color="auto"/>
        <w:left w:val="none" w:sz="0" w:space="0" w:color="auto"/>
        <w:bottom w:val="none" w:sz="0" w:space="0" w:color="auto"/>
        <w:right w:val="none" w:sz="0" w:space="0" w:color="auto"/>
      </w:divBdr>
    </w:div>
    <w:div w:id="880440110">
      <w:bodyDiv w:val="1"/>
      <w:marLeft w:val="0"/>
      <w:marRight w:val="0"/>
      <w:marTop w:val="0"/>
      <w:marBottom w:val="0"/>
      <w:divBdr>
        <w:top w:val="none" w:sz="0" w:space="0" w:color="auto"/>
        <w:left w:val="none" w:sz="0" w:space="0" w:color="auto"/>
        <w:bottom w:val="none" w:sz="0" w:space="0" w:color="auto"/>
        <w:right w:val="none" w:sz="0" w:space="0" w:color="auto"/>
      </w:divBdr>
    </w:div>
    <w:div w:id="880747286">
      <w:bodyDiv w:val="1"/>
      <w:marLeft w:val="0"/>
      <w:marRight w:val="0"/>
      <w:marTop w:val="0"/>
      <w:marBottom w:val="0"/>
      <w:divBdr>
        <w:top w:val="none" w:sz="0" w:space="0" w:color="auto"/>
        <w:left w:val="none" w:sz="0" w:space="0" w:color="auto"/>
        <w:bottom w:val="none" w:sz="0" w:space="0" w:color="auto"/>
        <w:right w:val="none" w:sz="0" w:space="0" w:color="auto"/>
      </w:divBdr>
    </w:div>
    <w:div w:id="884490701">
      <w:bodyDiv w:val="1"/>
      <w:marLeft w:val="0"/>
      <w:marRight w:val="0"/>
      <w:marTop w:val="0"/>
      <w:marBottom w:val="0"/>
      <w:divBdr>
        <w:top w:val="none" w:sz="0" w:space="0" w:color="auto"/>
        <w:left w:val="none" w:sz="0" w:space="0" w:color="auto"/>
        <w:bottom w:val="none" w:sz="0" w:space="0" w:color="auto"/>
        <w:right w:val="none" w:sz="0" w:space="0" w:color="auto"/>
      </w:divBdr>
    </w:div>
    <w:div w:id="884560627">
      <w:bodyDiv w:val="1"/>
      <w:marLeft w:val="0"/>
      <w:marRight w:val="0"/>
      <w:marTop w:val="0"/>
      <w:marBottom w:val="0"/>
      <w:divBdr>
        <w:top w:val="none" w:sz="0" w:space="0" w:color="auto"/>
        <w:left w:val="none" w:sz="0" w:space="0" w:color="auto"/>
        <w:bottom w:val="none" w:sz="0" w:space="0" w:color="auto"/>
        <w:right w:val="none" w:sz="0" w:space="0" w:color="auto"/>
      </w:divBdr>
    </w:div>
    <w:div w:id="885140054">
      <w:bodyDiv w:val="1"/>
      <w:marLeft w:val="0"/>
      <w:marRight w:val="0"/>
      <w:marTop w:val="0"/>
      <w:marBottom w:val="0"/>
      <w:divBdr>
        <w:top w:val="none" w:sz="0" w:space="0" w:color="auto"/>
        <w:left w:val="none" w:sz="0" w:space="0" w:color="auto"/>
        <w:bottom w:val="none" w:sz="0" w:space="0" w:color="auto"/>
        <w:right w:val="none" w:sz="0" w:space="0" w:color="auto"/>
      </w:divBdr>
    </w:div>
    <w:div w:id="886062082">
      <w:bodyDiv w:val="1"/>
      <w:marLeft w:val="0"/>
      <w:marRight w:val="0"/>
      <w:marTop w:val="0"/>
      <w:marBottom w:val="0"/>
      <w:divBdr>
        <w:top w:val="none" w:sz="0" w:space="0" w:color="auto"/>
        <w:left w:val="none" w:sz="0" w:space="0" w:color="auto"/>
        <w:bottom w:val="none" w:sz="0" w:space="0" w:color="auto"/>
        <w:right w:val="none" w:sz="0" w:space="0" w:color="auto"/>
      </w:divBdr>
    </w:div>
    <w:div w:id="886721066">
      <w:bodyDiv w:val="1"/>
      <w:marLeft w:val="0"/>
      <w:marRight w:val="0"/>
      <w:marTop w:val="0"/>
      <w:marBottom w:val="0"/>
      <w:divBdr>
        <w:top w:val="none" w:sz="0" w:space="0" w:color="auto"/>
        <w:left w:val="none" w:sz="0" w:space="0" w:color="auto"/>
        <w:bottom w:val="none" w:sz="0" w:space="0" w:color="auto"/>
        <w:right w:val="none" w:sz="0" w:space="0" w:color="auto"/>
      </w:divBdr>
    </w:div>
    <w:div w:id="886913026">
      <w:bodyDiv w:val="1"/>
      <w:marLeft w:val="0"/>
      <w:marRight w:val="0"/>
      <w:marTop w:val="0"/>
      <w:marBottom w:val="0"/>
      <w:divBdr>
        <w:top w:val="none" w:sz="0" w:space="0" w:color="auto"/>
        <w:left w:val="none" w:sz="0" w:space="0" w:color="auto"/>
        <w:bottom w:val="none" w:sz="0" w:space="0" w:color="auto"/>
        <w:right w:val="none" w:sz="0" w:space="0" w:color="auto"/>
      </w:divBdr>
    </w:div>
    <w:div w:id="887300074">
      <w:bodyDiv w:val="1"/>
      <w:marLeft w:val="0"/>
      <w:marRight w:val="0"/>
      <w:marTop w:val="0"/>
      <w:marBottom w:val="0"/>
      <w:divBdr>
        <w:top w:val="none" w:sz="0" w:space="0" w:color="auto"/>
        <w:left w:val="none" w:sz="0" w:space="0" w:color="auto"/>
        <w:bottom w:val="none" w:sz="0" w:space="0" w:color="auto"/>
        <w:right w:val="none" w:sz="0" w:space="0" w:color="auto"/>
      </w:divBdr>
    </w:div>
    <w:div w:id="887490195">
      <w:bodyDiv w:val="1"/>
      <w:marLeft w:val="0"/>
      <w:marRight w:val="0"/>
      <w:marTop w:val="0"/>
      <w:marBottom w:val="0"/>
      <w:divBdr>
        <w:top w:val="none" w:sz="0" w:space="0" w:color="auto"/>
        <w:left w:val="none" w:sz="0" w:space="0" w:color="auto"/>
        <w:bottom w:val="none" w:sz="0" w:space="0" w:color="auto"/>
        <w:right w:val="none" w:sz="0" w:space="0" w:color="auto"/>
      </w:divBdr>
    </w:div>
    <w:div w:id="888763871">
      <w:bodyDiv w:val="1"/>
      <w:marLeft w:val="0"/>
      <w:marRight w:val="0"/>
      <w:marTop w:val="0"/>
      <w:marBottom w:val="0"/>
      <w:divBdr>
        <w:top w:val="none" w:sz="0" w:space="0" w:color="auto"/>
        <w:left w:val="none" w:sz="0" w:space="0" w:color="auto"/>
        <w:bottom w:val="none" w:sz="0" w:space="0" w:color="auto"/>
        <w:right w:val="none" w:sz="0" w:space="0" w:color="auto"/>
      </w:divBdr>
    </w:div>
    <w:div w:id="888807516">
      <w:bodyDiv w:val="1"/>
      <w:marLeft w:val="0"/>
      <w:marRight w:val="0"/>
      <w:marTop w:val="0"/>
      <w:marBottom w:val="0"/>
      <w:divBdr>
        <w:top w:val="none" w:sz="0" w:space="0" w:color="auto"/>
        <w:left w:val="none" w:sz="0" w:space="0" w:color="auto"/>
        <w:bottom w:val="none" w:sz="0" w:space="0" w:color="auto"/>
        <w:right w:val="none" w:sz="0" w:space="0" w:color="auto"/>
      </w:divBdr>
    </w:div>
    <w:div w:id="891617922">
      <w:bodyDiv w:val="1"/>
      <w:marLeft w:val="0"/>
      <w:marRight w:val="0"/>
      <w:marTop w:val="0"/>
      <w:marBottom w:val="0"/>
      <w:divBdr>
        <w:top w:val="none" w:sz="0" w:space="0" w:color="auto"/>
        <w:left w:val="none" w:sz="0" w:space="0" w:color="auto"/>
        <w:bottom w:val="none" w:sz="0" w:space="0" w:color="auto"/>
        <w:right w:val="none" w:sz="0" w:space="0" w:color="auto"/>
      </w:divBdr>
    </w:div>
    <w:div w:id="892079459">
      <w:bodyDiv w:val="1"/>
      <w:marLeft w:val="0"/>
      <w:marRight w:val="0"/>
      <w:marTop w:val="0"/>
      <w:marBottom w:val="0"/>
      <w:divBdr>
        <w:top w:val="none" w:sz="0" w:space="0" w:color="auto"/>
        <w:left w:val="none" w:sz="0" w:space="0" w:color="auto"/>
        <w:bottom w:val="none" w:sz="0" w:space="0" w:color="auto"/>
        <w:right w:val="none" w:sz="0" w:space="0" w:color="auto"/>
      </w:divBdr>
    </w:div>
    <w:div w:id="892814773">
      <w:bodyDiv w:val="1"/>
      <w:marLeft w:val="0"/>
      <w:marRight w:val="0"/>
      <w:marTop w:val="0"/>
      <w:marBottom w:val="0"/>
      <w:divBdr>
        <w:top w:val="none" w:sz="0" w:space="0" w:color="auto"/>
        <w:left w:val="none" w:sz="0" w:space="0" w:color="auto"/>
        <w:bottom w:val="none" w:sz="0" w:space="0" w:color="auto"/>
        <w:right w:val="none" w:sz="0" w:space="0" w:color="auto"/>
      </w:divBdr>
    </w:div>
    <w:div w:id="893002128">
      <w:bodyDiv w:val="1"/>
      <w:marLeft w:val="0"/>
      <w:marRight w:val="0"/>
      <w:marTop w:val="0"/>
      <w:marBottom w:val="0"/>
      <w:divBdr>
        <w:top w:val="none" w:sz="0" w:space="0" w:color="auto"/>
        <w:left w:val="none" w:sz="0" w:space="0" w:color="auto"/>
        <w:bottom w:val="none" w:sz="0" w:space="0" w:color="auto"/>
        <w:right w:val="none" w:sz="0" w:space="0" w:color="auto"/>
      </w:divBdr>
    </w:div>
    <w:div w:id="893197720">
      <w:bodyDiv w:val="1"/>
      <w:marLeft w:val="0"/>
      <w:marRight w:val="0"/>
      <w:marTop w:val="0"/>
      <w:marBottom w:val="0"/>
      <w:divBdr>
        <w:top w:val="none" w:sz="0" w:space="0" w:color="auto"/>
        <w:left w:val="none" w:sz="0" w:space="0" w:color="auto"/>
        <w:bottom w:val="none" w:sz="0" w:space="0" w:color="auto"/>
        <w:right w:val="none" w:sz="0" w:space="0" w:color="auto"/>
      </w:divBdr>
    </w:div>
    <w:div w:id="893780624">
      <w:bodyDiv w:val="1"/>
      <w:marLeft w:val="0"/>
      <w:marRight w:val="0"/>
      <w:marTop w:val="0"/>
      <w:marBottom w:val="0"/>
      <w:divBdr>
        <w:top w:val="none" w:sz="0" w:space="0" w:color="auto"/>
        <w:left w:val="none" w:sz="0" w:space="0" w:color="auto"/>
        <w:bottom w:val="none" w:sz="0" w:space="0" w:color="auto"/>
        <w:right w:val="none" w:sz="0" w:space="0" w:color="auto"/>
      </w:divBdr>
    </w:div>
    <w:div w:id="893783027">
      <w:bodyDiv w:val="1"/>
      <w:marLeft w:val="0"/>
      <w:marRight w:val="0"/>
      <w:marTop w:val="0"/>
      <w:marBottom w:val="0"/>
      <w:divBdr>
        <w:top w:val="none" w:sz="0" w:space="0" w:color="auto"/>
        <w:left w:val="none" w:sz="0" w:space="0" w:color="auto"/>
        <w:bottom w:val="none" w:sz="0" w:space="0" w:color="auto"/>
        <w:right w:val="none" w:sz="0" w:space="0" w:color="auto"/>
      </w:divBdr>
    </w:div>
    <w:div w:id="895355357">
      <w:bodyDiv w:val="1"/>
      <w:marLeft w:val="0"/>
      <w:marRight w:val="0"/>
      <w:marTop w:val="0"/>
      <w:marBottom w:val="0"/>
      <w:divBdr>
        <w:top w:val="none" w:sz="0" w:space="0" w:color="auto"/>
        <w:left w:val="none" w:sz="0" w:space="0" w:color="auto"/>
        <w:bottom w:val="none" w:sz="0" w:space="0" w:color="auto"/>
        <w:right w:val="none" w:sz="0" w:space="0" w:color="auto"/>
      </w:divBdr>
    </w:div>
    <w:div w:id="895431004">
      <w:bodyDiv w:val="1"/>
      <w:marLeft w:val="0"/>
      <w:marRight w:val="0"/>
      <w:marTop w:val="0"/>
      <w:marBottom w:val="0"/>
      <w:divBdr>
        <w:top w:val="none" w:sz="0" w:space="0" w:color="auto"/>
        <w:left w:val="none" w:sz="0" w:space="0" w:color="auto"/>
        <w:bottom w:val="none" w:sz="0" w:space="0" w:color="auto"/>
        <w:right w:val="none" w:sz="0" w:space="0" w:color="auto"/>
      </w:divBdr>
    </w:div>
    <w:div w:id="896092616">
      <w:bodyDiv w:val="1"/>
      <w:marLeft w:val="0"/>
      <w:marRight w:val="0"/>
      <w:marTop w:val="0"/>
      <w:marBottom w:val="0"/>
      <w:divBdr>
        <w:top w:val="none" w:sz="0" w:space="0" w:color="auto"/>
        <w:left w:val="none" w:sz="0" w:space="0" w:color="auto"/>
        <w:bottom w:val="none" w:sz="0" w:space="0" w:color="auto"/>
        <w:right w:val="none" w:sz="0" w:space="0" w:color="auto"/>
      </w:divBdr>
    </w:div>
    <w:div w:id="897591474">
      <w:bodyDiv w:val="1"/>
      <w:marLeft w:val="0"/>
      <w:marRight w:val="0"/>
      <w:marTop w:val="0"/>
      <w:marBottom w:val="0"/>
      <w:divBdr>
        <w:top w:val="none" w:sz="0" w:space="0" w:color="auto"/>
        <w:left w:val="none" w:sz="0" w:space="0" w:color="auto"/>
        <w:bottom w:val="none" w:sz="0" w:space="0" w:color="auto"/>
        <w:right w:val="none" w:sz="0" w:space="0" w:color="auto"/>
      </w:divBdr>
    </w:div>
    <w:div w:id="899101451">
      <w:bodyDiv w:val="1"/>
      <w:marLeft w:val="0"/>
      <w:marRight w:val="0"/>
      <w:marTop w:val="0"/>
      <w:marBottom w:val="0"/>
      <w:divBdr>
        <w:top w:val="none" w:sz="0" w:space="0" w:color="auto"/>
        <w:left w:val="none" w:sz="0" w:space="0" w:color="auto"/>
        <w:bottom w:val="none" w:sz="0" w:space="0" w:color="auto"/>
        <w:right w:val="none" w:sz="0" w:space="0" w:color="auto"/>
      </w:divBdr>
    </w:div>
    <w:div w:id="899243356">
      <w:bodyDiv w:val="1"/>
      <w:marLeft w:val="0"/>
      <w:marRight w:val="0"/>
      <w:marTop w:val="0"/>
      <w:marBottom w:val="0"/>
      <w:divBdr>
        <w:top w:val="none" w:sz="0" w:space="0" w:color="auto"/>
        <w:left w:val="none" w:sz="0" w:space="0" w:color="auto"/>
        <w:bottom w:val="none" w:sz="0" w:space="0" w:color="auto"/>
        <w:right w:val="none" w:sz="0" w:space="0" w:color="auto"/>
      </w:divBdr>
    </w:div>
    <w:div w:id="899364210">
      <w:bodyDiv w:val="1"/>
      <w:marLeft w:val="0"/>
      <w:marRight w:val="0"/>
      <w:marTop w:val="0"/>
      <w:marBottom w:val="0"/>
      <w:divBdr>
        <w:top w:val="none" w:sz="0" w:space="0" w:color="auto"/>
        <w:left w:val="none" w:sz="0" w:space="0" w:color="auto"/>
        <w:bottom w:val="none" w:sz="0" w:space="0" w:color="auto"/>
        <w:right w:val="none" w:sz="0" w:space="0" w:color="auto"/>
      </w:divBdr>
    </w:div>
    <w:div w:id="900016321">
      <w:bodyDiv w:val="1"/>
      <w:marLeft w:val="0"/>
      <w:marRight w:val="0"/>
      <w:marTop w:val="0"/>
      <w:marBottom w:val="0"/>
      <w:divBdr>
        <w:top w:val="none" w:sz="0" w:space="0" w:color="auto"/>
        <w:left w:val="none" w:sz="0" w:space="0" w:color="auto"/>
        <w:bottom w:val="none" w:sz="0" w:space="0" w:color="auto"/>
        <w:right w:val="none" w:sz="0" w:space="0" w:color="auto"/>
      </w:divBdr>
    </w:div>
    <w:div w:id="900674075">
      <w:bodyDiv w:val="1"/>
      <w:marLeft w:val="0"/>
      <w:marRight w:val="0"/>
      <w:marTop w:val="0"/>
      <w:marBottom w:val="0"/>
      <w:divBdr>
        <w:top w:val="none" w:sz="0" w:space="0" w:color="auto"/>
        <w:left w:val="none" w:sz="0" w:space="0" w:color="auto"/>
        <w:bottom w:val="none" w:sz="0" w:space="0" w:color="auto"/>
        <w:right w:val="none" w:sz="0" w:space="0" w:color="auto"/>
      </w:divBdr>
    </w:div>
    <w:div w:id="901211404">
      <w:bodyDiv w:val="1"/>
      <w:marLeft w:val="0"/>
      <w:marRight w:val="0"/>
      <w:marTop w:val="0"/>
      <w:marBottom w:val="0"/>
      <w:divBdr>
        <w:top w:val="none" w:sz="0" w:space="0" w:color="auto"/>
        <w:left w:val="none" w:sz="0" w:space="0" w:color="auto"/>
        <w:bottom w:val="none" w:sz="0" w:space="0" w:color="auto"/>
        <w:right w:val="none" w:sz="0" w:space="0" w:color="auto"/>
      </w:divBdr>
    </w:div>
    <w:div w:id="901215724">
      <w:bodyDiv w:val="1"/>
      <w:marLeft w:val="0"/>
      <w:marRight w:val="0"/>
      <w:marTop w:val="0"/>
      <w:marBottom w:val="0"/>
      <w:divBdr>
        <w:top w:val="none" w:sz="0" w:space="0" w:color="auto"/>
        <w:left w:val="none" w:sz="0" w:space="0" w:color="auto"/>
        <w:bottom w:val="none" w:sz="0" w:space="0" w:color="auto"/>
        <w:right w:val="none" w:sz="0" w:space="0" w:color="auto"/>
      </w:divBdr>
    </w:div>
    <w:div w:id="901410865">
      <w:bodyDiv w:val="1"/>
      <w:marLeft w:val="0"/>
      <w:marRight w:val="0"/>
      <w:marTop w:val="0"/>
      <w:marBottom w:val="0"/>
      <w:divBdr>
        <w:top w:val="none" w:sz="0" w:space="0" w:color="auto"/>
        <w:left w:val="none" w:sz="0" w:space="0" w:color="auto"/>
        <w:bottom w:val="none" w:sz="0" w:space="0" w:color="auto"/>
        <w:right w:val="none" w:sz="0" w:space="0" w:color="auto"/>
      </w:divBdr>
    </w:div>
    <w:div w:id="901912571">
      <w:bodyDiv w:val="1"/>
      <w:marLeft w:val="0"/>
      <w:marRight w:val="0"/>
      <w:marTop w:val="0"/>
      <w:marBottom w:val="0"/>
      <w:divBdr>
        <w:top w:val="none" w:sz="0" w:space="0" w:color="auto"/>
        <w:left w:val="none" w:sz="0" w:space="0" w:color="auto"/>
        <w:bottom w:val="none" w:sz="0" w:space="0" w:color="auto"/>
        <w:right w:val="none" w:sz="0" w:space="0" w:color="auto"/>
      </w:divBdr>
    </w:div>
    <w:div w:id="901983412">
      <w:bodyDiv w:val="1"/>
      <w:marLeft w:val="0"/>
      <w:marRight w:val="0"/>
      <w:marTop w:val="0"/>
      <w:marBottom w:val="0"/>
      <w:divBdr>
        <w:top w:val="none" w:sz="0" w:space="0" w:color="auto"/>
        <w:left w:val="none" w:sz="0" w:space="0" w:color="auto"/>
        <w:bottom w:val="none" w:sz="0" w:space="0" w:color="auto"/>
        <w:right w:val="none" w:sz="0" w:space="0" w:color="auto"/>
      </w:divBdr>
    </w:div>
    <w:div w:id="901985799">
      <w:bodyDiv w:val="1"/>
      <w:marLeft w:val="0"/>
      <w:marRight w:val="0"/>
      <w:marTop w:val="0"/>
      <w:marBottom w:val="0"/>
      <w:divBdr>
        <w:top w:val="none" w:sz="0" w:space="0" w:color="auto"/>
        <w:left w:val="none" w:sz="0" w:space="0" w:color="auto"/>
        <w:bottom w:val="none" w:sz="0" w:space="0" w:color="auto"/>
        <w:right w:val="none" w:sz="0" w:space="0" w:color="auto"/>
      </w:divBdr>
    </w:div>
    <w:div w:id="902252852">
      <w:bodyDiv w:val="1"/>
      <w:marLeft w:val="0"/>
      <w:marRight w:val="0"/>
      <w:marTop w:val="0"/>
      <w:marBottom w:val="0"/>
      <w:divBdr>
        <w:top w:val="none" w:sz="0" w:space="0" w:color="auto"/>
        <w:left w:val="none" w:sz="0" w:space="0" w:color="auto"/>
        <w:bottom w:val="none" w:sz="0" w:space="0" w:color="auto"/>
        <w:right w:val="none" w:sz="0" w:space="0" w:color="auto"/>
      </w:divBdr>
    </w:div>
    <w:div w:id="902327050">
      <w:bodyDiv w:val="1"/>
      <w:marLeft w:val="0"/>
      <w:marRight w:val="0"/>
      <w:marTop w:val="0"/>
      <w:marBottom w:val="0"/>
      <w:divBdr>
        <w:top w:val="none" w:sz="0" w:space="0" w:color="auto"/>
        <w:left w:val="none" w:sz="0" w:space="0" w:color="auto"/>
        <w:bottom w:val="none" w:sz="0" w:space="0" w:color="auto"/>
        <w:right w:val="none" w:sz="0" w:space="0" w:color="auto"/>
      </w:divBdr>
    </w:div>
    <w:div w:id="902909425">
      <w:bodyDiv w:val="1"/>
      <w:marLeft w:val="0"/>
      <w:marRight w:val="0"/>
      <w:marTop w:val="0"/>
      <w:marBottom w:val="0"/>
      <w:divBdr>
        <w:top w:val="none" w:sz="0" w:space="0" w:color="auto"/>
        <w:left w:val="none" w:sz="0" w:space="0" w:color="auto"/>
        <w:bottom w:val="none" w:sz="0" w:space="0" w:color="auto"/>
        <w:right w:val="none" w:sz="0" w:space="0" w:color="auto"/>
      </w:divBdr>
    </w:div>
    <w:div w:id="903372743">
      <w:bodyDiv w:val="1"/>
      <w:marLeft w:val="0"/>
      <w:marRight w:val="0"/>
      <w:marTop w:val="0"/>
      <w:marBottom w:val="0"/>
      <w:divBdr>
        <w:top w:val="none" w:sz="0" w:space="0" w:color="auto"/>
        <w:left w:val="none" w:sz="0" w:space="0" w:color="auto"/>
        <w:bottom w:val="none" w:sz="0" w:space="0" w:color="auto"/>
        <w:right w:val="none" w:sz="0" w:space="0" w:color="auto"/>
      </w:divBdr>
    </w:div>
    <w:div w:id="904144303">
      <w:bodyDiv w:val="1"/>
      <w:marLeft w:val="0"/>
      <w:marRight w:val="0"/>
      <w:marTop w:val="0"/>
      <w:marBottom w:val="0"/>
      <w:divBdr>
        <w:top w:val="none" w:sz="0" w:space="0" w:color="auto"/>
        <w:left w:val="none" w:sz="0" w:space="0" w:color="auto"/>
        <w:bottom w:val="none" w:sz="0" w:space="0" w:color="auto"/>
        <w:right w:val="none" w:sz="0" w:space="0" w:color="auto"/>
      </w:divBdr>
    </w:div>
    <w:div w:id="904217182">
      <w:bodyDiv w:val="1"/>
      <w:marLeft w:val="0"/>
      <w:marRight w:val="0"/>
      <w:marTop w:val="0"/>
      <w:marBottom w:val="0"/>
      <w:divBdr>
        <w:top w:val="none" w:sz="0" w:space="0" w:color="auto"/>
        <w:left w:val="none" w:sz="0" w:space="0" w:color="auto"/>
        <w:bottom w:val="none" w:sz="0" w:space="0" w:color="auto"/>
        <w:right w:val="none" w:sz="0" w:space="0" w:color="auto"/>
      </w:divBdr>
    </w:div>
    <w:div w:id="905144832">
      <w:bodyDiv w:val="1"/>
      <w:marLeft w:val="0"/>
      <w:marRight w:val="0"/>
      <w:marTop w:val="0"/>
      <w:marBottom w:val="0"/>
      <w:divBdr>
        <w:top w:val="none" w:sz="0" w:space="0" w:color="auto"/>
        <w:left w:val="none" w:sz="0" w:space="0" w:color="auto"/>
        <w:bottom w:val="none" w:sz="0" w:space="0" w:color="auto"/>
        <w:right w:val="none" w:sz="0" w:space="0" w:color="auto"/>
      </w:divBdr>
    </w:div>
    <w:div w:id="905336127">
      <w:bodyDiv w:val="1"/>
      <w:marLeft w:val="0"/>
      <w:marRight w:val="0"/>
      <w:marTop w:val="0"/>
      <w:marBottom w:val="0"/>
      <w:divBdr>
        <w:top w:val="none" w:sz="0" w:space="0" w:color="auto"/>
        <w:left w:val="none" w:sz="0" w:space="0" w:color="auto"/>
        <w:bottom w:val="none" w:sz="0" w:space="0" w:color="auto"/>
        <w:right w:val="none" w:sz="0" w:space="0" w:color="auto"/>
      </w:divBdr>
    </w:div>
    <w:div w:id="906185193">
      <w:bodyDiv w:val="1"/>
      <w:marLeft w:val="0"/>
      <w:marRight w:val="0"/>
      <w:marTop w:val="0"/>
      <w:marBottom w:val="0"/>
      <w:divBdr>
        <w:top w:val="none" w:sz="0" w:space="0" w:color="auto"/>
        <w:left w:val="none" w:sz="0" w:space="0" w:color="auto"/>
        <w:bottom w:val="none" w:sz="0" w:space="0" w:color="auto"/>
        <w:right w:val="none" w:sz="0" w:space="0" w:color="auto"/>
      </w:divBdr>
    </w:div>
    <w:div w:id="906303606">
      <w:bodyDiv w:val="1"/>
      <w:marLeft w:val="0"/>
      <w:marRight w:val="0"/>
      <w:marTop w:val="0"/>
      <w:marBottom w:val="0"/>
      <w:divBdr>
        <w:top w:val="none" w:sz="0" w:space="0" w:color="auto"/>
        <w:left w:val="none" w:sz="0" w:space="0" w:color="auto"/>
        <w:bottom w:val="none" w:sz="0" w:space="0" w:color="auto"/>
        <w:right w:val="none" w:sz="0" w:space="0" w:color="auto"/>
      </w:divBdr>
    </w:div>
    <w:div w:id="906649223">
      <w:bodyDiv w:val="1"/>
      <w:marLeft w:val="0"/>
      <w:marRight w:val="0"/>
      <w:marTop w:val="0"/>
      <w:marBottom w:val="0"/>
      <w:divBdr>
        <w:top w:val="none" w:sz="0" w:space="0" w:color="auto"/>
        <w:left w:val="none" w:sz="0" w:space="0" w:color="auto"/>
        <w:bottom w:val="none" w:sz="0" w:space="0" w:color="auto"/>
        <w:right w:val="none" w:sz="0" w:space="0" w:color="auto"/>
      </w:divBdr>
    </w:div>
    <w:div w:id="906761956">
      <w:bodyDiv w:val="1"/>
      <w:marLeft w:val="0"/>
      <w:marRight w:val="0"/>
      <w:marTop w:val="0"/>
      <w:marBottom w:val="0"/>
      <w:divBdr>
        <w:top w:val="none" w:sz="0" w:space="0" w:color="auto"/>
        <w:left w:val="none" w:sz="0" w:space="0" w:color="auto"/>
        <w:bottom w:val="none" w:sz="0" w:space="0" w:color="auto"/>
        <w:right w:val="none" w:sz="0" w:space="0" w:color="auto"/>
      </w:divBdr>
    </w:div>
    <w:div w:id="907347710">
      <w:bodyDiv w:val="1"/>
      <w:marLeft w:val="0"/>
      <w:marRight w:val="0"/>
      <w:marTop w:val="0"/>
      <w:marBottom w:val="0"/>
      <w:divBdr>
        <w:top w:val="none" w:sz="0" w:space="0" w:color="auto"/>
        <w:left w:val="none" w:sz="0" w:space="0" w:color="auto"/>
        <w:bottom w:val="none" w:sz="0" w:space="0" w:color="auto"/>
        <w:right w:val="none" w:sz="0" w:space="0" w:color="auto"/>
      </w:divBdr>
    </w:div>
    <w:div w:id="907618661">
      <w:bodyDiv w:val="1"/>
      <w:marLeft w:val="0"/>
      <w:marRight w:val="0"/>
      <w:marTop w:val="0"/>
      <w:marBottom w:val="0"/>
      <w:divBdr>
        <w:top w:val="none" w:sz="0" w:space="0" w:color="auto"/>
        <w:left w:val="none" w:sz="0" w:space="0" w:color="auto"/>
        <w:bottom w:val="none" w:sz="0" w:space="0" w:color="auto"/>
        <w:right w:val="none" w:sz="0" w:space="0" w:color="auto"/>
      </w:divBdr>
    </w:div>
    <w:div w:id="908618785">
      <w:bodyDiv w:val="1"/>
      <w:marLeft w:val="0"/>
      <w:marRight w:val="0"/>
      <w:marTop w:val="0"/>
      <w:marBottom w:val="0"/>
      <w:divBdr>
        <w:top w:val="none" w:sz="0" w:space="0" w:color="auto"/>
        <w:left w:val="none" w:sz="0" w:space="0" w:color="auto"/>
        <w:bottom w:val="none" w:sz="0" w:space="0" w:color="auto"/>
        <w:right w:val="none" w:sz="0" w:space="0" w:color="auto"/>
      </w:divBdr>
    </w:div>
    <w:div w:id="908729662">
      <w:bodyDiv w:val="1"/>
      <w:marLeft w:val="0"/>
      <w:marRight w:val="0"/>
      <w:marTop w:val="0"/>
      <w:marBottom w:val="0"/>
      <w:divBdr>
        <w:top w:val="none" w:sz="0" w:space="0" w:color="auto"/>
        <w:left w:val="none" w:sz="0" w:space="0" w:color="auto"/>
        <w:bottom w:val="none" w:sz="0" w:space="0" w:color="auto"/>
        <w:right w:val="none" w:sz="0" w:space="0" w:color="auto"/>
      </w:divBdr>
    </w:div>
    <w:div w:id="908883176">
      <w:bodyDiv w:val="1"/>
      <w:marLeft w:val="0"/>
      <w:marRight w:val="0"/>
      <w:marTop w:val="0"/>
      <w:marBottom w:val="0"/>
      <w:divBdr>
        <w:top w:val="none" w:sz="0" w:space="0" w:color="auto"/>
        <w:left w:val="none" w:sz="0" w:space="0" w:color="auto"/>
        <w:bottom w:val="none" w:sz="0" w:space="0" w:color="auto"/>
        <w:right w:val="none" w:sz="0" w:space="0" w:color="auto"/>
      </w:divBdr>
    </w:div>
    <w:div w:id="909003016">
      <w:bodyDiv w:val="1"/>
      <w:marLeft w:val="0"/>
      <w:marRight w:val="0"/>
      <w:marTop w:val="0"/>
      <w:marBottom w:val="0"/>
      <w:divBdr>
        <w:top w:val="none" w:sz="0" w:space="0" w:color="auto"/>
        <w:left w:val="none" w:sz="0" w:space="0" w:color="auto"/>
        <w:bottom w:val="none" w:sz="0" w:space="0" w:color="auto"/>
        <w:right w:val="none" w:sz="0" w:space="0" w:color="auto"/>
      </w:divBdr>
    </w:div>
    <w:div w:id="910582245">
      <w:bodyDiv w:val="1"/>
      <w:marLeft w:val="0"/>
      <w:marRight w:val="0"/>
      <w:marTop w:val="0"/>
      <w:marBottom w:val="0"/>
      <w:divBdr>
        <w:top w:val="none" w:sz="0" w:space="0" w:color="auto"/>
        <w:left w:val="none" w:sz="0" w:space="0" w:color="auto"/>
        <w:bottom w:val="none" w:sz="0" w:space="0" w:color="auto"/>
        <w:right w:val="none" w:sz="0" w:space="0" w:color="auto"/>
      </w:divBdr>
    </w:div>
    <w:div w:id="910651944">
      <w:bodyDiv w:val="1"/>
      <w:marLeft w:val="0"/>
      <w:marRight w:val="0"/>
      <w:marTop w:val="0"/>
      <w:marBottom w:val="0"/>
      <w:divBdr>
        <w:top w:val="none" w:sz="0" w:space="0" w:color="auto"/>
        <w:left w:val="none" w:sz="0" w:space="0" w:color="auto"/>
        <w:bottom w:val="none" w:sz="0" w:space="0" w:color="auto"/>
        <w:right w:val="none" w:sz="0" w:space="0" w:color="auto"/>
      </w:divBdr>
    </w:div>
    <w:div w:id="910845834">
      <w:bodyDiv w:val="1"/>
      <w:marLeft w:val="0"/>
      <w:marRight w:val="0"/>
      <w:marTop w:val="0"/>
      <w:marBottom w:val="0"/>
      <w:divBdr>
        <w:top w:val="none" w:sz="0" w:space="0" w:color="auto"/>
        <w:left w:val="none" w:sz="0" w:space="0" w:color="auto"/>
        <w:bottom w:val="none" w:sz="0" w:space="0" w:color="auto"/>
        <w:right w:val="none" w:sz="0" w:space="0" w:color="auto"/>
      </w:divBdr>
    </w:div>
    <w:div w:id="911160335">
      <w:bodyDiv w:val="1"/>
      <w:marLeft w:val="0"/>
      <w:marRight w:val="0"/>
      <w:marTop w:val="0"/>
      <w:marBottom w:val="0"/>
      <w:divBdr>
        <w:top w:val="none" w:sz="0" w:space="0" w:color="auto"/>
        <w:left w:val="none" w:sz="0" w:space="0" w:color="auto"/>
        <w:bottom w:val="none" w:sz="0" w:space="0" w:color="auto"/>
        <w:right w:val="none" w:sz="0" w:space="0" w:color="auto"/>
      </w:divBdr>
    </w:div>
    <w:div w:id="911551083">
      <w:bodyDiv w:val="1"/>
      <w:marLeft w:val="0"/>
      <w:marRight w:val="0"/>
      <w:marTop w:val="0"/>
      <w:marBottom w:val="0"/>
      <w:divBdr>
        <w:top w:val="none" w:sz="0" w:space="0" w:color="auto"/>
        <w:left w:val="none" w:sz="0" w:space="0" w:color="auto"/>
        <w:bottom w:val="none" w:sz="0" w:space="0" w:color="auto"/>
        <w:right w:val="none" w:sz="0" w:space="0" w:color="auto"/>
      </w:divBdr>
    </w:div>
    <w:div w:id="911693226">
      <w:bodyDiv w:val="1"/>
      <w:marLeft w:val="0"/>
      <w:marRight w:val="0"/>
      <w:marTop w:val="0"/>
      <w:marBottom w:val="0"/>
      <w:divBdr>
        <w:top w:val="none" w:sz="0" w:space="0" w:color="auto"/>
        <w:left w:val="none" w:sz="0" w:space="0" w:color="auto"/>
        <w:bottom w:val="none" w:sz="0" w:space="0" w:color="auto"/>
        <w:right w:val="none" w:sz="0" w:space="0" w:color="auto"/>
      </w:divBdr>
    </w:div>
    <w:div w:id="913009930">
      <w:bodyDiv w:val="1"/>
      <w:marLeft w:val="0"/>
      <w:marRight w:val="0"/>
      <w:marTop w:val="0"/>
      <w:marBottom w:val="0"/>
      <w:divBdr>
        <w:top w:val="none" w:sz="0" w:space="0" w:color="auto"/>
        <w:left w:val="none" w:sz="0" w:space="0" w:color="auto"/>
        <w:bottom w:val="none" w:sz="0" w:space="0" w:color="auto"/>
        <w:right w:val="none" w:sz="0" w:space="0" w:color="auto"/>
      </w:divBdr>
    </w:div>
    <w:div w:id="913784253">
      <w:bodyDiv w:val="1"/>
      <w:marLeft w:val="0"/>
      <w:marRight w:val="0"/>
      <w:marTop w:val="0"/>
      <w:marBottom w:val="0"/>
      <w:divBdr>
        <w:top w:val="none" w:sz="0" w:space="0" w:color="auto"/>
        <w:left w:val="none" w:sz="0" w:space="0" w:color="auto"/>
        <w:bottom w:val="none" w:sz="0" w:space="0" w:color="auto"/>
        <w:right w:val="none" w:sz="0" w:space="0" w:color="auto"/>
      </w:divBdr>
    </w:div>
    <w:div w:id="913853427">
      <w:bodyDiv w:val="1"/>
      <w:marLeft w:val="0"/>
      <w:marRight w:val="0"/>
      <w:marTop w:val="0"/>
      <w:marBottom w:val="0"/>
      <w:divBdr>
        <w:top w:val="none" w:sz="0" w:space="0" w:color="auto"/>
        <w:left w:val="none" w:sz="0" w:space="0" w:color="auto"/>
        <w:bottom w:val="none" w:sz="0" w:space="0" w:color="auto"/>
        <w:right w:val="none" w:sz="0" w:space="0" w:color="auto"/>
      </w:divBdr>
    </w:div>
    <w:div w:id="913972051">
      <w:bodyDiv w:val="1"/>
      <w:marLeft w:val="0"/>
      <w:marRight w:val="0"/>
      <w:marTop w:val="0"/>
      <w:marBottom w:val="0"/>
      <w:divBdr>
        <w:top w:val="none" w:sz="0" w:space="0" w:color="auto"/>
        <w:left w:val="none" w:sz="0" w:space="0" w:color="auto"/>
        <w:bottom w:val="none" w:sz="0" w:space="0" w:color="auto"/>
        <w:right w:val="none" w:sz="0" w:space="0" w:color="auto"/>
      </w:divBdr>
    </w:div>
    <w:div w:id="914096626">
      <w:bodyDiv w:val="1"/>
      <w:marLeft w:val="0"/>
      <w:marRight w:val="0"/>
      <w:marTop w:val="0"/>
      <w:marBottom w:val="0"/>
      <w:divBdr>
        <w:top w:val="none" w:sz="0" w:space="0" w:color="auto"/>
        <w:left w:val="none" w:sz="0" w:space="0" w:color="auto"/>
        <w:bottom w:val="none" w:sz="0" w:space="0" w:color="auto"/>
        <w:right w:val="none" w:sz="0" w:space="0" w:color="auto"/>
      </w:divBdr>
    </w:div>
    <w:div w:id="914585779">
      <w:bodyDiv w:val="1"/>
      <w:marLeft w:val="0"/>
      <w:marRight w:val="0"/>
      <w:marTop w:val="0"/>
      <w:marBottom w:val="0"/>
      <w:divBdr>
        <w:top w:val="none" w:sz="0" w:space="0" w:color="auto"/>
        <w:left w:val="none" w:sz="0" w:space="0" w:color="auto"/>
        <w:bottom w:val="none" w:sz="0" w:space="0" w:color="auto"/>
        <w:right w:val="none" w:sz="0" w:space="0" w:color="auto"/>
      </w:divBdr>
    </w:div>
    <w:div w:id="915285411">
      <w:bodyDiv w:val="1"/>
      <w:marLeft w:val="0"/>
      <w:marRight w:val="0"/>
      <w:marTop w:val="0"/>
      <w:marBottom w:val="0"/>
      <w:divBdr>
        <w:top w:val="none" w:sz="0" w:space="0" w:color="auto"/>
        <w:left w:val="none" w:sz="0" w:space="0" w:color="auto"/>
        <w:bottom w:val="none" w:sz="0" w:space="0" w:color="auto"/>
        <w:right w:val="none" w:sz="0" w:space="0" w:color="auto"/>
      </w:divBdr>
    </w:div>
    <w:div w:id="916328266">
      <w:bodyDiv w:val="1"/>
      <w:marLeft w:val="0"/>
      <w:marRight w:val="0"/>
      <w:marTop w:val="0"/>
      <w:marBottom w:val="0"/>
      <w:divBdr>
        <w:top w:val="none" w:sz="0" w:space="0" w:color="auto"/>
        <w:left w:val="none" w:sz="0" w:space="0" w:color="auto"/>
        <w:bottom w:val="none" w:sz="0" w:space="0" w:color="auto"/>
        <w:right w:val="none" w:sz="0" w:space="0" w:color="auto"/>
      </w:divBdr>
    </w:div>
    <w:div w:id="916788819">
      <w:bodyDiv w:val="1"/>
      <w:marLeft w:val="0"/>
      <w:marRight w:val="0"/>
      <w:marTop w:val="0"/>
      <w:marBottom w:val="0"/>
      <w:divBdr>
        <w:top w:val="none" w:sz="0" w:space="0" w:color="auto"/>
        <w:left w:val="none" w:sz="0" w:space="0" w:color="auto"/>
        <w:bottom w:val="none" w:sz="0" w:space="0" w:color="auto"/>
        <w:right w:val="none" w:sz="0" w:space="0" w:color="auto"/>
      </w:divBdr>
    </w:div>
    <w:div w:id="917523151">
      <w:bodyDiv w:val="1"/>
      <w:marLeft w:val="0"/>
      <w:marRight w:val="0"/>
      <w:marTop w:val="0"/>
      <w:marBottom w:val="0"/>
      <w:divBdr>
        <w:top w:val="none" w:sz="0" w:space="0" w:color="auto"/>
        <w:left w:val="none" w:sz="0" w:space="0" w:color="auto"/>
        <w:bottom w:val="none" w:sz="0" w:space="0" w:color="auto"/>
        <w:right w:val="none" w:sz="0" w:space="0" w:color="auto"/>
      </w:divBdr>
    </w:div>
    <w:div w:id="917977469">
      <w:bodyDiv w:val="1"/>
      <w:marLeft w:val="0"/>
      <w:marRight w:val="0"/>
      <w:marTop w:val="0"/>
      <w:marBottom w:val="0"/>
      <w:divBdr>
        <w:top w:val="none" w:sz="0" w:space="0" w:color="auto"/>
        <w:left w:val="none" w:sz="0" w:space="0" w:color="auto"/>
        <w:bottom w:val="none" w:sz="0" w:space="0" w:color="auto"/>
        <w:right w:val="none" w:sz="0" w:space="0" w:color="auto"/>
      </w:divBdr>
    </w:div>
    <w:div w:id="918636208">
      <w:bodyDiv w:val="1"/>
      <w:marLeft w:val="0"/>
      <w:marRight w:val="0"/>
      <w:marTop w:val="0"/>
      <w:marBottom w:val="0"/>
      <w:divBdr>
        <w:top w:val="none" w:sz="0" w:space="0" w:color="auto"/>
        <w:left w:val="none" w:sz="0" w:space="0" w:color="auto"/>
        <w:bottom w:val="none" w:sz="0" w:space="0" w:color="auto"/>
        <w:right w:val="none" w:sz="0" w:space="0" w:color="auto"/>
      </w:divBdr>
    </w:div>
    <w:div w:id="918753219">
      <w:bodyDiv w:val="1"/>
      <w:marLeft w:val="0"/>
      <w:marRight w:val="0"/>
      <w:marTop w:val="0"/>
      <w:marBottom w:val="0"/>
      <w:divBdr>
        <w:top w:val="none" w:sz="0" w:space="0" w:color="auto"/>
        <w:left w:val="none" w:sz="0" w:space="0" w:color="auto"/>
        <w:bottom w:val="none" w:sz="0" w:space="0" w:color="auto"/>
        <w:right w:val="none" w:sz="0" w:space="0" w:color="auto"/>
      </w:divBdr>
    </w:div>
    <w:div w:id="919026836">
      <w:bodyDiv w:val="1"/>
      <w:marLeft w:val="0"/>
      <w:marRight w:val="0"/>
      <w:marTop w:val="0"/>
      <w:marBottom w:val="0"/>
      <w:divBdr>
        <w:top w:val="none" w:sz="0" w:space="0" w:color="auto"/>
        <w:left w:val="none" w:sz="0" w:space="0" w:color="auto"/>
        <w:bottom w:val="none" w:sz="0" w:space="0" w:color="auto"/>
        <w:right w:val="none" w:sz="0" w:space="0" w:color="auto"/>
      </w:divBdr>
    </w:div>
    <w:div w:id="919602746">
      <w:bodyDiv w:val="1"/>
      <w:marLeft w:val="0"/>
      <w:marRight w:val="0"/>
      <w:marTop w:val="0"/>
      <w:marBottom w:val="0"/>
      <w:divBdr>
        <w:top w:val="none" w:sz="0" w:space="0" w:color="auto"/>
        <w:left w:val="none" w:sz="0" w:space="0" w:color="auto"/>
        <w:bottom w:val="none" w:sz="0" w:space="0" w:color="auto"/>
        <w:right w:val="none" w:sz="0" w:space="0" w:color="auto"/>
      </w:divBdr>
    </w:div>
    <w:div w:id="920524526">
      <w:bodyDiv w:val="1"/>
      <w:marLeft w:val="0"/>
      <w:marRight w:val="0"/>
      <w:marTop w:val="0"/>
      <w:marBottom w:val="0"/>
      <w:divBdr>
        <w:top w:val="none" w:sz="0" w:space="0" w:color="auto"/>
        <w:left w:val="none" w:sz="0" w:space="0" w:color="auto"/>
        <w:bottom w:val="none" w:sz="0" w:space="0" w:color="auto"/>
        <w:right w:val="none" w:sz="0" w:space="0" w:color="auto"/>
      </w:divBdr>
    </w:div>
    <w:div w:id="920605415">
      <w:bodyDiv w:val="1"/>
      <w:marLeft w:val="0"/>
      <w:marRight w:val="0"/>
      <w:marTop w:val="0"/>
      <w:marBottom w:val="0"/>
      <w:divBdr>
        <w:top w:val="none" w:sz="0" w:space="0" w:color="auto"/>
        <w:left w:val="none" w:sz="0" w:space="0" w:color="auto"/>
        <w:bottom w:val="none" w:sz="0" w:space="0" w:color="auto"/>
        <w:right w:val="none" w:sz="0" w:space="0" w:color="auto"/>
      </w:divBdr>
    </w:div>
    <w:div w:id="920916780">
      <w:bodyDiv w:val="1"/>
      <w:marLeft w:val="0"/>
      <w:marRight w:val="0"/>
      <w:marTop w:val="0"/>
      <w:marBottom w:val="0"/>
      <w:divBdr>
        <w:top w:val="none" w:sz="0" w:space="0" w:color="auto"/>
        <w:left w:val="none" w:sz="0" w:space="0" w:color="auto"/>
        <w:bottom w:val="none" w:sz="0" w:space="0" w:color="auto"/>
        <w:right w:val="none" w:sz="0" w:space="0" w:color="auto"/>
      </w:divBdr>
    </w:div>
    <w:div w:id="922223544">
      <w:bodyDiv w:val="1"/>
      <w:marLeft w:val="0"/>
      <w:marRight w:val="0"/>
      <w:marTop w:val="0"/>
      <w:marBottom w:val="0"/>
      <w:divBdr>
        <w:top w:val="none" w:sz="0" w:space="0" w:color="auto"/>
        <w:left w:val="none" w:sz="0" w:space="0" w:color="auto"/>
        <w:bottom w:val="none" w:sz="0" w:space="0" w:color="auto"/>
        <w:right w:val="none" w:sz="0" w:space="0" w:color="auto"/>
      </w:divBdr>
    </w:div>
    <w:div w:id="922759541">
      <w:bodyDiv w:val="1"/>
      <w:marLeft w:val="0"/>
      <w:marRight w:val="0"/>
      <w:marTop w:val="0"/>
      <w:marBottom w:val="0"/>
      <w:divBdr>
        <w:top w:val="none" w:sz="0" w:space="0" w:color="auto"/>
        <w:left w:val="none" w:sz="0" w:space="0" w:color="auto"/>
        <w:bottom w:val="none" w:sz="0" w:space="0" w:color="auto"/>
        <w:right w:val="none" w:sz="0" w:space="0" w:color="auto"/>
      </w:divBdr>
    </w:div>
    <w:div w:id="922761665">
      <w:bodyDiv w:val="1"/>
      <w:marLeft w:val="0"/>
      <w:marRight w:val="0"/>
      <w:marTop w:val="0"/>
      <w:marBottom w:val="0"/>
      <w:divBdr>
        <w:top w:val="none" w:sz="0" w:space="0" w:color="auto"/>
        <w:left w:val="none" w:sz="0" w:space="0" w:color="auto"/>
        <w:bottom w:val="none" w:sz="0" w:space="0" w:color="auto"/>
        <w:right w:val="none" w:sz="0" w:space="0" w:color="auto"/>
      </w:divBdr>
    </w:div>
    <w:div w:id="922832993">
      <w:bodyDiv w:val="1"/>
      <w:marLeft w:val="0"/>
      <w:marRight w:val="0"/>
      <w:marTop w:val="0"/>
      <w:marBottom w:val="0"/>
      <w:divBdr>
        <w:top w:val="none" w:sz="0" w:space="0" w:color="auto"/>
        <w:left w:val="none" w:sz="0" w:space="0" w:color="auto"/>
        <w:bottom w:val="none" w:sz="0" w:space="0" w:color="auto"/>
        <w:right w:val="none" w:sz="0" w:space="0" w:color="auto"/>
      </w:divBdr>
    </w:div>
    <w:div w:id="926574470">
      <w:bodyDiv w:val="1"/>
      <w:marLeft w:val="0"/>
      <w:marRight w:val="0"/>
      <w:marTop w:val="0"/>
      <w:marBottom w:val="0"/>
      <w:divBdr>
        <w:top w:val="none" w:sz="0" w:space="0" w:color="auto"/>
        <w:left w:val="none" w:sz="0" w:space="0" w:color="auto"/>
        <w:bottom w:val="none" w:sz="0" w:space="0" w:color="auto"/>
        <w:right w:val="none" w:sz="0" w:space="0" w:color="auto"/>
      </w:divBdr>
    </w:div>
    <w:div w:id="927541985">
      <w:bodyDiv w:val="1"/>
      <w:marLeft w:val="0"/>
      <w:marRight w:val="0"/>
      <w:marTop w:val="0"/>
      <w:marBottom w:val="0"/>
      <w:divBdr>
        <w:top w:val="none" w:sz="0" w:space="0" w:color="auto"/>
        <w:left w:val="none" w:sz="0" w:space="0" w:color="auto"/>
        <w:bottom w:val="none" w:sz="0" w:space="0" w:color="auto"/>
        <w:right w:val="none" w:sz="0" w:space="0" w:color="auto"/>
      </w:divBdr>
    </w:div>
    <w:div w:id="927613758">
      <w:bodyDiv w:val="1"/>
      <w:marLeft w:val="0"/>
      <w:marRight w:val="0"/>
      <w:marTop w:val="0"/>
      <w:marBottom w:val="0"/>
      <w:divBdr>
        <w:top w:val="none" w:sz="0" w:space="0" w:color="auto"/>
        <w:left w:val="none" w:sz="0" w:space="0" w:color="auto"/>
        <w:bottom w:val="none" w:sz="0" w:space="0" w:color="auto"/>
        <w:right w:val="none" w:sz="0" w:space="0" w:color="auto"/>
      </w:divBdr>
    </w:div>
    <w:div w:id="928193130">
      <w:bodyDiv w:val="1"/>
      <w:marLeft w:val="0"/>
      <w:marRight w:val="0"/>
      <w:marTop w:val="0"/>
      <w:marBottom w:val="0"/>
      <w:divBdr>
        <w:top w:val="none" w:sz="0" w:space="0" w:color="auto"/>
        <w:left w:val="none" w:sz="0" w:space="0" w:color="auto"/>
        <w:bottom w:val="none" w:sz="0" w:space="0" w:color="auto"/>
        <w:right w:val="none" w:sz="0" w:space="0" w:color="auto"/>
      </w:divBdr>
    </w:div>
    <w:div w:id="928271451">
      <w:bodyDiv w:val="1"/>
      <w:marLeft w:val="0"/>
      <w:marRight w:val="0"/>
      <w:marTop w:val="0"/>
      <w:marBottom w:val="0"/>
      <w:divBdr>
        <w:top w:val="none" w:sz="0" w:space="0" w:color="auto"/>
        <w:left w:val="none" w:sz="0" w:space="0" w:color="auto"/>
        <w:bottom w:val="none" w:sz="0" w:space="0" w:color="auto"/>
        <w:right w:val="none" w:sz="0" w:space="0" w:color="auto"/>
      </w:divBdr>
    </w:div>
    <w:div w:id="928271633">
      <w:bodyDiv w:val="1"/>
      <w:marLeft w:val="0"/>
      <w:marRight w:val="0"/>
      <w:marTop w:val="0"/>
      <w:marBottom w:val="0"/>
      <w:divBdr>
        <w:top w:val="none" w:sz="0" w:space="0" w:color="auto"/>
        <w:left w:val="none" w:sz="0" w:space="0" w:color="auto"/>
        <w:bottom w:val="none" w:sz="0" w:space="0" w:color="auto"/>
        <w:right w:val="none" w:sz="0" w:space="0" w:color="auto"/>
      </w:divBdr>
    </w:div>
    <w:div w:id="929970631">
      <w:bodyDiv w:val="1"/>
      <w:marLeft w:val="0"/>
      <w:marRight w:val="0"/>
      <w:marTop w:val="0"/>
      <w:marBottom w:val="0"/>
      <w:divBdr>
        <w:top w:val="none" w:sz="0" w:space="0" w:color="auto"/>
        <w:left w:val="none" w:sz="0" w:space="0" w:color="auto"/>
        <w:bottom w:val="none" w:sz="0" w:space="0" w:color="auto"/>
        <w:right w:val="none" w:sz="0" w:space="0" w:color="auto"/>
      </w:divBdr>
    </w:div>
    <w:div w:id="930578094">
      <w:bodyDiv w:val="1"/>
      <w:marLeft w:val="0"/>
      <w:marRight w:val="0"/>
      <w:marTop w:val="0"/>
      <w:marBottom w:val="0"/>
      <w:divBdr>
        <w:top w:val="none" w:sz="0" w:space="0" w:color="auto"/>
        <w:left w:val="none" w:sz="0" w:space="0" w:color="auto"/>
        <w:bottom w:val="none" w:sz="0" w:space="0" w:color="auto"/>
        <w:right w:val="none" w:sz="0" w:space="0" w:color="auto"/>
      </w:divBdr>
    </w:div>
    <w:div w:id="931543962">
      <w:bodyDiv w:val="1"/>
      <w:marLeft w:val="0"/>
      <w:marRight w:val="0"/>
      <w:marTop w:val="0"/>
      <w:marBottom w:val="0"/>
      <w:divBdr>
        <w:top w:val="none" w:sz="0" w:space="0" w:color="auto"/>
        <w:left w:val="none" w:sz="0" w:space="0" w:color="auto"/>
        <w:bottom w:val="none" w:sz="0" w:space="0" w:color="auto"/>
        <w:right w:val="none" w:sz="0" w:space="0" w:color="auto"/>
      </w:divBdr>
    </w:div>
    <w:div w:id="931548014">
      <w:bodyDiv w:val="1"/>
      <w:marLeft w:val="0"/>
      <w:marRight w:val="0"/>
      <w:marTop w:val="0"/>
      <w:marBottom w:val="0"/>
      <w:divBdr>
        <w:top w:val="none" w:sz="0" w:space="0" w:color="auto"/>
        <w:left w:val="none" w:sz="0" w:space="0" w:color="auto"/>
        <w:bottom w:val="none" w:sz="0" w:space="0" w:color="auto"/>
        <w:right w:val="none" w:sz="0" w:space="0" w:color="auto"/>
      </w:divBdr>
    </w:div>
    <w:div w:id="931620254">
      <w:bodyDiv w:val="1"/>
      <w:marLeft w:val="0"/>
      <w:marRight w:val="0"/>
      <w:marTop w:val="0"/>
      <w:marBottom w:val="0"/>
      <w:divBdr>
        <w:top w:val="none" w:sz="0" w:space="0" w:color="auto"/>
        <w:left w:val="none" w:sz="0" w:space="0" w:color="auto"/>
        <w:bottom w:val="none" w:sz="0" w:space="0" w:color="auto"/>
        <w:right w:val="none" w:sz="0" w:space="0" w:color="auto"/>
      </w:divBdr>
    </w:div>
    <w:div w:id="932123992">
      <w:bodyDiv w:val="1"/>
      <w:marLeft w:val="0"/>
      <w:marRight w:val="0"/>
      <w:marTop w:val="0"/>
      <w:marBottom w:val="0"/>
      <w:divBdr>
        <w:top w:val="none" w:sz="0" w:space="0" w:color="auto"/>
        <w:left w:val="none" w:sz="0" w:space="0" w:color="auto"/>
        <w:bottom w:val="none" w:sz="0" w:space="0" w:color="auto"/>
        <w:right w:val="none" w:sz="0" w:space="0" w:color="auto"/>
      </w:divBdr>
    </w:div>
    <w:div w:id="932517548">
      <w:bodyDiv w:val="1"/>
      <w:marLeft w:val="0"/>
      <w:marRight w:val="0"/>
      <w:marTop w:val="0"/>
      <w:marBottom w:val="0"/>
      <w:divBdr>
        <w:top w:val="none" w:sz="0" w:space="0" w:color="auto"/>
        <w:left w:val="none" w:sz="0" w:space="0" w:color="auto"/>
        <w:bottom w:val="none" w:sz="0" w:space="0" w:color="auto"/>
        <w:right w:val="none" w:sz="0" w:space="0" w:color="auto"/>
      </w:divBdr>
    </w:div>
    <w:div w:id="933169629">
      <w:bodyDiv w:val="1"/>
      <w:marLeft w:val="0"/>
      <w:marRight w:val="0"/>
      <w:marTop w:val="0"/>
      <w:marBottom w:val="0"/>
      <w:divBdr>
        <w:top w:val="none" w:sz="0" w:space="0" w:color="auto"/>
        <w:left w:val="none" w:sz="0" w:space="0" w:color="auto"/>
        <w:bottom w:val="none" w:sz="0" w:space="0" w:color="auto"/>
        <w:right w:val="none" w:sz="0" w:space="0" w:color="auto"/>
      </w:divBdr>
    </w:div>
    <w:div w:id="933246178">
      <w:bodyDiv w:val="1"/>
      <w:marLeft w:val="0"/>
      <w:marRight w:val="0"/>
      <w:marTop w:val="0"/>
      <w:marBottom w:val="0"/>
      <w:divBdr>
        <w:top w:val="none" w:sz="0" w:space="0" w:color="auto"/>
        <w:left w:val="none" w:sz="0" w:space="0" w:color="auto"/>
        <w:bottom w:val="none" w:sz="0" w:space="0" w:color="auto"/>
        <w:right w:val="none" w:sz="0" w:space="0" w:color="auto"/>
      </w:divBdr>
    </w:div>
    <w:div w:id="933438677">
      <w:bodyDiv w:val="1"/>
      <w:marLeft w:val="0"/>
      <w:marRight w:val="0"/>
      <w:marTop w:val="0"/>
      <w:marBottom w:val="0"/>
      <w:divBdr>
        <w:top w:val="none" w:sz="0" w:space="0" w:color="auto"/>
        <w:left w:val="none" w:sz="0" w:space="0" w:color="auto"/>
        <w:bottom w:val="none" w:sz="0" w:space="0" w:color="auto"/>
        <w:right w:val="none" w:sz="0" w:space="0" w:color="auto"/>
      </w:divBdr>
    </w:div>
    <w:div w:id="933975974">
      <w:bodyDiv w:val="1"/>
      <w:marLeft w:val="0"/>
      <w:marRight w:val="0"/>
      <w:marTop w:val="0"/>
      <w:marBottom w:val="0"/>
      <w:divBdr>
        <w:top w:val="none" w:sz="0" w:space="0" w:color="auto"/>
        <w:left w:val="none" w:sz="0" w:space="0" w:color="auto"/>
        <w:bottom w:val="none" w:sz="0" w:space="0" w:color="auto"/>
        <w:right w:val="none" w:sz="0" w:space="0" w:color="auto"/>
      </w:divBdr>
    </w:div>
    <w:div w:id="934047224">
      <w:bodyDiv w:val="1"/>
      <w:marLeft w:val="0"/>
      <w:marRight w:val="0"/>
      <w:marTop w:val="0"/>
      <w:marBottom w:val="0"/>
      <w:divBdr>
        <w:top w:val="none" w:sz="0" w:space="0" w:color="auto"/>
        <w:left w:val="none" w:sz="0" w:space="0" w:color="auto"/>
        <w:bottom w:val="none" w:sz="0" w:space="0" w:color="auto"/>
        <w:right w:val="none" w:sz="0" w:space="0" w:color="auto"/>
      </w:divBdr>
    </w:div>
    <w:div w:id="934440780">
      <w:bodyDiv w:val="1"/>
      <w:marLeft w:val="0"/>
      <w:marRight w:val="0"/>
      <w:marTop w:val="0"/>
      <w:marBottom w:val="0"/>
      <w:divBdr>
        <w:top w:val="none" w:sz="0" w:space="0" w:color="auto"/>
        <w:left w:val="none" w:sz="0" w:space="0" w:color="auto"/>
        <w:bottom w:val="none" w:sz="0" w:space="0" w:color="auto"/>
        <w:right w:val="none" w:sz="0" w:space="0" w:color="auto"/>
      </w:divBdr>
    </w:div>
    <w:div w:id="934630271">
      <w:bodyDiv w:val="1"/>
      <w:marLeft w:val="0"/>
      <w:marRight w:val="0"/>
      <w:marTop w:val="0"/>
      <w:marBottom w:val="0"/>
      <w:divBdr>
        <w:top w:val="none" w:sz="0" w:space="0" w:color="auto"/>
        <w:left w:val="none" w:sz="0" w:space="0" w:color="auto"/>
        <w:bottom w:val="none" w:sz="0" w:space="0" w:color="auto"/>
        <w:right w:val="none" w:sz="0" w:space="0" w:color="auto"/>
      </w:divBdr>
    </w:div>
    <w:div w:id="934903731">
      <w:bodyDiv w:val="1"/>
      <w:marLeft w:val="0"/>
      <w:marRight w:val="0"/>
      <w:marTop w:val="0"/>
      <w:marBottom w:val="0"/>
      <w:divBdr>
        <w:top w:val="none" w:sz="0" w:space="0" w:color="auto"/>
        <w:left w:val="none" w:sz="0" w:space="0" w:color="auto"/>
        <w:bottom w:val="none" w:sz="0" w:space="0" w:color="auto"/>
        <w:right w:val="none" w:sz="0" w:space="0" w:color="auto"/>
      </w:divBdr>
    </w:div>
    <w:div w:id="937565389">
      <w:bodyDiv w:val="1"/>
      <w:marLeft w:val="0"/>
      <w:marRight w:val="0"/>
      <w:marTop w:val="0"/>
      <w:marBottom w:val="0"/>
      <w:divBdr>
        <w:top w:val="none" w:sz="0" w:space="0" w:color="auto"/>
        <w:left w:val="none" w:sz="0" w:space="0" w:color="auto"/>
        <w:bottom w:val="none" w:sz="0" w:space="0" w:color="auto"/>
        <w:right w:val="none" w:sz="0" w:space="0" w:color="auto"/>
      </w:divBdr>
    </w:div>
    <w:div w:id="938564197">
      <w:bodyDiv w:val="1"/>
      <w:marLeft w:val="0"/>
      <w:marRight w:val="0"/>
      <w:marTop w:val="0"/>
      <w:marBottom w:val="0"/>
      <w:divBdr>
        <w:top w:val="none" w:sz="0" w:space="0" w:color="auto"/>
        <w:left w:val="none" w:sz="0" w:space="0" w:color="auto"/>
        <w:bottom w:val="none" w:sz="0" w:space="0" w:color="auto"/>
        <w:right w:val="none" w:sz="0" w:space="0" w:color="auto"/>
      </w:divBdr>
    </w:div>
    <w:div w:id="938678459">
      <w:bodyDiv w:val="1"/>
      <w:marLeft w:val="0"/>
      <w:marRight w:val="0"/>
      <w:marTop w:val="0"/>
      <w:marBottom w:val="0"/>
      <w:divBdr>
        <w:top w:val="none" w:sz="0" w:space="0" w:color="auto"/>
        <w:left w:val="none" w:sz="0" w:space="0" w:color="auto"/>
        <w:bottom w:val="none" w:sz="0" w:space="0" w:color="auto"/>
        <w:right w:val="none" w:sz="0" w:space="0" w:color="auto"/>
      </w:divBdr>
    </w:div>
    <w:div w:id="939946205">
      <w:bodyDiv w:val="1"/>
      <w:marLeft w:val="0"/>
      <w:marRight w:val="0"/>
      <w:marTop w:val="0"/>
      <w:marBottom w:val="0"/>
      <w:divBdr>
        <w:top w:val="none" w:sz="0" w:space="0" w:color="auto"/>
        <w:left w:val="none" w:sz="0" w:space="0" w:color="auto"/>
        <w:bottom w:val="none" w:sz="0" w:space="0" w:color="auto"/>
        <w:right w:val="none" w:sz="0" w:space="0" w:color="auto"/>
      </w:divBdr>
    </w:div>
    <w:div w:id="940913387">
      <w:bodyDiv w:val="1"/>
      <w:marLeft w:val="0"/>
      <w:marRight w:val="0"/>
      <w:marTop w:val="0"/>
      <w:marBottom w:val="0"/>
      <w:divBdr>
        <w:top w:val="none" w:sz="0" w:space="0" w:color="auto"/>
        <w:left w:val="none" w:sz="0" w:space="0" w:color="auto"/>
        <w:bottom w:val="none" w:sz="0" w:space="0" w:color="auto"/>
        <w:right w:val="none" w:sz="0" w:space="0" w:color="auto"/>
      </w:divBdr>
    </w:div>
    <w:div w:id="941373757">
      <w:bodyDiv w:val="1"/>
      <w:marLeft w:val="0"/>
      <w:marRight w:val="0"/>
      <w:marTop w:val="0"/>
      <w:marBottom w:val="0"/>
      <w:divBdr>
        <w:top w:val="none" w:sz="0" w:space="0" w:color="auto"/>
        <w:left w:val="none" w:sz="0" w:space="0" w:color="auto"/>
        <w:bottom w:val="none" w:sz="0" w:space="0" w:color="auto"/>
        <w:right w:val="none" w:sz="0" w:space="0" w:color="auto"/>
      </w:divBdr>
    </w:div>
    <w:div w:id="942225811">
      <w:bodyDiv w:val="1"/>
      <w:marLeft w:val="0"/>
      <w:marRight w:val="0"/>
      <w:marTop w:val="0"/>
      <w:marBottom w:val="0"/>
      <w:divBdr>
        <w:top w:val="none" w:sz="0" w:space="0" w:color="auto"/>
        <w:left w:val="none" w:sz="0" w:space="0" w:color="auto"/>
        <w:bottom w:val="none" w:sz="0" w:space="0" w:color="auto"/>
        <w:right w:val="none" w:sz="0" w:space="0" w:color="auto"/>
      </w:divBdr>
    </w:div>
    <w:div w:id="942689722">
      <w:bodyDiv w:val="1"/>
      <w:marLeft w:val="0"/>
      <w:marRight w:val="0"/>
      <w:marTop w:val="0"/>
      <w:marBottom w:val="0"/>
      <w:divBdr>
        <w:top w:val="none" w:sz="0" w:space="0" w:color="auto"/>
        <w:left w:val="none" w:sz="0" w:space="0" w:color="auto"/>
        <w:bottom w:val="none" w:sz="0" w:space="0" w:color="auto"/>
        <w:right w:val="none" w:sz="0" w:space="0" w:color="auto"/>
      </w:divBdr>
    </w:div>
    <w:div w:id="943146725">
      <w:bodyDiv w:val="1"/>
      <w:marLeft w:val="0"/>
      <w:marRight w:val="0"/>
      <w:marTop w:val="0"/>
      <w:marBottom w:val="0"/>
      <w:divBdr>
        <w:top w:val="none" w:sz="0" w:space="0" w:color="auto"/>
        <w:left w:val="none" w:sz="0" w:space="0" w:color="auto"/>
        <w:bottom w:val="none" w:sz="0" w:space="0" w:color="auto"/>
        <w:right w:val="none" w:sz="0" w:space="0" w:color="auto"/>
      </w:divBdr>
    </w:div>
    <w:div w:id="943147182">
      <w:bodyDiv w:val="1"/>
      <w:marLeft w:val="0"/>
      <w:marRight w:val="0"/>
      <w:marTop w:val="0"/>
      <w:marBottom w:val="0"/>
      <w:divBdr>
        <w:top w:val="none" w:sz="0" w:space="0" w:color="auto"/>
        <w:left w:val="none" w:sz="0" w:space="0" w:color="auto"/>
        <w:bottom w:val="none" w:sz="0" w:space="0" w:color="auto"/>
        <w:right w:val="none" w:sz="0" w:space="0" w:color="auto"/>
      </w:divBdr>
    </w:div>
    <w:div w:id="943154202">
      <w:bodyDiv w:val="1"/>
      <w:marLeft w:val="0"/>
      <w:marRight w:val="0"/>
      <w:marTop w:val="0"/>
      <w:marBottom w:val="0"/>
      <w:divBdr>
        <w:top w:val="none" w:sz="0" w:space="0" w:color="auto"/>
        <w:left w:val="none" w:sz="0" w:space="0" w:color="auto"/>
        <w:bottom w:val="none" w:sz="0" w:space="0" w:color="auto"/>
        <w:right w:val="none" w:sz="0" w:space="0" w:color="auto"/>
      </w:divBdr>
    </w:div>
    <w:div w:id="944580768">
      <w:bodyDiv w:val="1"/>
      <w:marLeft w:val="0"/>
      <w:marRight w:val="0"/>
      <w:marTop w:val="0"/>
      <w:marBottom w:val="0"/>
      <w:divBdr>
        <w:top w:val="none" w:sz="0" w:space="0" w:color="auto"/>
        <w:left w:val="none" w:sz="0" w:space="0" w:color="auto"/>
        <w:bottom w:val="none" w:sz="0" w:space="0" w:color="auto"/>
        <w:right w:val="none" w:sz="0" w:space="0" w:color="auto"/>
      </w:divBdr>
    </w:div>
    <w:div w:id="944656914">
      <w:bodyDiv w:val="1"/>
      <w:marLeft w:val="0"/>
      <w:marRight w:val="0"/>
      <w:marTop w:val="0"/>
      <w:marBottom w:val="0"/>
      <w:divBdr>
        <w:top w:val="none" w:sz="0" w:space="0" w:color="auto"/>
        <w:left w:val="none" w:sz="0" w:space="0" w:color="auto"/>
        <w:bottom w:val="none" w:sz="0" w:space="0" w:color="auto"/>
        <w:right w:val="none" w:sz="0" w:space="0" w:color="auto"/>
      </w:divBdr>
    </w:div>
    <w:div w:id="944772218">
      <w:bodyDiv w:val="1"/>
      <w:marLeft w:val="0"/>
      <w:marRight w:val="0"/>
      <w:marTop w:val="0"/>
      <w:marBottom w:val="0"/>
      <w:divBdr>
        <w:top w:val="none" w:sz="0" w:space="0" w:color="auto"/>
        <w:left w:val="none" w:sz="0" w:space="0" w:color="auto"/>
        <w:bottom w:val="none" w:sz="0" w:space="0" w:color="auto"/>
        <w:right w:val="none" w:sz="0" w:space="0" w:color="auto"/>
      </w:divBdr>
    </w:div>
    <w:div w:id="945776253">
      <w:bodyDiv w:val="1"/>
      <w:marLeft w:val="0"/>
      <w:marRight w:val="0"/>
      <w:marTop w:val="0"/>
      <w:marBottom w:val="0"/>
      <w:divBdr>
        <w:top w:val="none" w:sz="0" w:space="0" w:color="auto"/>
        <w:left w:val="none" w:sz="0" w:space="0" w:color="auto"/>
        <w:bottom w:val="none" w:sz="0" w:space="0" w:color="auto"/>
        <w:right w:val="none" w:sz="0" w:space="0" w:color="auto"/>
      </w:divBdr>
    </w:div>
    <w:div w:id="945889629">
      <w:bodyDiv w:val="1"/>
      <w:marLeft w:val="0"/>
      <w:marRight w:val="0"/>
      <w:marTop w:val="0"/>
      <w:marBottom w:val="0"/>
      <w:divBdr>
        <w:top w:val="none" w:sz="0" w:space="0" w:color="auto"/>
        <w:left w:val="none" w:sz="0" w:space="0" w:color="auto"/>
        <w:bottom w:val="none" w:sz="0" w:space="0" w:color="auto"/>
        <w:right w:val="none" w:sz="0" w:space="0" w:color="auto"/>
      </w:divBdr>
    </w:div>
    <w:div w:id="946353762">
      <w:bodyDiv w:val="1"/>
      <w:marLeft w:val="0"/>
      <w:marRight w:val="0"/>
      <w:marTop w:val="0"/>
      <w:marBottom w:val="0"/>
      <w:divBdr>
        <w:top w:val="none" w:sz="0" w:space="0" w:color="auto"/>
        <w:left w:val="none" w:sz="0" w:space="0" w:color="auto"/>
        <w:bottom w:val="none" w:sz="0" w:space="0" w:color="auto"/>
        <w:right w:val="none" w:sz="0" w:space="0" w:color="auto"/>
      </w:divBdr>
    </w:div>
    <w:div w:id="946960149">
      <w:bodyDiv w:val="1"/>
      <w:marLeft w:val="0"/>
      <w:marRight w:val="0"/>
      <w:marTop w:val="0"/>
      <w:marBottom w:val="0"/>
      <w:divBdr>
        <w:top w:val="none" w:sz="0" w:space="0" w:color="auto"/>
        <w:left w:val="none" w:sz="0" w:space="0" w:color="auto"/>
        <w:bottom w:val="none" w:sz="0" w:space="0" w:color="auto"/>
        <w:right w:val="none" w:sz="0" w:space="0" w:color="auto"/>
      </w:divBdr>
    </w:div>
    <w:div w:id="947153807">
      <w:bodyDiv w:val="1"/>
      <w:marLeft w:val="0"/>
      <w:marRight w:val="0"/>
      <w:marTop w:val="0"/>
      <w:marBottom w:val="0"/>
      <w:divBdr>
        <w:top w:val="none" w:sz="0" w:space="0" w:color="auto"/>
        <w:left w:val="none" w:sz="0" w:space="0" w:color="auto"/>
        <w:bottom w:val="none" w:sz="0" w:space="0" w:color="auto"/>
        <w:right w:val="none" w:sz="0" w:space="0" w:color="auto"/>
      </w:divBdr>
    </w:div>
    <w:div w:id="947616171">
      <w:bodyDiv w:val="1"/>
      <w:marLeft w:val="0"/>
      <w:marRight w:val="0"/>
      <w:marTop w:val="0"/>
      <w:marBottom w:val="0"/>
      <w:divBdr>
        <w:top w:val="none" w:sz="0" w:space="0" w:color="auto"/>
        <w:left w:val="none" w:sz="0" w:space="0" w:color="auto"/>
        <w:bottom w:val="none" w:sz="0" w:space="0" w:color="auto"/>
        <w:right w:val="none" w:sz="0" w:space="0" w:color="auto"/>
      </w:divBdr>
    </w:div>
    <w:div w:id="948699523">
      <w:bodyDiv w:val="1"/>
      <w:marLeft w:val="0"/>
      <w:marRight w:val="0"/>
      <w:marTop w:val="0"/>
      <w:marBottom w:val="0"/>
      <w:divBdr>
        <w:top w:val="none" w:sz="0" w:space="0" w:color="auto"/>
        <w:left w:val="none" w:sz="0" w:space="0" w:color="auto"/>
        <w:bottom w:val="none" w:sz="0" w:space="0" w:color="auto"/>
        <w:right w:val="none" w:sz="0" w:space="0" w:color="auto"/>
      </w:divBdr>
    </w:div>
    <w:div w:id="949630260">
      <w:bodyDiv w:val="1"/>
      <w:marLeft w:val="0"/>
      <w:marRight w:val="0"/>
      <w:marTop w:val="0"/>
      <w:marBottom w:val="0"/>
      <w:divBdr>
        <w:top w:val="none" w:sz="0" w:space="0" w:color="auto"/>
        <w:left w:val="none" w:sz="0" w:space="0" w:color="auto"/>
        <w:bottom w:val="none" w:sz="0" w:space="0" w:color="auto"/>
        <w:right w:val="none" w:sz="0" w:space="0" w:color="auto"/>
      </w:divBdr>
    </w:div>
    <w:div w:id="949777571">
      <w:bodyDiv w:val="1"/>
      <w:marLeft w:val="0"/>
      <w:marRight w:val="0"/>
      <w:marTop w:val="0"/>
      <w:marBottom w:val="0"/>
      <w:divBdr>
        <w:top w:val="none" w:sz="0" w:space="0" w:color="auto"/>
        <w:left w:val="none" w:sz="0" w:space="0" w:color="auto"/>
        <w:bottom w:val="none" w:sz="0" w:space="0" w:color="auto"/>
        <w:right w:val="none" w:sz="0" w:space="0" w:color="auto"/>
      </w:divBdr>
    </w:div>
    <w:div w:id="950017217">
      <w:bodyDiv w:val="1"/>
      <w:marLeft w:val="0"/>
      <w:marRight w:val="0"/>
      <w:marTop w:val="0"/>
      <w:marBottom w:val="0"/>
      <w:divBdr>
        <w:top w:val="none" w:sz="0" w:space="0" w:color="auto"/>
        <w:left w:val="none" w:sz="0" w:space="0" w:color="auto"/>
        <w:bottom w:val="none" w:sz="0" w:space="0" w:color="auto"/>
        <w:right w:val="none" w:sz="0" w:space="0" w:color="auto"/>
      </w:divBdr>
    </w:div>
    <w:div w:id="950360958">
      <w:bodyDiv w:val="1"/>
      <w:marLeft w:val="0"/>
      <w:marRight w:val="0"/>
      <w:marTop w:val="0"/>
      <w:marBottom w:val="0"/>
      <w:divBdr>
        <w:top w:val="none" w:sz="0" w:space="0" w:color="auto"/>
        <w:left w:val="none" w:sz="0" w:space="0" w:color="auto"/>
        <w:bottom w:val="none" w:sz="0" w:space="0" w:color="auto"/>
        <w:right w:val="none" w:sz="0" w:space="0" w:color="auto"/>
      </w:divBdr>
    </w:div>
    <w:div w:id="951134587">
      <w:bodyDiv w:val="1"/>
      <w:marLeft w:val="0"/>
      <w:marRight w:val="0"/>
      <w:marTop w:val="0"/>
      <w:marBottom w:val="0"/>
      <w:divBdr>
        <w:top w:val="none" w:sz="0" w:space="0" w:color="auto"/>
        <w:left w:val="none" w:sz="0" w:space="0" w:color="auto"/>
        <w:bottom w:val="none" w:sz="0" w:space="0" w:color="auto"/>
        <w:right w:val="none" w:sz="0" w:space="0" w:color="auto"/>
      </w:divBdr>
    </w:div>
    <w:div w:id="951714601">
      <w:bodyDiv w:val="1"/>
      <w:marLeft w:val="0"/>
      <w:marRight w:val="0"/>
      <w:marTop w:val="0"/>
      <w:marBottom w:val="0"/>
      <w:divBdr>
        <w:top w:val="none" w:sz="0" w:space="0" w:color="auto"/>
        <w:left w:val="none" w:sz="0" w:space="0" w:color="auto"/>
        <w:bottom w:val="none" w:sz="0" w:space="0" w:color="auto"/>
        <w:right w:val="none" w:sz="0" w:space="0" w:color="auto"/>
      </w:divBdr>
    </w:div>
    <w:div w:id="952248144">
      <w:bodyDiv w:val="1"/>
      <w:marLeft w:val="0"/>
      <w:marRight w:val="0"/>
      <w:marTop w:val="0"/>
      <w:marBottom w:val="0"/>
      <w:divBdr>
        <w:top w:val="none" w:sz="0" w:space="0" w:color="auto"/>
        <w:left w:val="none" w:sz="0" w:space="0" w:color="auto"/>
        <w:bottom w:val="none" w:sz="0" w:space="0" w:color="auto"/>
        <w:right w:val="none" w:sz="0" w:space="0" w:color="auto"/>
      </w:divBdr>
    </w:div>
    <w:div w:id="952519918">
      <w:bodyDiv w:val="1"/>
      <w:marLeft w:val="0"/>
      <w:marRight w:val="0"/>
      <w:marTop w:val="0"/>
      <w:marBottom w:val="0"/>
      <w:divBdr>
        <w:top w:val="none" w:sz="0" w:space="0" w:color="auto"/>
        <w:left w:val="none" w:sz="0" w:space="0" w:color="auto"/>
        <w:bottom w:val="none" w:sz="0" w:space="0" w:color="auto"/>
        <w:right w:val="none" w:sz="0" w:space="0" w:color="auto"/>
      </w:divBdr>
    </w:div>
    <w:div w:id="952790049">
      <w:bodyDiv w:val="1"/>
      <w:marLeft w:val="0"/>
      <w:marRight w:val="0"/>
      <w:marTop w:val="0"/>
      <w:marBottom w:val="0"/>
      <w:divBdr>
        <w:top w:val="none" w:sz="0" w:space="0" w:color="auto"/>
        <w:left w:val="none" w:sz="0" w:space="0" w:color="auto"/>
        <w:bottom w:val="none" w:sz="0" w:space="0" w:color="auto"/>
        <w:right w:val="none" w:sz="0" w:space="0" w:color="auto"/>
      </w:divBdr>
    </w:div>
    <w:div w:id="954025886">
      <w:bodyDiv w:val="1"/>
      <w:marLeft w:val="0"/>
      <w:marRight w:val="0"/>
      <w:marTop w:val="0"/>
      <w:marBottom w:val="0"/>
      <w:divBdr>
        <w:top w:val="none" w:sz="0" w:space="0" w:color="auto"/>
        <w:left w:val="none" w:sz="0" w:space="0" w:color="auto"/>
        <w:bottom w:val="none" w:sz="0" w:space="0" w:color="auto"/>
        <w:right w:val="none" w:sz="0" w:space="0" w:color="auto"/>
      </w:divBdr>
    </w:div>
    <w:div w:id="954673102">
      <w:bodyDiv w:val="1"/>
      <w:marLeft w:val="0"/>
      <w:marRight w:val="0"/>
      <w:marTop w:val="0"/>
      <w:marBottom w:val="0"/>
      <w:divBdr>
        <w:top w:val="none" w:sz="0" w:space="0" w:color="auto"/>
        <w:left w:val="none" w:sz="0" w:space="0" w:color="auto"/>
        <w:bottom w:val="none" w:sz="0" w:space="0" w:color="auto"/>
        <w:right w:val="none" w:sz="0" w:space="0" w:color="auto"/>
      </w:divBdr>
    </w:div>
    <w:div w:id="955330923">
      <w:bodyDiv w:val="1"/>
      <w:marLeft w:val="0"/>
      <w:marRight w:val="0"/>
      <w:marTop w:val="0"/>
      <w:marBottom w:val="0"/>
      <w:divBdr>
        <w:top w:val="none" w:sz="0" w:space="0" w:color="auto"/>
        <w:left w:val="none" w:sz="0" w:space="0" w:color="auto"/>
        <w:bottom w:val="none" w:sz="0" w:space="0" w:color="auto"/>
        <w:right w:val="none" w:sz="0" w:space="0" w:color="auto"/>
      </w:divBdr>
    </w:div>
    <w:div w:id="955674246">
      <w:bodyDiv w:val="1"/>
      <w:marLeft w:val="0"/>
      <w:marRight w:val="0"/>
      <w:marTop w:val="0"/>
      <w:marBottom w:val="0"/>
      <w:divBdr>
        <w:top w:val="none" w:sz="0" w:space="0" w:color="auto"/>
        <w:left w:val="none" w:sz="0" w:space="0" w:color="auto"/>
        <w:bottom w:val="none" w:sz="0" w:space="0" w:color="auto"/>
        <w:right w:val="none" w:sz="0" w:space="0" w:color="auto"/>
      </w:divBdr>
    </w:div>
    <w:div w:id="956328508">
      <w:bodyDiv w:val="1"/>
      <w:marLeft w:val="0"/>
      <w:marRight w:val="0"/>
      <w:marTop w:val="0"/>
      <w:marBottom w:val="0"/>
      <w:divBdr>
        <w:top w:val="none" w:sz="0" w:space="0" w:color="auto"/>
        <w:left w:val="none" w:sz="0" w:space="0" w:color="auto"/>
        <w:bottom w:val="none" w:sz="0" w:space="0" w:color="auto"/>
        <w:right w:val="none" w:sz="0" w:space="0" w:color="auto"/>
      </w:divBdr>
    </w:div>
    <w:div w:id="957222462">
      <w:bodyDiv w:val="1"/>
      <w:marLeft w:val="0"/>
      <w:marRight w:val="0"/>
      <w:marTop w:val="0"/>
      <w:marBottom w:val="0"/>
      <w:divBdr>
        <w:top w:val="none" w:sz="0" w:space="0" w:color="auto"/>
        <w:left w:val="none" w:sz="0" w:space="0" w:color="auto"/>
        <w:bottom w:val="none" w:sz="0" w:space="0" w:color="auto"/>
        <w:right w:val="none" w:sz="0" w:space="0" w:color="auto"/>
      </w:divBdr>
    </w:div>
    <w:div w:id="958487687">
      <w:bodyDiv w:val="1"/>
      <w:marLeft w:val="0"/>
      <w:marRight w:val="0"/>
      <w:marTop w:val="0"/>
      <w:marBottom w:val="0"/>
      <w:divBdr>
        <w:top w:val="none" w:sz="0" w:space="0" w:color="auto"/>
        <w:left w:val="none" w:sz="0" w:space="0" w:color="auto"/>
        <w:bottom w:val="none" w:sz="0" w:space="0" w:color="auto"/>
        <w:right w:val="none" w:sz="0" w:space="0" w:color="auto"/>
      </w:divBdr>
    </w:div>
    <w:div w:id="958537362">
      <w:bodyDiv w:val="1"/>
      <w:marLeft w:val="0"/>
      <w:marRight w:val="0"/>
      <w:marTop w:val="0"/>
      <w:marBottom w:val="0"/>
      <w:divBdr>
        <w:top w:val="none" w:sz="0" w:space="0" w:color="auto"/>
        <w:left w:val="none" w:sz="0" w:space="0" w:color="auto"/>
        <w:bottom w:val="none" w:sz="0" w:space="0" w:color="auto"/>
        <w:right w:val="none" w:sz="0" w:space="0" w:color="auto"/>
      </w:divBdr>
    </w:div>
    <w:div w:id="961379344">
      <w:bodyDiv w:val="1"/>
      <w:marLeft w:val="0"/>
      <w:marRight w:val="0"/>
      <w:marTop w:val="0"/>
      <w:marBottom w:val="0"/>
      <w:divBdr>
        <w:top w:val="none" w:sz="0" w:space="0" w:color="auto"/>
        <w:left w:val="none" w:sz="0" w:space="0" w:color="auto"/>
        <w:bottom w:val="none" w:sz="0" w:space="0" w:color="auto"/>
        <w:right w:val="none" w:sz="0" w:space="0" w:color="auto"/>
      </w:divBdr>
    </w:div>
    <w:div w:id="961544813">
      <w:bodyDiv w:val="1"/>
      <w:marLeft w:val="0"/>
      <w:marRight w:val="0"/>
      <w:marTop w:val="0"/>
      <w:marBottom w:val="0"/>
      <w:divBdr>
        <w:top w:val="none" w:sz="0" w:space="0" w:color="auto"/>
        <w:left w:val="none" w:sz="0" w:space="0" w:color="auto"/>
        <w:bottom w:val="none" w:sz="0" w:space="0" w:color="auto"/>
        <w:right w:val="none" w:sz="0" w:space="0" w:color="auto"/>
      </w:divBdr>
    </w:div>
    <w:div w:id="961885773">
      <w:bodyDiv w:val="1"/>
      <w:marLeft w:val="0"/>
      <w:marRight w:val="0"/>
      <w:marTop w:val="0"/>
      <w:marBottom w:val="0"/>
      <w:divBdr>
        <w:top w:val="none" w:sz="0" w:space="0" w:color="auto"/>
        <w:left w:val="none" w:sz="0" w:space="0" w:color="auto"/>
        <w:bottom w:val="none" w:sz="0" w:space="0" w:color="auto"/>
        <w:right w:val="none" w:sz="0" w:space="0" w:color="auto"/>
      </w:divBdr>
    </w:div>
    <w:div w:id="962690035">
      <w:bodyDiv w:val="1"/>
      <w:marLeft w:val="0"/>
      <w:marRight w:val="0"/>
      <w:marTop w:val="0"/>
      <w:marBottom w:val="0"/>
      <w:divBdr>
        <w:top w:val="none" w:sz="0" w:space="0" w:color="auto"/>
        <w:left w:val="none" w:sz="0" w:space="0" w:color="auto"/>
        <w:bottom w:val="none" w:sz="0" w:space="0" w:color="auto"/>
        <w:right w:val="none" w:sz="0" w:space="0" w:color="auto"/>
      </w:divBdr>
    </w:div>
    <w:div w:id="962808116">
      <w:bodyDiv w:val="1"/>
      <w:marLeft w:val="0"/>
      <w:marRight w:val="0"/>
      <w:marTop w:val="0"/>
      <w:marBottom w:val="0"/>
      <w:divBdr>
        <w:top w:val="none" w:sz="0" w:space="0" w:color="auto"/>
        <w:left w:val="none" w:sz="0" w:space="0" w:color="auto"/>
        <w:bottom w:val="none" w:sz="0" w:space="0" w:color="auto"/>
        <w:right w:val="none" w:sz="0" w:space="0" w:color="auto"/>
      </w:divBdr>
    </w:div>
    <w:div w:id="962810019">
      <w:bodyDiv w:val="1"/>
      <w:marLeft w:val="0"/>
      <w:marRight w:val="0"/>
      <w:marTop w:val="0"/>
      <w:marBottom w:val="0"/>
      <w:divBdr>
        <w:top w:val="none" w:sz="0" w:space="0" w:color="auto"/>
        <w:left w:val="none" w:sz="0" w:space="0" w:color="auto"/>
        <w:bottom w:val="none" w:sz="0" w:space="0" w:color="auto"/>
        <w:right w:val="none" w:sz="0" w:space="0" w:color="auto"/>
      </w:divBdr>
    </w:div>
    <w:div w:id="963274011">
      <w:bodyDiv w:val="1"/>
      <w:marLeft w:val="0"/>
      <w:marRight w:val="0"/>
      <w:marTop w:val="0"/>
      <w:marBottom w:val="0"/>
      <w:divBdr>
        <w:top w:val="none" w:sz="0" w:space="0" w:color="auto"/>
        <w:left w:val="none" w:sz="0" w:space="0" w:color="auto"/>
        <w:bottom w:val="none" w:sz="0" w:space="0" w:color="auto"/>
        <w:right w:val="none" w:sz="0" w:space="0" w:color="auto"/>
      </w:divBdr>
    </w:div>
    <w:div w:id="964628286">
      <w:bodyDiv w:val="1"/>
      <w:marLeft w:val="0"/>
      <w:marRight w:val="0"/>
      <w:marTop w:val="0"/>
      <w:marBottom w:val="0"/>
      <w:divBdr>
        <w:top w:val="none" w:sz="0" w:space="0" w:color="auto"/>
        <w:left w:val="none" w:sz="0" w:space="0" w:color="auto"/>
        <w:bottom w:val="none" w:sz="0" w:space="0" w:color="auto"/>
        <w:right w:val="none" w:sz="0" w:space="0" w:color="auto"/>
      </w:divBdr>
    </w:div>
    <w:div w:id="964968502">
      <w:bodyDiv w:val="1"/>
      <w:marLeft w:val="0"/>
      <w:marRight w:val="0"/>
      <w:marTop w:val="0"/>
      <w:marBottom w:val="0"/>
      <w:divBdr>
        <w:top w:val="none" w:sz="0" w:space="0" w:color="auto"/>
        <w:left w:val="none" w:sz="0" w:space="0" w:color="auto"/>
        <w:bottom w:val="none" w:sz="0" w:space="0" w:color="auto"/>
        <w:right w:val="none" w:sz="0" w:space="0" w:color="auto"/>
      </w:divBdr>
    </w:div>
    <w:div w:id="965240738">
      <w:bodyDiv w:val="1"/>
      <w:marLeft w:val="0"/>
      <w:marRight w:val="0"/>
      <w:marTop w:val="0"/>
      <w:marBottom w:val="0"/>
      <w:divBdr>
        <w:top w:val="none" w:sz="0" w:space="0" w:color="auto"/>
        <w:left w:val="none" w:sz="0" w:space="0" w:color="auto"/>
        <w:bottom w:val="none" w:sz="0" w:space="0" w:color="auto"/>
        <w:right w:val="none" w:sz="0" w:space="0" w:color="auto"/>
      </w:divBdr>
    </w:div>
    <w:div w:id="965358570">
      <w:bodyDiv w:val="1"/>
      <w:marLeft w:val="0"/>
      <w:marRight w:val="0"/>
      <w:marTop w:val="0"/>
      <w:marBottom w:val="0"/>
      <w:divBdr>
        <w:top w:val="none" w:sz="0" w:space="0" w:color="auto"/>
        <w:left w:val="none" w:sz="0" w:space="0" w:color="auto"/>
        <w:bottom w:val="none" w:sz="0" w:space="0" w:color="auto"/>
        <w:right w:val="none" w:sz="0" w:space="0" w:color="auto"/>
      </w:divBdr>
    </w:div>
    <w:div w:id="966203465">
      <w:bodyDiv w:val="1"/>
      <w:marLeft w:val="0"/>
      <w:marRight w:val="0"/>
      <w:marTop w:val="0"/>
      <w:marBottom w:val="0"/>
      <w:divBdr>
        <w:top w:val="none" w:sz="0" w:space="0" w:color="auto"/>
        <w:left w:val="none" w:sz="0" w:space="0" w:color="auto"/>
        <w:bottom w:val="none" w:sz="0" w:space="0" w:color="auto"/>
        <w:right w:val="none" w:sz="0" w:space="0" w:color="auto"/>
      </w:divBdr>
    </w:div>
    <w:div w:id="966860438">
      <w:bodyDiv w:val="1"/>
      <w:marLeft w:val="0"/>
      <w:marRight w:val="0"/>
      <w:marTop w:val="0"/>
      <w:marBottom w:val="0"/>
      <w:divBdr>
        <w:top w:val="none" w:sz="0" w:space="0" w:color="auto"/>
        <w:left w:val="none" w:sz="0" w:space="0" w:color="auto"/>
        <w:bottom w:val="none" w:sz="0" w:space="0" w:color="auto"/>
        <w:right w:val="none" w:sz="0" w:space="0" w:color="auto"/>
      </w:divBdr>
    </w:div>
    <w:div w:id="967592071">
      <w:bodyDiv w:val="1"/>
      <w:marLeft w:val="0"/>
      <w:marRight w:val="0"/>
      <w:marTop w:val="0"/>
      <w:marBottom w:val="0"/>
      <w:divBdr>
        <w:top w:val="none" w:sz="0" w:space="0" w:color="auto"/>
        <w:left w:val="none" w:sz="0" w:space="0" w:color="auto"/>
        <w:bottom w:val="none" w:sz="0" w:space="0" w:color="auto"/>
        <w:right w:val="none" w:sz="0" w:space="0" w:color="auto"/>
      </w:divBdr>
    </w:div>
    <w:div w:id="968705337">
      <w:bodyDiv w:val="1"/>
      <w:marLeft w:val="0"/>
      <w:marRight w:val="0"/>
      <w:marTop w:val="0"/>
      <w:marBottom w:val="0"/>
      <w:divBdr>
        <w:top w:val="none" w:sz="0" w:space="0" w:color="auto"/>
        <w:left w:val="none" w:sz="0" w:space="0" w:color="auto"/>
        <w:bottom w:val="none" w:sz="0" w:space="0" w:color="auto"/>
        <w:right w:val="none" w:sz="0" w:space="0" w:color="auto"/>
      </w:divBdr>
    </w:div>
    <w:div w:id="969359375">
      <w:bodyDiv w:val="1"/>
      <w:marLeft w:val="0"/>
      <w:marRight w:val="0"/>
      <w:marTop w:val="0"/>
      <w:marBottom w:val="0"/>
      <w:divBdr>
        <w:top w:val="none" w:sz="0" w:space="0" w:color="auto"/>
        <w:left w:val="none" w:sz="0" w:space="0" w:color="auto"/>
        <w:bottom w:val="none" w:sz="0" w:space="0" w:color="auto"/>
        <w:right w:val="none" w:sz="0" w:space="0" w:color="auto"/>
      </w:divBdr>
    </w:div>
    <w:div w:id="969431997">
      <w:bodyDiv w:val="1"/>
      <w:marLeft w:val="0"/>
      <w:marRight w:val="0"/>
      <w:marTop w:val="0"/>
      <w:marBottom w:val="0"/>
      <w:divBdr>
        <w:top w:val="none" w:sz="0" w:space="0" w:color="auto"/>
        <w:left w:val="none" w:sz="0" w:space="0" w:color="auto"/>
        <w:bottom w:val="none" w:sz="0" w:space="0" w:color="auto"/>
        <w:right w:val="none" w:sz="0" w:space="0" w:color="auto"/>
      </w:divBdr>
    </w:div>
    <w:div w:id="969627383">
      <w:bodyDiv w:val="1"/>
      <w:marLeft w:val="0"/>
      <w:marRight w:val="0"/>
      <w:marTop w:val="0"/>
      <w:marBottom w:val="0"/>
      <w:divBdr>
        <w:top w:val="none" w:sz="0" w:space="0" w:color="auto"/>
        <w:left w:val="none" w:sz="0" w:space="0" w:color="auto"/>
        <w:bottom w:val="none" w:sz="0" w:space="0" w:color="auto"/>
        <w:right w:val="none" w:sz="0" w:space="0" w:color="auto"/>
      </w:divBdr>
    </w:div>
    <w:div w:id="969945870">
      <w:bodyDiv w:val="1"/>
      <w:marLeft w:val="0"/>
      <w:marRight w:val="0"/>
      <w:marTop w:val="0"/>
      <w:marBottom w:val="0"/>
      <w:divBdr>
        <w:top w:val="none" w:sz="0" w:space="0" w:color="auto"/>
        <w:left w:val="none" w:sz="0" w:space="0" w:color="auto"/>
        <w:bottom w:val="none" w:sz="0" w:space="0" w:color="auto"/>
        <w:right w:val="none" w:sz="0" w:space="0" w:color="auto"/>
      </w:divBdr>
    </w:div>
    <w:div w:id="970136444">
      <w:bodyDiv w:val="1"/>
      <w:marLeft w:val="0"/>
      <w:marRight w:val="0"/>
      <w:marTop w:val="0"/>
      <w:marBottom w:val="0"/>
      <w:divBdr>
        <w:top w:val="none" w:sz="0" w:space="0" w:color="auto"/>
        <w:left w:val="none" w:sz="0" w:space="0" w:color="auto"/>
        <w:bottom w:val="none" w:sz="0" w:space="0" w:color="auto"/>
        <w:right w:val="none" w:sz="0" w:space="0" w:color="auto"/>
      </w:divBdr>
    </w:div>
    <w:div w:id="971208173">
      <w:bodyDiv w:val="1"/>
      <w:marLeft w:val="0"/>
      <w:marRight w:val="0"/>
      <w:marTop w:val="0"/>
      <w:marBottom w:val="0"/>
      <w:divBdr>
        <w:top w:val="none" w:sz="0" w:space="0" w:color="auto"/>
        <w:left w:val="none" w:sz="0" w:space="0" w:color="auto"/>
        <w:bottom w:val="none" w:sz="0" w:space="0" w:color="auto"/>
        <w:right w:val="none" w:sz="0" w:space="0" w:color="auto"/>
      </w:divBdr>
    </w:div>
    <w:div w:id="971792027">
      <w:bodyDiv w:val="1"/>
      <w:marLeft w:val="0"/>
      <w:marRight w:val="0"/>
      <w:marTop w:val="0"/>
      <w:marBottom w:val="0"/>
      <w:divBdr>
        <w:top w:val="none" w:sz="0" w:space="0" w:color="auto"/>
        <w:left w:val="none" w:sz="0" w:space="0" w:color="auto"/>
        <w:bottom w:val="none" w:sz="0" w:space="0" w:color="auto"/>
        <w:right w:val="none" w:sz="0" w:space="0" w:color="auto"/>
      </w:divBdr>
    </w:div>
    <w:div w:id="971981409">
      <w:bodyDiv w:val="1"/>
      <w:marLeft w:val="0"/>
      <w:marRight w:val="0"/>
      <w:marTop w:val="0"/>
      <w:marBottom w:val="0"/>
      <w:divBdr>
        <w:top w:val="none" w:sz="0" w:space="0" w:color="auto"/>
        <w:left w:val="none" w:sz="0" w:space="0" w:color="auto"/>
        <w:bottom w:val="none" w:sz="0" w:space="0" w:color="auto"/>
        <w:right w:val="none" w:sz="0" w:space="0" w:color="auto"/>
      </w:divBdr>
    </w:div>
    <w:div w:id="972902558">
      <w:bodyDiv w:val="1"/>
      <w:marLeft w:val="0"/>
      <w:marRight w:val="0"/>
      <w:marTop w:val="0"/>
      <w:marBottom w:val="0"/>
      <w:divBdr>
        <w:top w:val="none" w:sz="0" w:space="0" w:color="auto"/>
        <w:left w:val="none" w:sz="0" w:space="0" w:color="auto"/>
        <w:bottom w:val="none" w:sz="0" w:space="0" w:color="auto"/>
        <w:right w:val="none" w:sz="0" w:space="0" w:color="auto"/>
      </w:divBdr>
    </w:div>
    <w:div w:id="972978943">
      <w:bodyDiv w:val="1"/>
      <w:marLeft w:val="0"/>
      <w:marRight w:val="0"/>
      <w:marTop w:val="0"/>
      <w:marBottom w:val="0"/>
      <w:divBdr>
        <w:top w:val="none" w:sz="0" w:space="0" w:color="auto"/>
        <w:left w:val="none" w:sz="0" w:space="0" w:color="auto"/>
        <w:bottom w:val="none" w:sz="0" w:space="0" w:color="auto"/>
        <w:right w:val="none" w:sz="0" w:space="0" w:color="auto"/>
      </w:divBdr>
    </w:div>
    <w:div w:id="973372288">
      <w:bodyDiv w:val="1"/>
      <w:marLeft w:val="0"/>
      <w:marRight w:val="0"/>
      <w:marTop w:val="0"/>
      <w:marBottom w:val="0"/>
      <w:divBdr>
        <w:top w:val="none" w:sz="0" w:space="0" w:color="auto"/>
        <w:left w:val="none" w:sz="0" w:space="0" w:color="auto"/>
        <w:bottom w:val="none" w:sz="0" w:space="0" w:color="auto"/>
        <w:right w:val="none" w:sz="0" w:space="0" w:color="auto"/>
      </w:divBdr>
    </w:div>
    <w:div w:id="973948920">
      <w:bodyDiv w:val="1"/>
      <w:marLeft w:val="0"/>
      <w:marRight w:val="0"/>
      <w:marTop w:val="0"/>
      <w:marBottom w:val="0"/>
      <w:divBdr>
        <w:top w:val="none" w:sz="0" w:space="0" w:color="auto"/>
        <w:left w:val="none" w:sz="0" w:space="0" w:color="auto"/>
        <w:bottom w:val="none" w:sz="0" w:space="0" w:color="auto"/>
        <w:right w:val="none" w:sz="0" w:space="0" w:color="auto"/>
      </w:divBdr>
    </w:div>
    <w:div w:id="974028251">
      <w:bodyDiv w:val="1"/>
      <w:marLeft w:val="0"/>
      <w:marRight w:val="0"/>
      <w:marTop w:val="0"/>
      <w:marBottom w:val="0"/>
      <w:divBdr>
        <w:top w:val="none" w:sz="0" w:space="0" w:color="auto"/>
        <w:left w:val="none" w:sz="0" w:space="0" w:color="auto"/>
        <w:bottom w:val="none" w:sz="0" w:space="0" w:color="auto"/>
        <w:right w:val="none" w:sz="0" w:space="0" w:color="auto"/>
      </w:divBdr>
    </w:div>
    <w:div w:id="974140087">
      <w:bodyDiv w:val="1"/>
      <w:marLeft w:val="0"/>
      <w:marRight w:val="0"/>
      <w:marTop w:val="0"/>
      <w:marBottom w:val="0"/>
      <w:divBdr>
        <w:top w:val="none" w:sz="0" w:space="0" w:color="auto"/>
        <w:left w:val="none" w:sz="0" w:space="0" w:color="auto"/>
        <w:bottom w:val="none" w:sz="0" w:space="0" w:color="auto"/>
        <w:right w:val="none" w:sz="0" w:space="0" w:color="auto"/>
      </w:divBdr>
    </w:div>
    <w:div w:id="974867419">
      <w:bodyDiv w:val="1"/>
      <w:marLeft w:val="0"/>
      <w:marRight w:val="0"/>
      <w:marTop w:val="0"/>
      <w:marBottom w:val="0"/>
      <w:divBdr>
        <w:top w:val="none" w:sz="0" w:space="0" w:color="auto"/>
        <w:left w:val="none" w:sz="0" w:space="0" w:color="auto"/>
        <w:bottom w:val="none" w:sz="0" w:space="0" w:color="auto"/>
        <w:right w:val="none" w:sz="0" w:space="0" w:color="auto"/>
      </w:divBdr>
    </w:div>
    <w:div w:id="975257972">
      <w:bodyDiv w:val="1"/>
      <w:marLeft w:val="0"/>
      <w:marRight w:val="0"/>
      <w:marTop w:val="0"/>
      <w:marBottom w:val="0"/>
      <w:divBdr>
        <w:top w:val="none" w:sz="0" w:space="0" w:color="auto"/>
        <w:left w:val="none" w:sz="0" w:space="0" w:color="auto"/>
        <w:bottom w:val="none" w:sz="0" w:space="0" w:color="auto"/>
        <w:right w:val="none" w:sz="0" w:space="0" w:color="auto"/>
      </w:divBdr>
    </w:div>
    <w:div w:id="976300064">
      <w:bodyDiv w:val="1"/>
      <w:marLeft w:val="0"/>
      <w:marRight w:val="0"/>
      <w:marTop w:val="0"/>
      <w:marBottom w:val="0"/>
      <w:divBdr>
        <w:top w:val="none" w:sz="0" w:space="0" w:color="auto"/>
        <w:left w:val="none" w:sz="0" w:space="0" w:color="auto"/>
        <w:bottom w:val="none" w:sz="0" w:space="0" w:color="auto"/>
        <w:right w:val="none" w:sz="0" w:space="0" w:color="auto"/>
      </w:divBdr>
    </w:div>
    <w:div w:id="976569495">
      <w:bodyDiv w:val="1"/>
      <w:marLeft w:val="0"/>
      <w:marRight w:val="0"/>
      <w:marTop w:val="0"/>
      <w:marBottom w:val="0"/>
      <w:divBdr>
        <w:top w:val="none" w:sz="0" w:space="0" w:color="auto"/>
        <w:left w:val="none" w:sz="0" w:space="0" w:color="auto"/>
        <w:bottom w:val="none" w:sz="0" w:space="0" w:color="auto"/>
        <w:right w:val="none" w:sz="0" w:space="0" w:color="auto"/>
      </w:divBdr>
    </w:div>
    <w:div w:id="976570336">
      <w:bodyDiv w:val="1"/>
      <w:marLeft w:val="0"/>
      <w:marRight w:val="0"/>
      <w:marTop w:val="0"/>
      <w:marBottom w:val="0"/>
      <w:divBdr>
        <w:top w:val="none" w:sz="0" w:space="0" w:color="auto"/>
        <w:left w:val="none" w:sz="0" w:space="0" w:color="auto"/>
        <w:bottom w:val="none" w:sz="0" w:space="0" w:color="auto"/>
        <w:right w:val="none" w:sz="0" w:space="0" w:color="auto"/>
      </w:divBdr>
    </w:div>
    <w:div w:id="978195566">
      <w:bodyDiv w:val="1"/>
      <w:marLeft w:val="0"/>
      <w:marRight w:val="0"/>
      <w:marTop w:val="0"/>
      <w:marBottom w:val="0"/>
      <w:divBdr>
        <w:top w:val="none" w:sz="0" w:space="0" w:color="auto"/>
        <w:left w:val="none" w:sz="0" w:space="0" w:color="auto"/>
        <w:bottom w:val="none" w:sz="0" w:space="0" w:color="auto"/>
        <w:right w:val="none" w:sz="0" w:space="0" w:color="auto"/>
      </w:divBdr>
    </w:div>
    <w:div w:id="981689056">
      <w:bodyDiv w:val="1"/>
      <w:marLeft w:val="0"/>
      <w:marRight w:val="0"/>
      <w:marTop w:val="0"/>
      <w:marBottom w:val="0"/>
      <w:divBdr>
        <w:top w:val="none" w:sz="0" w:space="0" w:color="auto"/>
        <w:left w:val="none" w:sz="0" w:space="0" w:color="auto"/>
        <w:bottom w:val="none" w:sz="0" w:space="0" w:color="auto"/>
        <w:right w:val="none" w:sz="0" w:space="0" w:color="auto"/>
      </w:divBdr>
    </w:div>
    <w:div w:id="981813377">
      <w:bodyDiv w:val="1"/>
      <w:marLeft w:val="0"/>
      <w:marRight w:val="0"/>
      <w:marTop w:val="0"/>
      <w:marBottom w:val="0"/>
      <w:divBdr>
        <w:top w:val="none" w:sz="0" w:space="0" w:color="auto"/>
        <w:left w:val="none" w:sz="0" w:space="0" w:color="auto"/>
        <w:bottom w:val="none" w:sz="0" w:space="0" w:color="auto"/>
        <w:right w:val="none" w:sz="0" w:space="0" w:color="auto"/>
      </w:divBdr>
    </w:div>
    <w:div w:id="983043613">
      <w:bodyDiv w:val="1"/>
      <w:marLeft w:val="0"/>
      <w:marRight w:val="0"/>
      <w:marTop w:val="0"/>
      <w:marBottom w:val="0"/>
      <w:divBdr>
        <w:top w:val="none" w:sz="0" w:space="0" w:color="auto"/>
        <w:left w:val="none" w:sz="0" w:space="0" w:color="auto"/>
        <w:bottom w:val="none" w:sz="0" w:space="0" w:color="auto"/>
        <w:right w:val="none" w:sz="0" w:space="0" w:color="auto"/>
      </w:divBdr>
    </w:div>
    <w:div w:id="983662485">
      <w:bodyDiv w:val="1"/>
      <w:marLeft w:val="0"/>
      <w:marRight w:val="0"/>
      <w:marTop w:val="0"/>
      <w:marBottom w:val="0"/>
      <w:divBdr>
        <w:top w:val="none" w:sz="0" w:space="0" w:color="auto"/>
        <w:left w:val="none" w:sz="0" w:space="0" w:color="auto"/>
        <w:bottom w:val="none" w:sz="0" w:space="0" w:color="auto"/>
        <w:right w:val="none" w:sz="0" w:space="0" w:color="auto"/>
      </w:divBdr>
    </w:div>
    <w:div w:id="984819302">
      <w:bodyDiv w:val="1"/>
      <w:marLeft w:val="0"/>
      <w:marRight w:val="0"/>
      <w:marTop w:val="0"/>
      <w:marBottom w:val="0"/>
      <w:divBdr>
        <w:top w:val="none" w:sz="0" w:space="0" w:color="auto"/>
        <w:left w:val="none" w:sz="0" w:space="0" w:color="auto"/>
        <w:bottom w:val="none" w:sz="0" w:space="0" w:color="auto"/>
        <w:right w:val="none" w:sz="0" w:space="0" w:color="auto"/>
      </w:divBdr>
    </w:div>
    <w:div w:id="984892929">
      <w:bodyDiv w:val="1"/>
      <w:marLeft w:val="0"/>
      <w:marRight w:val="0"/>
      <w:marTop w:val="0"/>
      <w:marBottom w:val="0"/>
      <w:divBdr>
        <w:top w:val="none" w:sz="0" w:space="0" w:color="auto"/>
        <w:left w:val="none" w:sz="0" w:space="0" w:color="auto"/>
        <w:bottom w:val="none" w:sz="0" w:space="0" w:color="auto"/>
        <w:right w:val="none" w:sz="0" w:space="0" w:color="auto"/>
      </w:divBdr>
    </w:div>
    <w:div w:id="984896728">
      <w:bodyDiv w:val="1"/>
      <w:marLeft w:val="0"/>
      <w:marRight w:val="0"/>
      <w:marTop w:val="0"/>
      <w:marBottom w:val="0"/>
      <w:divBdr>
        <w:top w:val="none" w:sz="0" w:space="0" w:color="auto"/>
        <w:left w:val="none" w:sz="0" w:space="0" w:color="auto"/>
        <w:bottom w:val="none" w:sz="0" w:space="0" w:color="auto"/>
        <w:right w:val="none" w:sz="0" w:space="0" w:color="auto"/>
      </w:divBdr>
    </w:div>
    <w:div w:id="985932646">
      <w:bodyDiv w:val="1"/>
      <w:marLeft w:val="0"/>
      <w:marRight w:val="0"/>
      <w:marTop w:val="0"/>
      <w:marBottom w:val="0"/>
      <w:divBdr>
        <w:top w:val="none" w:sz="0" w:space="0" w:color="auto"/>
        <w:left w:val="none" w:sz="0" w:space="0" w:color="auto"/>
        <w:bottom w:val="none" w:sz="0" w:space="0" w:color="auto"/>
        <w:right w:val="none" w:sz="0" w:space="0" w:color="auto"/>
      </w:divBdr>
    </w:div>
    <w:div w:id="986209060">
      <w:bodyDiv w:val="1"/>
      <w:marLeft w:val="0"/>
      <w:marRight w:val="0"/>
      <w:marTop w:val="0"/>
      <w:marBottom w:val="0"/>
      <w:divBdr>
        <w:top w:val="none" w:sz="0" w:space="0" w:color="auto"/>
        <w:left w:val="none" w:sz="0" w:space="0" w:color="auto"/>
        <w:bottom w:val="none" w:sz="0" w:space="0" w:color="auto"/>
        <w:right w:val="none" w:sz="0" w:space="0" w:color="auto"/>
      </w:divBdr>
    </w:div>
    <w:div w:id="986400442">
      <w:bodyDiv w:val="1"/>
      <w:marLeft w:val="0"/>
      <w:marRight w:val="0"/>
      <w:marTop w:val="0"/>
      <w:marBottom w:val="0"/>
      <w:divBdr>
        <w:top w:val="none" w:sz="0" w:space="0" w:color="auto"/>
        <w:left w:val="none" w:sz="0" w:space="0" w:color="auto"/>
        <w:bottom w:val="none" w:sz="0" w:space="0" w:color="auto"/>
        <w:right w:val="none" w:sz="0" w:space="0" w:color="auto"/>
      </w:divBdr>
    </w:div>
    <w:div w:id="987170166">
      <w:bodyDiv w:val="1"/>
      <w:marLeft w:val="0"/>
      <w:marRight w:val="0"/>
      <w:marTop w:val="0"/>
      <w:marBottom w:val="0"/>
      <w:divBdr>
        <w:top w:val="none" w:sz="0" w:space="0" w:color="auto"/>
        <w:left w:val="none" w:sz="0" w:space="0" w:color="auto"/>
        <w:bottom w:val="none" w:sz="0" w:space="0" w:color="auto"/>
        <w:right w:val="none" w:sz="0" w:space="0" w:color="auto"/>
      </w:divBdr>
    </w:div>
    <w:div w:id="987827139">
      <w:bodyDiv w:val="1"/>
      <w:marLeft w:val="0"/>
      <w:marRight w:val="0"/>
      <w:marTop w:val="0"/>
      <w:marBottom w:val="0"/>
      <w:divBdr>
        <w:top w:val="none" w:sz="0" w:space="0" w:color="auto"/>
        <w:left w:val="none" w:sz="0" w:space="0" w:color="auto"/>
        <w:bottom w:val="none" w:sz="0" w:space="0" w:color="auto"/>
        <w:right w:val="none" w:sz="0" w:space="0" w:color="auto"/>
      </w:divBdr>
    </w:div>
    <w:div w:id="989797093">
      <w:bodyDiv w:val="1"/>
      <w:marLeft w:val="0"/>
      <w:marRight w:val="0"/>
      <w:marTop w:val="0"/>
      <w:marBottom w:val="0"/>
      <w:divBdr>
        <w:top w:val="none" w:sz="0" w:space="0" w:color="auto"/>
        <w:left w:val="none" w:sz="0" w:space="0" w:color="auto"/>
        <w:bottom w:val="none" w:sz="0" w:space="0" w:color="auto"/>
        <w:right w:val="none" w:sz="0" w:space="0" w:color="auto"/>
      </w:divBdr>
    </w:div>
    <w:div w:id="990792386">
      <w:bodyDiv w:val="1"/>
      <w:marLeft w:val="0"/>
      <w:marRight w:val="0"/>
      <w:marTop w:val="0"/>
      <w:marBottom w:val="0"/>
      <w:divBdr>
        <w:top w:val="none" w:sz="0" w:space="0" w:color="auto"/>
        <w:left w:val="none" w:sz="0" w:space="0" w:color="auto"/>
        <w:bottom w:val="none" w:sz="0" w:space="0" w:color="auto"/>
        <w:right w:val="none" w:sz="0" w:space="0" w:color="auto"/>
      </w:divBdr>
    </w:div>
    <w:div w:id="991449835">
      <w:bodyDiv w:val="1"/>
      <w:marLeft w:val="0"/>
      <w:marRight w:val="0"/>
      <w:marTop w:val="0"/>
      <w:marBottom w:val="0"/>
      <w:divBdr>
        <w:top w:val="none" w:sz="0" w:space="0" w:color="auto"/>
        <w:left w:val="none" w:sz="0" w:space="0" w:color="auto"/>
        <w:bottom w:val="none" w:sz="0" w:space="0" w:color="auto"/>
        <w:right w:val="none" w:sz="0" w:space="0" w:color="auto"/>
      </w:divBdr>
    </w:div>
    <w:div w:id="992031048">
      <w:bodyDiv w:val="1"/>
      <w:marLeft w:val="0"/>
      <w:marRight w:val="0"/>
      <w:marTop w:val="0"/>
      <w:marBottom w:val="0"/>
      <w:divBdr>
        <w:top w:val="none" w:sz="0" w:space="0" w:color="auto"/>
        <w:left w:val="none" w:sz="0" w:space="0" w:color="auto"/>
        <w:bottom w:val="none" w:sz="0" w:space="0" w:color="auto"/>
        <w:right w:val="none" w:sz="0" w:space="0" w:color="auto"/>
      </w:divBdr>
    </w:div>
    <w:div w:id="992220145">
      <w:bodyDiv w:val="1"/>
      <w:marLeft w:val="0"/>
      <w:marRight w:val="0"/>
      <w:marTop w:val="0"/>
      <w:marBottom w:val="0"/>
      <w:divBdr>
        <w:top w:val="none" w:sz="0" w:space="0" w:color="auto"/>
        <w:left w:val="none" w:sz="0" w:space="0" w:color="auto"/>
        <w:bottom w:val="none" w:sz="0" w:space="0" w:color="auto"/>
        <w:right w:val="none" w:sz="0" w:space="0" w:color="auto"/>
      </w:divBdr>
    </w:div>
    <w:div w:id="993026554">
      <w:bodyDiv w:val="1"/>
      <w:marLeft w:val="0"/>
      <w:marRight w:val="0"/>
      <w:marTop w:val="0"/>
      <w:marBottom w:val="0"/>
      <w:divBdr>
        <w:top w:val="none" w:sz="0" w:space="0" w:color="auto"/>
        <w:left w:val="none" w:sz="0" w:space="0" w:color="auto"/>
        <w:bottom w:val="none" w:sz="0" w:space="0" w:color="auto"/>
        <w:right w:val="none" w:sz="0" w:space="0" w:color="auto"/>
      </w:divBdr>
    </w:div>
    <w:div w:id="993414431">
      <w:bodyDiv w:val="1"/>
      <w:marLeft w:val="0"/>
      <w:marRight w:val="0"/>
      <w:marTop w:val="0"/>
      <w:marBottom w:val="0"/>
      <w:divBdr>
        <w:top w:val="none" w:sz="0" w:space="0" w:color="auto"/>
        <w:left w:val="none" w:sz="0" w:space="0" w:color="auto"/>
        <w:bottom w:val="none" w:sz="0" w:space="0" w:color="auto"/>
        <w:right w:val="none" w:sz="0" w:space="0" w:color="auto"/>
      </w:divBdr>
    </w:div>
    <w:div w:id="993416434">
      <w:bodyDiv w:val="1"/>
      <w:marLeft w:val="0"/>
      <w:marRight w:val="0"/>
      <w:marTop w:val="0"/>
      <w:marBottom w:val="0"/>
      <w:divBdr>
        <w:top w:val="none" w:sz="0" w:space="0" w:color="auto"/>
        <w:left w:val="none" w:sz="0" w:space="0" w:color="auto"/>
        <w:bottom w:val="none" w:sz="0" w:space="0" w:color="auto"/>
        <w:right w:val="none" w:sz="0" w:space="0" w:color="auto"/>
      </w:divBdr>
    </w:div>
    <w:div w:id="993946039">
      <w:bodyDiv w:val="1"/>
      <w:marLeft w:val="0"/>
      <w:marRight w:val="0"/>
      <w:marTop w:val="0"/>
      <w:marBottom w:val="0"/>
      <w:divBdr>
        <w:top w:val="none" w:sz="0" w:space="0" w:color="auto"/>
        <w:left w:val="none" w:sz="0" w:space="0" w:color="auto"/>
        <w:bottom w:val="none" w:sz="0" w:space="0" w:color="auto"/>
        <w:right w:val="none" w:sz="0" w:space="0" w:color="auto"/>
      </w:divBdr>
    </w:div>
    <w:div w:id="994143369">
      <w:bodyDiv w:val="1"/>
      <w:marLeft w:val="0"/>
      <w:marRight w:val="0"/>
      <w:marTop w:val="0"/>
      <w:marBottom w:val="0"/>
      <w:divBdr>
        <w:top w:val="none" w:sz="0" w:space="0" w:color="auto"/>
        <w:left w:val="none" w:sz="0" w:space="0" w:color="auto"/>
        <w:bottom w:val="none" w:sz="0" w:space="0" w:color="auto"/>
        <w:right w:val="none" w:sz="0" w:space="0" w:color="auto"/>
      </w:divBdr>
    </w:div>
    <w:div w:id="994259080">
      <w:bodyDiv w:val="1"/>
      <w:marLeft w:val="0"/>
      <w:marRight w:val="0"/>
      <w:marTop w:val="0"/>
      <w:marBottom w:val="0"/>
      <w:divBdr>
        <w:top w:val="none" w:sz="0" w:space="0" w:color="auto"/>
        <w:left w:val="none" w:sz="0" w:space="0" w:color="auto"/>
        <w:bottom w:val="none" w:sz="0" w:space="0" w:color="auto"/>
        <w:right w:val="none" w:sz="0" w:space="0" w:color="auto"/>
      </w:divBdr>
    </w:div>
    <w:div w:id="995383426">
      <w:bodyDiv w:val="1"/>
      <w:marLeft w:val="0"/>
      <w:marRight w:val="0"/>
      <w:marTop w:val="0"/>
      <w:marBottom w:val="0"/>
      <w:divBdr>
        <w:top w:val="none" w:sz="0" w:space="0" w:color="auto"/>
        <w:left w:val="none" w:sz="0" w:space="0" w:color="auto"/>
        <w:bottom w:val="none" w:sz="0" w:space="0" w:color="auto"/>
        <w:right w:val="none" w:sz="0" w:space="0" w:color="auto"/>
      </w:divBdr>
    </w:div>
    <w:div w:id="996226167">
      <w:bodyDiv w:val="1"/>
      <w:marLeft w:val="0"/>
      <w:marRight w:val="0"/>
      <w:marTop w:val="0"/>
      <w:marBottom w:val="0"/>
      <w:divBdr>
        <w:top w:val="none" w:sz="0" w:space="0" w:color="auto"/>
        <w:left w:val="none" w:sz="0" w:space="0" w:color="auto"/>
        <w:bottom w:val="none" w:sz="0" w:space="0" w:color="auto"/>
        <w:right w:val="none" w:sz="0" w:space="0" w:color="auto"/>
      </w:divBdr>
    </w:div>
    <w:div w:id="996304075">
      <w:bodyDiv w:val="1"/>
      <w:marLeft w:val="0"/>
      <w:marRight w:val="0"/>
      <w:marTop w:val="0"/>
      <w:marBottom w:val="0"/>
      <w:divBdr>
        <w:top w:val="none" w:sz="0" w:space="0" w:color="auto"/>
        <w:left w:val="none" w:sz="0" w:space="0" w:color="auto"/>
        <w:bottom w:val="none" w:sz="0" w:space="0" w:color="auto"/>
        <w:right w:val="none" w:sz="0" w:space="0" w:color="auto"/>
      </w:divBdr>
    </w:div>
    <w:div w:id="998116784">
      <w:bodyDiv w:val="1"/>
      <w:marLeft w:val="0"/>
      <w:marRight w:val="0"/>
      <w:marTop w:val="0"/>
      <w:marBottom w:val="0"/>
      <w:divBdr>
        <w:top w:val="none" w:sz="0" w:space="0" w:color="auto"/>
        <w:left w:val="none" w:sz="0" w:space="0" w:color="auto"/>
        <w:bottom w:val="none" w:sz="0" w:space="0" w:color="auto"/>
        <w:right w:val="none" w:sz="0" w:space="0" w:color="auto"/>
      </w:divBdr>
    </w:div>
    <w:div w:id="1001354079">
      <w:bodyDiv w:val="1"/>
      <w:marLeft w:val="0"/>
      <w:marRight w:val="0"/>
      <w:marTop w:val="0"/>
      <w:marBottom w:val="0"/>
      <w:divBdr>
        <w:top w:val="none" w:sz="0" w:space="0" w:color="auto"/>
        <w:left w:val="none" w:sz="0" w:space="0" w:color="auto"/>
        <w:bottom w:val="none" w:sz="0" w:space="0" w:color="auto"/>
        <w:right w:val="none" w:sz="0" w:space="0" w:color="auto"/>
      </w:divBdr>
    </w:div>
    <w:div w:id="1001543971">
      <w:bodyDiv w:val="1"/>
      <w:marLeft w:val="0"/>
      <w:marRight w:val="0"/>
      <w:marTop w:val="0"/>
      <w:marBottom w:val="0"/>
      <w:divBdr>
        <w:top w:val="none" w:sz="0" w:space="0" w:color="auto"/>
        <w:left w:val="none" w:sz="0" w:space="0" w:color="auto"/>
        <w:bottom w:val="none" w:sz="0" w:space="0" w:color="auto"/>
        <w:right w:val="none" w:sz="0" w:space="0" w:color="auto"/>
      </w:divBdr>
    </w:div>
    <w:div w:id="1001616790">
      <w:bodyDiv w:val="1"/>
      <w:marLeft w:val="0"/>
      <w:marRight w:val="0"/>
      <w:marTop w:val="0"/>
      <w:marBottom w:val="0"/>
      <w:divBdr>
        <w:top w:val="none" w:sz="0" w:space="0" w:color="auto"/>
        <w:left w:val="none" w:sz="0" w:space="0" w:color="auto"/>
        <w:bottom w:val="none" w:sz="0" w:space="0" w:color="auto"/>
        <w:right w:val="none" w:sz="0" w:space="0" w:color="auto"/>
      </w:divBdr>
    </w:div>
    <w:div w:id="1002195129">
      <w:bodyDiv w:val="1"/>
      <w:marLeft w:val="0"/>
      <w:marRight w:val="0"/>
      <w:marTop w:val="0"/>
      <w:marBottom w:val="0"/>
      <w:divBdr>
        <w:top w:val="none" w:sz="0" w:space="0" w:color="auto"/>
        <w:left w:val="none" w:sz="0" w:space="0" w:color="auto"/>
        <w:bottom w:val="none" w:sz="0" w:space="0" w:color="auto"/>
        <w:right w:val="none" w:sz="0" w:space="0" w:color="auto"/>
      </w:divBdr>
    </w:div>
    <w:div w:id="1002856959">
      <w:bodyDiv w:val="1"/>
      <w:marLeft w:val="0"/>
      <w:marRight w:val="0"/>
      <w:marTop w:val="0"/>
      <w:marBottom w:val="0"/>
      <w:divBdr>
        <w:top w:val="none" w:sz="0" w:space="0" w:color="auto"/>
        <w:left w:val="none" w:sz="0" w:space="0" w:color="auto"/>
        <w:bottom w:val="none" w:sz="0" w:space="0" w:color="auto"/>
        <w:right w:val="none" w:sz="0" w:space="0" w:color="auto"/>
      </w:divBdr>
    </w:div>
    <w:div w:id="1003823709">
      <w:bodyDiv w:val="1"/>
      <w:marLeft w:val="0"/>
      <w:marRight w:val="0"/>
      <w:marTop w:val="0"/>
      <w:marBottom w:val="0"/>
      <w:divBdr>
        <w:top w:val="none" w:sz="0" w:space="0" w:color="auto"/>
        <w:left w:val="none" w:sz="0" w:space="0" w:color="auto"/>
        <w:bottom w:val="none" w:sz="0" w:space="0" w:color="auto"/>
        <w:right w:val="none" w:sz="0" w:space="0" w:color="auto"/>
      </w:divBdr>
    </w:div>
    <w:div w:id="1003894396">
      <w:bodyDiv w:val="1"/>
      <w:marLeft w:val="0"/>
      <w:marRight w:val="0"/>
      <w:marTop w:val="0"/>
      <w:marBottom w:val="0"/>
      <w:divBdr>
        <w:top w:val="none" w:sz="0" w:space="0" w:color="auto"/>
        <w:left w:val="none" w:sz="0" w:space="0" w:color="auto"/>
        <w:bottom w:val="none" w:sz="0" w:space="0" w:color="auto"/>
        <w:right w:val="none" w:sz="0" w:space="0" w:color="auto"/>
      </w:divBdr>
    </w:div>
    <w:div w:id="1004087785">
      <w:bodyDiv w:val="1"/>
      <w:marLeft w:val="0"/>
      <w:marRight w:val="0"/>
      <w:marTop w:val="0"/>
      <w:marBottom w:val="0"/>
      <w:divBdr>
        <w:top w:val="none" w:sz="0" w:space="0" w:color="auto"/>
        <w:left w:val="none" w:sz="0" w:space="0" w:color="auto"/>
        <w:bottom w:val="none" w:sz="0" w:space="0" w:color="auto"/>
        <w:right w:val="none" w:sz="0" w:space="0" w:color="auto"/>
      </w:divBdr>
    </w:div>
    <w:div w:id="1004160843">
      <w:bodyDiv w:val="1"/>
      <w:marLeft w:val="0"/>
      <w:marRight w:val="0"/>
      <w:marTop w:val="0"/>
      <w:marBottom w:val="0"/>
      <w:divBdr>
        <w:top w:val="none" w:sz="0" w:space="0" w:color="auto"/>
        <w:left w:val="none" w:sz="0" w:space="0" w:color="auto"/>
        <w:bottom w:val="none" w:sz="0" w:space="0" w:color="auto"/>
        <w:right w:val="none" w:sz="0" w:space="0" w:color="auto"/>
      </w:divBdr>
    </w:div>
    <w:div w:id="1005403912">
      <w:bodyDiv w:val="1"/>
      <w:marLeft w:val="0"/>
      <w:marRight w:val="0"/>
      <w:marTop w:val="0"/>
      <w:marBottom w:val="0"/>
      <w:divBdr>
        <w:top w:val="none" w:sz="0" w:space="0" w:color="auto"/>
        <w:left w:val="none" w:sz="0" w:space="0" w:color="auto"/>
        <w:bottom w:val="none" w:sz="0" w:space="0" w:color="auto"/>
        <w:right w:val="none" w:sz="0" w:space="0" w:color="auto"/>
      </w:divBdr>
    </w:div>
    <w:div w:id="1005477589">
      <w:bodyDiv w:val="1"/>
      <w:marLeft w:val="0"/>
      <w:marRight w:val="0"/>
      <w:marTop w:val="0"/>
      <w:marBottom w:val="0"/>
      <w:divBdr>
        <w:top w:val="none" w:sz="0" w:space="0" w:color="auto"/>
        <w:left w:val="none" w:sz="0" w:space="0" w:color="auto"/>
        <w:bottom w:val="none" w:sz="0" w:space="0" w:color="auto"/>
        <w:right w:val="none" w:sz="0" w:space="0" w:color="auto"/>
      </w:divBdr>
    </w:div>
    <w:div w:id="1006326039">
      <w:bodyDiv w:val="1"/>
      <w:marLeft w:val="0"/>
      <w:marRight w:val="0"/>
      <w:marTop w:val="0"/>
      <w:marBottom w:val="0"/>
      <w:divBdr>
        <w:top w:val="none" w:sz="0" w:space="0" w:color="auto"/>
        <w:left w:val="none" w:sz="0" w:space="0" w:color="auto"/>
        <w:bottom w:val="none" w:sz="0" w:space="0" w:color="auto"/>
        <w:right w:val="none" w:sz="0" w:space="0" w:color="auto"/>
      </w:divBdr>
    </w:div>
    <w:div w:id="1006707621">
      <w:bodyDiv w:val="1"/>
      <w:marLeft w:val="0"/>
      <w:marRight w:val="0"/>
      <w:marTop w:val="0"/>
      <w:marBottom w:val="0"/>
      <w:divBdr>
        <w:top w:val="none" w:sz="0" w:space="0" w:color="auto"/>
        <w:left w:val="none" w:sz="0" w:space="0" w:color="auto"/>
        <w:bottom w:val="none" w:sz="0" w:space="0" w:color="auto"/>
        <w:right w:val="none" w:sz="0" w:space="0" w:color="auto"/>
      </w:divBdr>
    </w:div>
    <w:div w:id="1008747980">
      <w:bodyDiv w:val="1"/>
      <w:marLeft w:val="0"/>
      <w:marRight w:val="0"/>
      <w:marTop w:val="0"/>
      <w:marBottom w:val="0"/>
      <w:divBdr>
        <w:top w:val="none" w:sz="0" w:space="0" w:color="auto"/>
        <w:left w:val="none" w:sz="0" w:space="0" w:color="auto"/>
        <w:bottom w:val="none" w:sz="0" w:space="0" w:color="auto"/>
        <w:right w:val="none" w:sz="0" w:space="0" w:color="auto"/>
      </w:divBdr>
    </w:div>
    <w:div w:id="1009257795">
      <w:bodyDiv w:val="1"/>
      <w:marLeft w:val="0"/>
      <w:marRight w:val="0"/>
      <w:marTop w:val="0"/>
      <w:marBottom w:val="0"/>
      <w:divBdr>
        <w:top w:val="none" w:sz="0" w:space="0" w:color="auto"/>
        <w:left w:val="none" w:sz="0" w:space="0" w:color="auto"/>
        <w:bottom w:val="none" w:sz="0" w:space="0" w:color="auto"/>
        <w:right w:val="none" w:sz="0" w:space="0" w:color="auto"/>
      </w:divBdr>
    </w:div>
    <w:div w:id="1009410287">
      <w:bodyDiv w:val="1"/>
      <w:marLeft w:val="0"/>
      <w:marRight w:val="0"/>
      <w:marTop w:val="0"/>
      <w:marBottom w:val="0"/>
      <w:divBdr>
        <w:top w:val="none" w:sz="0" w:space="0" w:color="auto"/>
        <w:left w:val="none" w:sz="0" w:space="0" w:color="auto"/>
        <w:bottom w:val="none" w:sz="0" w:space="0" w:color="auto"/>
        <w:right w:val="none" w:sz="0" w:space="0" w:color="auto"/>
      </w:divBdr>
    </w:div>
    <w:div w:id="1010521015">
      <w:bodyDiv w:val="1"/>
      <w:marLeft w:val="0"/>
      <w:marRight w:val="0"/>
      <w:marTop w:val="0"/>
      <w:marBottom w:val="0"/>
      <w:divBdr>
        <w:top w:val="none" w:sz="0" w:space="0" w:color="auto"/>
        <w:left w:val="none" w:sz="0" w:space="0" w:color="auto"/>
        <w:bottom w:val="none" w:sz="0" w:space="0" w:color="auto"/>
        <w:right w:val="none" w:sz="0" w:space="0" w:color="auto"/>
      </w:divBdr>
    </w:div>
    <w:div w:id="1012147926">
      <w:bodyDiv w:val="1"/>
      <w:marLeft w:val="0"/>
      <w:marRight w:val="0"/>
      <w:marTop w:val="0"/>
      <w:marBottom w:val="0"/>
      <w:divBdr>
        <w:top w:val="none" w:sz="0" w:space="0" w:color="auto"/>
        <w:left w:val="none" w:sz="0" w:space="0" w:color="auto"/>
        <w:bottom w:val="none" w:sz="0" w:space="0" w:color="auto"/>
        <w:right w:val="none" w:sz="0" w:space="0" w:color="auto"/>
      </w:divBdr>
    </w:div>
    <w:div w:id="1012877729">
      <w:bodyDiv w:val="1"/>
      <w:marLeft w:val="0"/>
      <w:marRight w:val="0"/>
      <w:marTop w:val="0"/>
      <w:marBottom w:val="0"/>
      <w:divBdr>
        <w:top w:val="none" w:sz="0" w:space="0" w:color="auto"/>
        <w:left w:val="none" w:sz="0" w:space="0" w:color="auto"/>
        <w:bottom w:val="none" w:sz="0" w:space="0" w:color="auto"/>
        <w:right w:val="none" w:sz="0" w:space="0" w:color="auto"/>
      </w:divBdr>
    </w:div>
    <w:div w:id="1013149155">
      <w:bodyDiv w:val="1"/>
      <w:marLeft w:val="0"/>
      <w:marRight w:val="0"/>
      <w:marTop w:val="0"/>
      <w:marBottom w:val="0"/>
      <w:divBdr>
        <w:top w:val="none" w:sz="0" w:space="0" w:color="auto"/>
        <w:left w:val="none" w:sz="0" w:space="0" w:color="auto"/>
        <w:bottom w:val="none" w:sz="0" w:space="0" w:color="auto"/>
        <w:right w:val="none" w:sz="0" w:space="0" w:color="auto"/>
      </w:divBdr>
    </w:div>
    <w:div w:id="1013529853">
      <w:bodyDiv w:val="1"/>
      <w:marLeft w:val="0"/>
      <w:marRight w:val="0"/>
      <w:marTop w:val="0"/>
      <w:marBottom w:val="0"/>
      <w:divBdr>
        <w:top w:val="none" w:sz="0" w:space="0" w:color="auto"/>
        <w:left w:val="none" w:sz="0" w:space="0" w:color="auto"/>
        <w:bottom w:val="none" w:sz="0" w:space="0" w:color="auto"/>
        <w:right w:val="none" w:sz="0" w:space="0" w:color="auto"/>
      </w:divBdr>
    </w:div>
    <w:div w:id="1014108415">
      <w:bodyDiv w:val="1"/>
      <w:marLeft w:val="0"/>
      <w:marRight w:val="0"/>
      <w:marTop w:val="0"/>
      <w:marBottom w:val="0"/>
      <w:divBdr>
        <w:top w:val="none" w:sz="0" w:space="0" w:color="auto"/>
        <w:left w:val="none" w:sz="0" w:space="0" w:color="auto"/>
        <w:bottom w:val="none" w:sz="0" w:space="0" w:color="auto"/>
        <w:right w:val="none" w:sz="0" w:space="0" w:color="auto"/>
      </w:divBdr>
    </w:div>
    <w:div w:id="1014653593">
      <w:bodyDiv w:val="1"/>
      <w:marLeft w:val="0"/>
      <w:marRight w:val="0"/>
      <w:marTop w:val="0"/>
      <w:marBottom w:val="0"/>
      <w:divBdr>
        <w:top w:val="none" w:sz="0" w:space="0" w:color="auto"/>
        <w:left w:val="none" w:sz="0" w:space="0" w:color="auto"/>
        <w:bottom w:val="none" w:sz="0" w:space="0" w:color="auto"/>
        <w:right w:val="none" w:sz="0" w:space="0" w:color="auto"/>
      </w:divBdr>
    </w:div>
    <w:div w:id="1015301578">
      <w:bodyDiv w:val="1"/>
      <w:marLeft w:val="0"/>
      <w:marRight w:val="0"/>
      <w:marTop w:val="0"/>
      <w:marBottom w:val="0"/>
      <w:divBdr>
        <w:top w:val="none" w:sz="0" w:space="0" w:color="auto"/>
        <w:left w:val="none" w:sz="0" w:space="0" w:color="auto"/>
        <w:bottom w:val="none" w:sz="0" w:space="0" w:color="auto"/>
        <w:right w:val="none" w:sz="0" w:space="0" w:color="auto"/>
      </w:divBdr>
    </w:div>
    <w:div w:id="1015380200">
      <w:bodyDiv w:val="1"/>
      <w:marLeft w:val="0"/>
      <w:marRight w:val="0"/>
      <w:marTop w:val="0"/>
      <w:marBottom w:val="0"/>
      <w:divBdr>
        <w:top w:val="none" w:sz="0" w:space="0" w:color="auto"/>
        <w:left w:val="none" w:sz="0" w:space="0" w:color="auto"/>
        <w:bottom w:val="none" w:sz="0" w:space="0" w:color="auto"/>
        <w:right w:val="none" w:sz="0" w:space="0" w:color="auto"/>
      </w:divBdr>
    </w:div>
    <w:div w:id="1015956568">
      <w:bodyDiv w:val="1"/>
      <w:marLeft w:val="0"/>
      <w:marRight w:val="0"/>
      <w:marTop w:val="0"/>
      <w:marBottom w:val="0"/>
      <w:divBdr>
        <w:top w:val="none" w:sz="0" w:space="0" w:color="auto"/>
        <w:left w:val="none" w:sz="0" w:space="0" w:color="auto"/>
        <w:bottom w:val="none" w:sz="0" w:space="0" w:color="auto"/>
        <w:right w:val="none" w:sz="0" w:space="0" w:color="auto"/>
      </w:divBdr>
    </w:div>
    <w:div w:id="1016615185">
      <w:bodyDiv w:val="1"/>
      <w:marLeft w:val="0"/>
      <w:marRight w:val="0"/>
      <w:marTop w:val="0"/>
      <w:marBottom w:val="0"/>
      <w:divBdr>
        <w:top w:val="none" w:sz="0" w:space="0" w:color="auto"/>
        <w:left w:val="none" w:sz="0" w:space="0" w:color="auto"/>
        <w:bottom w:val="none" w:sz="0" w:space="0" w:color="auto"/>
        <w:right w:val="none" w:sz="0" w:space="0" w:color="auto"/>
      </w:divBdr>
    </w:div>
    <w:div w:id="1017852155">
      <w:bodyDiv w:val="1"/>
      <w:marLeft w:val="0"/>
      <w:marRight w:val="0"/>
      <w:marTop w:val="0"/>
      <w:marBottom w:val="0"/>
      <w:divBdr>
        <w:top w:val="none" w:sz="0" w:space="0" w:color="auto"/>
        <w:left w:val="none" w:sz="0" w:space="0" w:color="auto"/>
        <w:bottom w:val="none" w:sz="0" w:space="0" w:color="auto"/>
        <w:right w:val="none" w:sz="0" w:space="0" w:color="auto"/>
      </w:divBdr>
    </w:div>
    <w:div w:id="1018434369">
      <w:bodyDiv w:val="1"/>
      <w:marLeft w:val="0"/>
      <w:marRight w:val="0"/>
      <w:marTop w:val="0"/>
      <w:marBottom w:val="0"/>
      <w:divBdr>
        <w:top w:val="none" w:sz="0" w:space="0" w:color="auto"/>
        <w:left w:val="none" w:sz="0" w:space="0" w:color="auto"/>
        <w:bottom w:val="none" w:sz="0" w:space="0" w:color="auto"/>
        <w:right w:val="none" w:sz="0" w:space="0" w:color="auto"/>
      </w:divBdr>
    </w:div>
    <w:div w:id="1020736451">
      <w:bodyDiv w:val="1"/>
      <w:marLeft w:val="0"/>
      <w:marRight w:val="0"/>
      <w:marTop w:val="0"/>
      <w:marBottom w:val="0"/>
      <w:divBdr>
        <w:top w:val="none" w:sz="0" w:space="0" w:color="auto"/>
        <w:left w:val="none" w:sz="0" w:space="0" w:color="auto"/>
        <w:bottom w:val="none" w:sz="0" w:space="0" w:color="auto"/>
        <w:right w:val="none" w:sz="0" w:space="0" w:color="auto"/>
      </w:divBdr>
    </w:div>
    <w:div w:id="1020739317">
      <w:bodyDiv w:val="1"/>
      <w:marLeft w:val="0"/>
      <w:marRight w:val="0"/>
      <w:marTop w:val="0"/>
      <w:marBottom w:val="0"/>
      <w:divBdr>
        <w:top w:val="none" w:sz="0" w:space="0" w:color="auto"/>
        <w:left w:val="none" w:sz="0" w:space="0" w:color="auto"/>
        <w:bottom w:val="none" w:sz="0" w:space="0" w:color="auto"/>
        <w:right w:val="none" w:sz="0" w:space="0" w:color="auto"/>
      </w:divBdr>
    </w:div>
    <w:div w:id="1020816376">
      <w:bodyDiv w:val="1"/>
      <w:marLeft w:val="0"/>
      <w:marRight w:val="0"/>
      <w:marTop w:val="0"/>
      <w:marBottom w:val="0"/>
      <w:divBdr>
        <w:top w:val="none" w:sz="0" w:space="0" w:color="auto"/>
        <w:left w:val="none" w:sz="0" w:space="0" w:color="auto"/>
        <w:bottom w:val="none" w:sz="0" w:space="0" w:color="auto"/>
        <w:right w:val="none" w:sz="0" w:space="0" w:color="auto"/>
      </w:divBdr>
    </w:div>
    <w:div w:id="1021711545">
      <w:bodyDiv w:val="1"/>
      <w:marLeft w:val="0"/>
      <w:marRight w:val="0"/>
      <w:marTop w:val="0"/>
      <w:marBottom w:val="0"/>
      <w:divBdr>
        <w:top w:val="none" w:sz="0" w:space="0" w:color="auto"/>
        <w:left w:val="none" w:sz="0" w:space="0" w:color="auto"/>
        <w:bottom w:val="none" w:sz="0" w:space="0" w:color="auto"/>
        <w:right w:val="none" w:sz="0" w:space="0" w:color="auto"/>
      </w:divBdr>
    </w:div>
    <w:div w:id="1022786486">
      <w:bodyDiv w:val="1"/>
      <w:marLeft w:val="0"/>
      <w:marRight w:val="0"/>
      <w:marTop w:val="0"/>
      <w:marBottom w:val="0"/>
      <w:divBdr>
        <w:top w:val="none" w:sz="0" w:space="0" w:color="auto"/>
        <w:left w:val="none" w:sz="0" w:space="0" w:color="auto"/>
        <w:bottom w:val="none" w:sz="0" w:space="0" w:color="auto"/>
        <w:right w:val="none" w:sz="0" w:space="0" w:color="auto"/>
      </w:divBdr>
    </w:div>
    <w:div w:id="1023705009">
      <w:bodyDiv w:val="1"/>
      <w:marLeft w:val="0"/>
      <w:marRight w:val="0"/>
      <w:marTop w:val="0"/>
      <w:marBottom w:val="0"/>
      <w:divBdr>
        <w:top w:val="none" w:sz="0" w:space="0" w:color="auto"/>
        <w:left w:val="none" w:sz="0" w:space="0" w:color="auto"/>
        <w:bottom w:val="none" w:sz="0" w:space="0" w:color="auto"/>
        <w:right w:val="none" w:sz="0" w:space="0" w:color="auto"/>
      </w:divBdr>
    </w:div>
    <w:div w:id="1024401563">
      <w:bodyDiv w:val="1"/>
      <w:marLeft w:val="0"/>
      <w:marRight w:val="0"/>
      <w:marTop w:val="0"/>
      <w:marBottom w:val="0"/>
      <w:divBdr>
        <w:top w:val="none" w:sz="0" w:space="0" w:color="auto"/>
        <w:left w:val="none" w:sz="0" w:space="0" w:color="auto"/>
        <w:bottom w:val="none" w:sz="0" w:space="0" w:color="auto"/>
        <w:right w:val="none" w:sz="0" w:space="0" w:color="auto"/>
      </w:divBdr>
    </w:div>
    <w:div w:id="1024601011">
      <w:bodyDiv w:val="1"/>
      <w:marLeft w:val="0"/>
      <w:marRight w:val="0"/>
      <w:marTop w:val="0"/>
      <w:marBottom w:val="0"/>
      <w:divBdr>
        <w:top w:val="none" w:sz="0" w:space="0" w:color="auto"/>
        <w:left w:val="none" w:sz="0" w:space="0" w:color="auto"/>
        <w:bottom w:val="none" w:sz="0" w:space="0" w:color="auto"/>
        <w:right w:val="none" w:sz="0" w:space="0" w:color="auto"/>
      </w:divBdr>
    </w:div>
    <w:div w:id="1025013522">
      <w:bodyDiv w:val="1"/>
      <w:marLeft w:val="0"/>
      <w:marRight w:val="0"/>
      <w:marTop w:val="0"/>
      <w:marBottom w:val="0"/>
      <w:divBdr>
        <w:top w:val="none" w:sz="0" w:space="0" w:color="auto"/>
        <w:left w:val="none" w:sz="0" w:space="0" w:color="auto"/>
        <w:bottom w:val="none" w:sz="0" w:space="0" w:color="auto"/>
        <w:right w:val="none" w:sz="0" w:space="0" w:color="auto"/>
      </w:divBdr>
    </w:div>
    <w:div w:id="1025403327">
      <w:bodyDiv w:val="1"/>
      <w:marLeft w:val="0"/>
      <w:marRight w:val="0"/>
      <w:marTop w:val="0"/>
      <w:marBottom w:val="0"/>
      <w:divBdr>
        <w:top w:val="none" w:sz="0" w:space="0" w:color="auto"/>
        <w:left w:val="none" w:sz="0" w:space="0" w:color="auto"/>
        <w:bottom w:val="none" w:sz="0" w:space="0" w:color="auto"/>
        <w:right w:val="none" w:sz="0" w:space="0" w:color="auto"/>
      </w:divBdr>
    </w:div>
    <w:div w:id="1025521956">
      <w:bodyDiv w:val="1"/>
      <w:marLeft w:val="0"/>
      <w:marRight w:val="0"/>
      <w:marTop w:val="0"/>
      <w:marBottom w:val="0"/>
      <w:divBdr>
        <w:top w:val="none" w:sz="0" w:space="0" w:color="auto"/>
        <w:left w:val="none" w:sz="0" w:space="0" w:color="auto"/>
        <w:bottom w:val="none" w:sz="0" w:space="0" w:color="auto"/>
        <w:right w:val="none" w:sz="0" w:space="0" w:color="auto"/>
      </w:divBdr>
    </w:div>
    <w:div w:id="1025866267">
      <w:bodyDiv w:val="1"/>
      <w:marLeft w:val="0"/>
      <w:marRight w:val="0"/>
      <w:marTop w:val="0"/>
      <w:marBottom w:val="0"/>
      <w:divBdr>
        <w:top w:val="none" w:sz="0" w:space="0" w:color="auto"/>
        <w:left w:val="none" w:sz="0" w:space="0" w:color="auto"/>
        <w:bottom w:val="none" w:sz="0" w:space="0" w:color="auto"/>
        <w:right w:val="none" w:sz="0" w:space="0" w:color="auto"/>
      </w:divBdr>
    </w:div>
    <w:div w:id="1025906734">
      <w:bodyDiv w:val="1"/>
      <w:marLeft w:val="0"/>
      <w:marRight w:val="0"/>
      <w:marTop w:val="0"/>
      <w:marBottom w:val="0"/>
      <w:divBdr>
        <w:top w:val="none" w:sz="0" w:space="0" w:color="auto"/>
        <w:left w:val="none" w:sz="0" w:space="0" w:color="auto"/>
        <w:bottom w:val="none" w:sz="0" w:space="0" w:color="auto"/>
        <w:right w:val="none" w:sz="0" w:space="0" w:color="auto"/>
      </w:divBdr>
    </w:div>
    <w:div w:id="1027562406">
      <w:bodyDiv w:val="1"/>
      <w:marLeft w:val="0"/>
      <w:marRight w:val="0"/>
      <w:marTop w:val="0"/>
      <w:marBottom w:val="0"/>
      <w:divBdr>
        <w:top w:val="none" w:sz="0" w:space="0" w:color="auto"/>
        <w:left w:val="none" w:sz="0" w:space="0" w:color="auto"/>
        <w:bottom w:val="none" w:sz="0" w:space="0" w:color="auto"/>
        <w:right w:val="none" w:sz="0" w:space="0" w:color="auto"/>
      </w:divBdr>
    </w:div>
    <w:div w:id="1028144611">
      <w:bodyDiv w:val="1"/>
      <w:marLeft w:val="0"/>
      <w:marRight w:val="0"/>
      <w:marTop w:val="0"/>
      <w:marBottom w:val="0"/>
      <w:divBdr>
        <w:top w:val="none" w:sz="0" w:space="0" w:color="auto"/>
        <w:left w:val="none" w:sz="0" w:space="0" w:color="auto"/>
        <w:bottom w:val="none" w:sz="0" w:space="0" w:color="auto"/>
        <w:right w:val="none" w:sz="0" w:space="0" w:color="auto"/>
      </w:divBdr>
    </w:div>
    <w:div w:id="1028408204">
      <w:bodyDiv w:val="1"/>
      <w:marLeft w:val="0"/>
      <w:marRight w:val="0"/>
      <w:marTop w:val="0"/>
      <w:marBottom w:val="0"/>
      <w:divBdr>
        <w:top w:val="none" w:sz="0" w:space="0" w:color="auto"/>
        <w:left w:val="none" w:sz="0" w:space="0" w:color="auto"/>
        <w:bottom w:val="none" w:sz="0" w:space="0" w:color="auto"/>
        <w:right w:val="none" w:sz="0" w:space="0" w:color="auto"/>
      </w:divBdr>
    </w:div>
    <w:div w:id="1029142313">
      <w:bodyDiv w:val="1"/>
      <w:marLeft w:val="0"/>
      <w:marRight w:val="0"/>
      <w:marTop w:val="0"/>
      <w:marBottom w:val="0"/>
      <w:divBdr>
        <w:top w:val="none" w:sz="0" w:space="0" w:color="auto"/>
        <w:left w:val="none" w:sz="0" w:space="0" w:color="auto"/>
        <w:bottom w:val="none" w:sz="0" w:space="0" w:color="auto"/>
        <w:right w:val="none" w:sz="0" w:space="0" w:color="auto"/>
      </w:divBdr>
    </w:div>
    <w:div w:id="1029647587">
      <w:bodyDiv w:val="1"/>
      <w:marLeft w:val="0"/>
      <w:marRight w:val="0"/>
      <w:marTop w:val="0"/>
      <w:marBottom w:val="0"/>
      <w:divBdr>
        <w:top w:val="none" w:sz="0" w:space="0" w:color="auto"/>
        <w:left w:val="none" w:sz="0" w:space="0" w:color="auto"/>
        <w:bottom w:val="none" w:sz="0" w:space="0" w:color="auto"/>
        <w:right w:val="none" w:sz="0" w:space="0" w:color="auto"/>
      </w:divBdr>
    </w:div>
    <w:div w:id="1030372281">
      <w:bodyDiv w:val="1"/>
      <w:marLeft w:val="0"/>
      <w:marRight w:val="0"/>
      <w:marTop w:val="0"/>
      <w:marBottom w:val="0"/>
      <w:divBdr>
        <w:top w:val="none" w:sz="0" w:space="0" w:color="auto"/>
        <w:left w:val="none" w:sz="0" w:space="0" w:color="auto"/>
        <w:bottom w:val="none" w:sz="0" w:space="0" w:color="auto"/>
        <w:right w:val="none" w:sz="0" w:space="0" w:color="auto"/>
      </w:divBdr>
    </w:div>
    <w:div w:id="1030649567">
      <w:bodyDiv w:val="1"/>
      <w:marLeft w:val="0"/>
      <w:marRight w:val="0"/>
      <w:marTop w:val="0"/>
      <w:marBottom w:val="0"/>
      <w:divBdr>
        <w:top w:val="none" w:sz="0" w:space="0" w:color="auto"/>
        <w:left w:val="none" w:sz="0" w:space="0" w:color="auto"/>
        <w:bottom w:val="none" w:sz="0" w:space="0" w:color="auto"/>
        <w:right w:val="none" w:sz="0" w:space="0" w:color="auto"/>
      </w:divBdr>
    </w:div>
    <w:div w:id="1034387277">
      <w:bodyDiv w:val="1"/>
      <w:marLeft w:val="0"/>
      <w:marRight w:val="0"/>
      <w:marTop w:val="0"/>
      <w:marBottom w:val="0"/>
      <w:divBdr>
        <w:top w:val="none" w:sz="0" w:space="0" w:color="auto"/>
        <w:left w:val="none" w:sz="0" w:space="0" w:color="auto"/>
        <w:bottom w:val="none" w:sz="0" w:space="0" w:color="auto"/>
        <w:right w:val="none" w:sz="0" w:space="0" w:color="auto"/>
      </w:divBdr>
    </w:div>
    <w:div w:id="1034698148">
      <w:bodyDiv w:val="1"/>
      <w:marLeft w:val="0"/>
      <w:marRight w:val="0"/>
      <w:marTop w:val="0"/>
      <w:marBottom w:val="0"/>
      <w:divBdr>
        <w:top w:val="none" w:sz="0" w:space="0" w:color="auto"/>
        <w:left w:val="none" w:sz="0" w:space="0" w:color="auto"/>
        <w:bottom w:val="none" w:sz="0" w:space="0" w:color="auto"/>
        <w:right w:val="none" w:sz="0" w:space="0" w:color="auto"/>
      </w:divBdr>
    </w:div>
    <w:div w:id="1035303895">
      <w:bodyDiv w:val="1"/>
      <w:marLeft w:val="0"/>
      <w:marRight w:val="0"/>
      <w:marTop w:val="0"/>
      <w:marBottom w:val="0"/>
      <w:divBdr>
        <w:top w:val="none" w:sz="0" w:space="0" w:color="auto"/>
        <w:left w:val="none" w:sz="0" w:space="0" w:color="auto"/>
        <w:bottom w:val="none" w:sz="0" w:space="0" w:color="auto"/>
        <w:right w:val="none" w:sz="0" w:space="0" w:color="auto"/>
      </w:divBdr>
    </w:div>
    <w:div w:id="1035345230">
      <w:bodyDiv w:val="1"/>
      <w:marLeft w:val="0"/>
      <w:marRight w:val="0"/>
      <w:marTop w:val="0"/>
      <w:marBottom w:val="0"/>
      <w:divBdr>
        <w:top w:val="none" w:sz="0" w:space="0" w:color="auto"/>
        <w:left w:val="none" w:sz="0" w:space="0" w:color="auto"/>
        <w:bottom w:val="none" w:sz="0" w:space="0" w:color="auto"/>
        <w:right w:val="none" w:sz="0" w:space="0" w:color="auto"/>
      </w:divBdr>
    </w:div>
    <w:div w:id="1035543390">
      <w:bodyDiv w:val="1"/>
      <w:marLeft w:val="0"/>
      <w:marRight w:val="0"/>
      <w:marTop w:val="0"/>
      <w:marBottom w:val="0"/>
      <w:divBdr>
        <w:top w:val="none" w:sz="0" w:space="0" w:color="auto"/>
        <w:left w:val="none" w:sz="0" w:space="0" w:color="auto"/>
        <w:bottom w:val="none" w:sz="0" w:space="0" w:color="auto"/>
        <w:right w:val="none" w:sz="0" w:space="0" w:color="auto"/>
      </w:divBdr>
    </w:div>
    <w:div w:id="1035927992">
      <w:bodyDiv w:val="1"/>
      <w:marLeft w:val="0"/>
      <w:marRight w:val="0"/>
      <w:marTop w:val="0"/>
      <w:marBottom w:val="0"/>
      <w:divBdr>
        <w:top w:val="none" w:sz="0" w:space="0" w:color="auto"/>
        <w:left w:val="none" w:sz="0" w:space="0" w:color="auto"/>
        <w:bottom w:val="none" w:sz="0" w:space="0" w:color="auto"/>
        <w:right w:val="none" w:sz="0" w:space="0" w:color="auto"/>
      </w:divBdr>
    </w:div>
    <w:div w:id="1036275452">
      <w:bodyDiv w:val="1"/>
      <w:marLeft w:val="0"/>
      <w:marRight w:val="0"/>
      <w:marTop w:val="0"/>
      <w:marBottom w:val="0"/>
      <w:divBdr>
        <w:top w:val="none" w:sz="0" w:space="0" w:color="auto"/>
        <w:left w:val="none" w:sz="0" w:space="0" w:color="auto"/>
        <w:bottom w:val="none" w:sz="0" w:space="0" w:color="auto"/>
        <w:right w:val="none" w:sz="0" w:space="0" w:color="auto"/>
      </w:divBdr>
    </w:div>
    <w:div w:id="1036463534">
      <w:bodyDiv w:val="1"/>
      <w:marLeft w:val="0"/>
      <w:marRight w:val="0"/>
      <w:marTop w:val="0"/>
      <w:marBottom w:val="0"/>
      <w:divBdr>
        <w:top w:val="none" w:sz="0" w:space="0" w:color="auto"/>
        <w:left w:val="none" w:sz="0" w:space="0" w:color="auto"/>
        <w:bottom w:val="none" w:sz="0" w:space="0" w:color="auto"/>
        <w:right w:val="none" w:sz="0" w:space="0" w:color="auto"/>
      </w:divBdr>
    </w:div>
    <w:div w:id="1036809724">
      <w:bodyDiv w:val="1"/>
      <w:marLeft w:val="0"/>
      <w:marRight w:val="0"/>
      <w:marTop w:val="0"/>
      <w:marBottom w:val="0"/>
      <w:divBdr>
        <w:top w:val="none" w:sz="0" w:space="0" w:color="auto"/>
        <w:left w:val="none" w:sz="0" w:space="0" w:color="auto"/>
        <w:bottom w:val="none" w:sz="0" w:space="0" w:color="auto"/>
        <w:right w:val="none" w:sz="0" w:space="0" w:color="auto"/>
      </w:divBdr>
    </w:div>
    <w:div w:id="1036927498">
      <w:bodyDiv w:val="1"/>
      <w:marLeft w:val="0"/>
      <w:marRight w:val="0"/>
      <w:marTop w:val="0"/>
      <w:marBottom w:val="0"/>
      <w:divBdr>
        <w:top w:val="none" w:sz="0" w:space="0" w:color="auto"/>
        <w:left w:val="none" w:sz="0" w:space="0" w:color="auto"/>
        <w:bottom w:val="none" w:sz="0" w:space="0" w:color="auto"/>
        <w:right w:val="none" w:sz="0" w:space="0" w:color="auto"/>
      </w:divBdr>
    </w:div>
    <w:div w:id="1037118042">
      <w:bodyDiv w:val="1"/>
      <w:marLeft w:val="0"/>
      <w:marRight w:val="0"/>
      <w:marTop w:val="0"/>
      <w:marBottom w:val="0"/>
      <w:divBdr>
        <w:top w:val="none" w:sz="0" w:space="0" w:color="auto"/>
        <w:left w:val="none" w:sz="0" w:space="0" w:color="auto"/>
        <w:bottom w:val="none" w:sz="0" w:space="0" w:color="auto"/>
        <w:right w:val="none" w:sz="0" w:space="0" w:color="auto"/>
      </w:divBdr>
      <w:divsChild>
        <w:div w:id="61371271">
          <w:marLeft w:val="0"/>
          <w:marRight w:val="0"/>
          <w:marTop w:val="0"/>
          <w:marBottom w:val="0"/>
          <w:divBdr>
            <w:top w:val="none" w:sz="0" w:space="0" w:color="auto"/>
            <w:left w:val="none" w:sz="0" w:space="0" w:color="auto"/>
            <w:bottom w:val="none" w:sz="0" w:space="0" w:color="auto"/>
            <w:right w:val="none" w:sz="0" w:space="0" w:color="auto"/>
          </w:divBdr>
          <w:divsChild>
            <w:div w:id="482284422">
              <w:marLeft w:val="0"/>
              <w:marRight w:val="0"/>
              <w:marTop w:val="0"/>
              <w:marBottom w:val="0"/>
              <w:divBdr>
                <w:top w:val="none" w:sz="0" w:space="0" w:color="auto"/>
                <w:left w:val="none" w:sz="0" w:space="0" w:color="auto"/>
                <w:bottom w:val="none" w:sz="0" w:space="0" w:color="auto"/>
                <w:right w:val="none" w:sz="0" w:space="0" w:color="auto"/>
              </w:divBdr>
              <w:divsChild>
                <w:div w:id="888490527">
                  <w:marLeft w:val="0"/>
                  <w:marRight w:val="0"/>
                  <w:marTop w:val="0"/>
                  <w:marBottom w:val="0"/>
                  <w:divBdr>
                    <w:top w:val="none" w:sz="0" w:space="0" w:color="auto"/>
                    <w:left w:val="none" w:sz="0" w:space="0" w:color="auto"/>
                    <w:bottom w:val="none" w:sz="0" w:space="0" w:color="auto"/>
                    <w:right w:val="none" w:sz="0" w:space="0" w:color="auto"/>
                  </w:divBdr>
                  <w:divsChild>
                    <w:div w:id="1782532296">
                      <w:marLeft w:val="0"/>
                      <w:marRight w:val="0"/>
                      <w:marTop w:val="0"/>
                      <w:marBottom w:val="0"/>
                      <w:divBdr>
                        <w:top w:val="none" w:sz="0" w:space="0" w:color="auto"/>
                        <w:left w:val="none" w:sz="0" w:space="0" w:color="auto"/>
                        <w:bottom w:val="none" w:sz="0" w:space="0" w:color="auto"/>
                        <w:right w:val="none" w:sz="0" w:space="0" w:color="auto"/>
                      </w:divBdr>
                      <w:divsChild>
                        <w:div w:id="1229344463">
                          <w:marLeft w:val="0"/>
                          <w:marRight w:val="0"/>
                          <w:marTop w:val="0"/>
                          <w:marBottom w:val="0"/>
                          <w:divBdr>
                            <w:top w:val="none" w:sz="0" w:space="0" w:color="auto"/>
                            <w:left w:val="none" w:sz="0" w:space="0" w:color="auto"/>
                            <w:bottom w:val="none" w:sz="0" w:space="0" w:color="auto"/>
                            <w:right w:val="none" w:sz="0" w:space="0" w:color="auto"/>
                          </w:divBdr>
                          <w:divsChild>
                            <w:div w:id="7873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467390">
      <w:bodyDiv w:val="1"/>
      <w:marLeft w:val="0"/>
      <w:marRight w:val="0"/>
      <w:marTop w:val="0"/>
      <w:marBottom w:val="0"/>
      <w:divBdr>
        <w:top w:val="none" w:sz="0" w:space="0" w:color="auto"/>
        <w:left w:val="none" w:sz="0" w:space="0" w:color="auto"/>
        <w:bottom w:val="none" w:sz="0" w:space="0" w:color="auto"/>
        <w:right w:val="none" w:sz="0" w:space="0" w:color="auto"/>
      </w:divBdr>
    </w:div>
    <w:div w:id="1038122892">
      <w:bodyDiv w:val="1"/>
      <w:marLeft w:val="0"/>
      <w:marRight w:val="0"/>
      <w:marTop w:val="0"/>
      <w:marBottom w:val="0"/>
      <w:divBdr>
        <w:top w:val="none" w:sz="0" w:space="0" w:color="auto"/>
        <w:left w:val="none" w:sz="0" w:space="0" w:color="auto"/>
        <w:bottom w:val="none" w:sz="0" w:space="0" w:color="auto"/>
        <w:right w:val="none" w:sz="0" w:space="0" w:color="auto"/>
      </w:divBdr>
    </w:div>
    <w:div w:id="1038703485">
      <w:bodyDiv w:val="1"/>
      <w:marLeft w:val="0"/>
      <w:marRight w:val="0"/>
      <w:marTop w:val="0"/>
      <w:marBottom w:val="0"/>
      <w:divBdr>
        <w:top w:val="none" w:sz="0" w:space="0" w:color="auto"/>
        <w:left w:val="none" w:sz="0" w:space="0" w:color="auto"/>
        <w:bottom w:val="none" w:sz="0" w:space="0" w:color="auto"/>
        <w:right w:val="none" w:sz="0" w:space="0" w:color="auto"/>
      </w:divBdr>
    </w:div>
    <w:div w:id="1039090770">
      <w:bodyDiv w:val="1"/>
      <w:marLeft w:val="0"/>
      <w:marRight w:val="0"/>
      <w:marTop w:val="0"/>
      <w:marBottom w:val="0"/>
      <w:divBdr>
        <w:top w:val="none" w:sz="0" w:space="0" w:color="auto"/>
        <w:left w:val="none" w:sz="0" w:space="0" w:color="auto"/>
        <w:bottom w:val="none" w:sz="0" w:space="0" w:color="auto"/>
        <w:right w:val="none" w:sz="0" w:space="0" w:color="auto"/>
      </w:divBdr>
    </w:div>
    <w:div w:id="1040281363">
      <w:bodyDiv w:val="1"/>
      <w:marLeft w:val="0"/>
      <w:marRight w:val="0"/>
      <w:marTop w:val="0"/>
      <w:marBottom w:val="0"/>
      <w:divBdr>
        <w:top w:val="none" w:sz="0" w:space="0" w:color="auto"/>
        <w:left w:val="none" w:sz="0" w:space="0" w:color="auto"/>
        <w:bottom w:val="none" w:sz="0" w:space="0" w:color="auto"/>
        <w:right w:val="none" w:sz="0" w:space="0" w:color="auto"/>
      </w:divBdr>
    </w:div>
    <w:div w:id="1040398846">
      <w:bodyDiv w:val="1"/>
      <w:marLeft w:val="0"/>
      <w:marRight w:val="0"/>
      <w:marTop w:val="0"/>
      <w:marBottom w:val="0"/>
      <w:divBdr>
        <w:top w:val="none" w:sz="0" w:space="0" w:color="auto"/>
        <w:left w:val="none" w:sz="0" w:space="0" w:color="auto"/>
        <w:bottom w:val="none" w:sz="0" w:space="0" w:color="auto"/>
        <w:right w:val="none" w:sz="0" w:space="0" w:color="auto"/>
      </w:divBdr>
    </w:div>
    <w:div w:id="1040596828">
      <w:bodyDiv w:val="1"/>
      <w:marLeft w:val="0"/>
      <w:marRight w:val="0"/>
      <w:marTop w:val="0"/>
      <w:marBottom w:val="0"/>
      <w:divBdr>
        <w:top w:val="none" w:sz="0" w:space="0" w:color="auto"/>
        <w:left w:val="none" w:sz="0" w:space="0" w:color="auto"/>
        <w:bottom w:val="none" w:sz="0" w:space="0" w:color="auto"/>
        <w:right w:val="none" w:sz="0" w:space="0" w:color="auto"/>
      </w:divBdr>
    </w:div>
    <w:div w:id="1041326555">
      <w:bodyDiv w:val="1"/>
      <w:marLeft w:val="0"/>
      <w:marRight w:val="0"/>
      <w:marTop w:val="0"/>
      <w:marBottom w:val="0"/>
      <w:divBdr>
        <w:top w:val="none" w:sz="0" w:space="0" w:color="auto"/>
        <w:left w:val="none" w:sz="0" w:space="0" w:color="auto"/>
        <w:bottom w:val="none" w:sz="0" w:space="0" w:color="auto"/>
        <w:right w:val="none" w:sz="0" w:space="0" w:color="auto"/>
      </w:divBdr>
    </w:div>
    <w:div w:id="1041708562">
      <w:bodyDiv w:val="1"/>
      <w:marLeft w:val="0"/>
      <w:marRight w:val="0"/>
      <w:marTop w:val="0"/>
      <w:marBottom w:val="0"/>
      <w:divBdr>
        <w:top w:val="none" w:sz="0" w:space="0" w:color="auto"/>
        <w:left w:val="none" w:sz="0" w:space="0" w:color="auto"/>
        <w:bottom w:val="none" w:sz="0" w:space="0" w:color="auto"/>
        <w:right w:val="none" w:sz="0" w:space="0" w:color="auto"/>
      </w:divBdr>
    </w:div>
    <w:div w:id="1042094314">
      <w:bodyDiv w:val="1"/>
      <w:marLeft w:val="0"/>
      <w:marRight w:val="0"/>
      <w:marTop w:val="0"/>
      <w:marBottom w:val="0"/>
      <w:divBdr>
        <w:top w:val="none" w:sz="0" w:space="0" w:color="auto"/>
        <w:left w:val="none" w:sz="0" w:space="0" w:color="auto"/>
        <w:bottom w:val="none" w:sz="0" w:space="0" w:color="auto"/>
        <w:right w:val="none" w:sz="0" w:space="0" w:color="auto"/>
      </w:divBdr>
    </w:div>
    <w:div w:id="1042679457">
      <w:bodyDiv w:val="1"/>
      <w:marLeft w:val="0"/>
      <w:marRight w:val="0"/>
      <w:marTop w:val="0"/>
      <w:marBottom w:val="0"/>
      <w:divBdr>
        <w:top w:val="none" w:sz="0" w:space="0" w:color="auto"/>
        <w:left w:val="none" w:sz="0" w:space="0" w:color="auto"/>
        <w:bottom w:val="none" w:sz="0" w:space="0" w:color="auto"/>
        <w:right w:val="none" w:sz="0" w:space="0" w:color="auto"/>
      </w:divBdr>
    </w:div>
    <w:div w:id="1043090706">
      <w:bodyDiv w:val="1"/>
      <w:marLeft w:val="0"/>
      <w:marRight w:val="0"/>
      <w:marTop w:val="0"/>
      <w:marBottom w:val="0"/>
      <w:divBdr>
        <w:top w:val="none" w:sz="0" w:space="0" w:color="auto"/>
        <w:left w:val="none" w:sz="0" w:space="0" w:color="auto"/>
        <w:bottom w:val="none" w:sz="0" w:space="0" w:color="auto"/>
        <w:right w:val="none" w:sz="0" w:space="0" w:color="auto"/>
      </w:divBdr>
    </w:div>
    <w:div w:id="1043211028">
      <w:bodyDiv w:val="1"/>
      <w:marLeft w:val="0"/>
      <w:marRight w:val="0"/>
      <w:marTop w:val="0"/>
      <w:marBottom w:val="0"/>
      <w:divBdr>
        <w:top w:val="none" w:sz="0" w:space="0" w:color="auto"/>
        <w:left w:val="none" w:sz="0" w:space="0" w:color="auto"/>
        <w:bottom w:val="none" w:sz="0" w:space="0" w:color="auto"/>
        <w:right w:val="none" w:sz="0" w:space="0" w:color="auto"/>
      </w:divBdr>
    </w:div>
    <w:div w:id="1043601058">
      <w:bodyDiv w:val="1"/>
      <w:marLeft w:val="0"/>
      <w:marRight w:val="0"/>
      <w:marTop w:val="0"/>
      <w:marBottom w:val="0"/>
      <w:divBdr>
        <w:top w:val="none" w:sz="0" w:space="0" w:color="auto"/>
        <w:left w:val="none" w:sz="0" w:space="0" w:color="auto"/>
        <w:bottom w:val="none" w:sz="0" w:space="0" w:color="auto"/>
        <w:right w:val="none" w:sz="0" w:space="0" w:color="auto"/>
      </w:divBdr>
    </w:div>
    <w:div w:id="1043678325">
      <w:bodyDiv w:val="1"/>
      <w:marLeft w:val="0"/>
      <w:marRight w:val="0"/>
      <w:marTop w:val="0"/>
      <w:marBottom w:val="0"/>
      <w:divBdr>
        <w:top w:val="none" w:sz="0" w:space="0" w:color="auto"/>
        <w:left w:val="none" w:sz="0" w:space="0" w:color="auto"/>
        <w:bottom w:val="none" w:sz="0" w:space="0" w:color="auto"/>
        <w:right w:val="none" w:sz="0" w:space="0" w:color="auto"/>
      </w:divBdr>
    </w:div>
    <w:div w:id="1044870101">
      <w:bodyDiv w:val="1"/>
      <w:marLeft w:val="0"/>
      <w:marRight w:val="0"/>
      <w:marTop w:val="0"/>
      <w:marBottom w:val="0"/>
      <w:divBdr>
        <w:top w:val="none" w:sz="0" w:space="0" w:color="auto"/>
        <w:left w:val="none" w:sz="0" w:space="0" w:color="auto"/>
        <w:bottom w:val="none" w:sz="0" w:space="0" w:color="auto"/>
        <w:right w:val="none" w:sz="0" w:space="0" w:color="auto"/>
      </w:divBdr>
    </w:div>
    <w:div w:id="1044907650">
      <w:bodyDiv w:val="1"/>
      <w:marLeft w:val="0"/>
      <w:marRight w:val="0"/>
      <w:marTop w:val="0"/>
      <w:marBottom w:val="0"/>
      <w:divBdr>
        <w:top w:val="none" w:sz="0" w:space="0" w:color="auto"/>
        <w:left w:val="none" w:sz="0" w:space="0" w:color="auto"/>
        <w:bottom w:val="none" w:sz="0" w:space="0" w:color="auto"/>
        <w:right w:val="none" w:sz="0" w:space="0" w:color="auto"/>
      </w:divBdr>
    </w:div>
    <w:div w:id="1045443551">
      <w:bodyDiv w:val="1"/>
      <w:marLeft w:val="0"/>
      <w:marRight w:val="0"/>
      <w:marTop w:val="0"/>
      <w:marBottom w:val="0"/>
      <w:divBdr>
        <w:top w:val="none" w:sz="0" w:space="0" w:color="auto"/>
        <w:left w:val="none" w:sz="0" w:space="0" w:color="auto"/>
        <w:bottom w:val="none" w:sz="0" w:space="0" w:color="auto"/>
        <w:right w:val="none" w:sz="0" w:space="0" w:color="auto"/>
      </w:divBdr>
    </w:div>
    <w:div w:id="1045447148">
      <w:bodyDiv w:val="1"/>
      <w:marLeft w:val="0"/>
      <w:marRight w:val="0"/>
      <w:marTop w:val="0"/>
      <w:marBottom w:val="0"/>
      <w:divBdr>
        <w:top w:val="none" w:sz="0" w:space="0" w:color="auto"/>
        <w:left w:val="none" w:sz="0" w:space="0" w:color="auto"/>
        <w:bottom w:val="none" w:sz="0" w:space="0" w:color="auto"/>
        <w:right w:val="none" w:sz="0" w:space="0" w:color="auto"/>
      </w:divBdr>
    </w:div>
    <w:div w:id="1045760590">
      <w:bodyDiv w:val="1"/>
      <w:marLeft w:val="0"/>
      <w:marRight w:val="0"/>
      <w:marTop w:val="0"/>
      <w:marBottom w:val="0"/>
      <w:divBdr>
        <w:top w:val="none" w:sz="0" w:space="0" w:color="auto"/>
        <w:left w:val="none" w:sz="0" w:space="0" w:color="auto"/>
        <w:bottom w:val="none" w:sz="0" w:space="0" w:color="auto"/>
        <w:right w:val="none" w:sz="0" w:space="0" w:color="auto"/>
      </w:divBdr>
    </w:div>
    <w:div w:id="1046106797">
      <w:bodyDiv w:val="1"/>
      <w:marLeft w:val="0"/>
      <w:marRight w:val="0"/>
      <w:marTop w:val="0"/>
      <w:marBottom w:val="0"/>
      <w:divBdr>
        <w:top w:val="none" w:sz="0" w:space="0" w:color="auto"/>
        <w:left w:val="none" w:sz="0" w:space="0" w:color="auto"/>
        <w:bottom w:val="none" w:sz="0" w:space="0" w:color="auto"/>
        <w:right w:val="none" w:sz="0" w:space="0" w:color="auto"/>
      </w:divBdr>
    </w:div>
    <w:div w:id="1047726491">
      <w:bodyDiv w:val="1"/>
      <w:marLeft w:val="0"/>
      <w:marRight w:val="0"/>
      <w:marTop w:val="0"/>
      <w:marBottom w:val="0"/>
      <w:divBdr>
        <w:top w:val="none" w:sz="0" w:space="0" w:color="auto"/>
        <w:left w:val="none" w:sz="0" w:space="0" w:color="auto"/>
        <w:bottom w:val="none" w:sz="0" w:space="0" w:color="auto"/>
        <w:right w:val="none" w:sz="0" w:space="0" w:color="auto"/>
      </w:divBdr>
    </w:div>
    <w:div w:id="1048073241">
      <w:bodyDiv w:val="1"/>
      <w:marLeft w:val="0"/>
      <w:marRight w:val="0"/>
      <w:marTop w:val="0"/>
      <w:marBottom w:val="0"/>
      <w:divBdr>
        <w:top w:val="none" w:sz="0" w:space="0" w:color="auto"/>
        <w:left w:val="none" w:sz="0" w:space="0" w:color="auto"/>
        <w:bottom w:val="none" w:sz="0" w:space="0" w:color="auto"/>
        <w:right w:val="none" w:sz="0" w:space="0" w:color="auto"/>
      </w:divBdr>
    </w:div>
    <w:div w:id="1048411187">
      <w:bodyDiv w:val="1"/>
      <w:marLeft w:val="0"/>
      <w:marRight w:val="0"/>
      <w:marTop w:val="0"/>
      <w:marBottom w:val="0"/>
      <w:divBdr>
        <w:top w:val="none" w:sz="0" w:space="0" w:color="auto"/>
        <w:left w:val="none" w:sz="0" w:space="0" w:color="auto"/>
        <w:bottom w:val="none" w:sz="0" w:space="0" w:color="auto"/>
        <w:right w:val="none" w:sz="0" w:space="0" w:color="auto"/>
      </w:divBdr>
    </w:div>
    <w:div w:id="1048994693">
      <w:bodyDiv w:val="1"/>
      <w:marLeft w:val="0"/>
      <w:marRight w:val="0"/>
      <w:marTop w:val="0"/>
      <w:marBottom w:val="0"/>
      <w:divBdr>
        <w:top w:val="none" w:sz="0" w:space="0" w:color="auto"/>
        <w:left w:val="none" w:sz="0" w:space="0" w:color="auto"/>
        <w:bottom w:val="none" w:sz="0" w:space="0" w:color="auto"/>
        <w:right w:val="none" w:sz="0" w:space="0" w:color="auto"/>
      </w:divBdr>
    </w:div>
    <w:div w:id="1050805716">
      <w:bodyDiv w:val="1"/>
      <w:marLeft w:val="0"/>
      <w:marRight w:val="0"/>
      <w:marTop w:val="0"/>
      <w:marBottom w:val="0"/>
      <w:divBdr>
        <w:top w:val="none" w:sz="0" w:space="0" w:color="auto"/>
        <w:left w:val="none" w:sz="0" w:space="0" w:color="auto"/>
        <w:bottom w:val="none" w:sz="0" w:space="0" w:color="auto"/>
        <w:right w:val="none" w:sz="0" w:space="0" w:color="auto"/>
      </w:divBdr>
    </w:div>
    <w:div w:id="1050810834">
      <w:bodyDiv w:val="1"/>
      <w:marLeft w:val="0"/>
      <w:marRight w:val="0"/>
      <w:marTop w:val="0"/>
      <w:marBottom w:val="0"/>
      <w:divBdr>
        <w:top w:val="none" w:sz="0" w:space="0" w:color="auto"/>
        <w:left w:val="none" w:sz="0" w:space="0" w:color="auto"/>
        <w:bottom w:val="none" w:sz="0" w:space="0" w:color="auto"/>
        <w:right w:val="none" w:sz="0" w:space="0" w:color="auto"/>
      </w:divBdr>
    </w:div>
    <w:div w:id="1051538941">
      <w:bodyDiv w:val="1"/>
      <w:marLeft w:val="0"/>
      <w:marRight w:val="0"/>
      <w:marTop w:val="0"/>
      <w:marBottom w:val="0"/>
      <w:divBdr>
        <w:top w:val="none" w:sz="0" w:space="0" w:color="auto"/>
        <w:left w:val="none" w:sz="0" w:space="0" w:color="auto"/>
        <w:bottom w:val="none" w:sz="0" w:space="0" w:color="auto"/>
        <w:right w:val="none" w:sz="0" w:space="0" w:color="auto"/>
      </w:divBdr>
      <w:divsChild>
        <w:div w:id="923881663">
          <w:marLeft w:val="0"/>
          <w:marRight w:val="0"/>
          <w:marTop w:val="0"/>
          <w:marBottom w:val="0"/>
          <w:divBdr>
            <w:top w:val="none" w:sz="0" w:space="0" w:color="auto"/>
            <w:left w:val="none" w:sz="0" w:space="0" w:color="auto"/>
            <w:bottom w:val="none" w:sz="0" w:space="0" w:color="auto"/>
            <w:right w:val="none" w:sz="0" w:space="0" w:color="auto"/>
          </w:divBdr>
          <w:divsChild>
            <w:div w:id="256445189">
              <w:marLeft w:val="0"/>
              <w:marRight w:val="0"/>
              <w:marTop w:val="0"/>
              <w:marBottom w:val="0"/>
              <w:divBdr>
                <w:top w:val="none" w:sz="0" w:space="0" w:color="auto"/>
                <w:left w:val="none" w:sz="0" w:space="0" w:color="auto"/>
                <w:bottom w:val="none" w:sz="0" w:space="0" w:color="auto"/>
                <w:right w:val="none" w:sz="0" w:space="0" w:color="auto"/>
              </w:divBdr>
              <w:divsChild>
                <w:div w:id="4788652">
                  <w:marLeft w:val="0"/>
                  <w:marRight w:val="0"/>
                  <w:marTop w:val="0"/>
                  <w:marBottom w:val="0"/>
                  <w:divBdr>
                    <w:top w:val="none" w:sz="0" w:space="0" w:color="auto"/>
                    <w:left w:val="none" w:sz="0" w:space="0" w:color="auto"/>
                    <w:bottom w:val="none" w:sz="0" w:space="0" w:color="auto"/>
                    <w:right w:val="none" w:sz="0" w:space="0" w:color="auto"/>
                  </w:divBdr>
                  <w:divsChild>
                    <w:div w:id="1438983204">
                      <w:marLeft w:val="0"/>
                      <w:marRight w:val="0"/>
                      <w:marTop w:val="0"/>
                      <w:marBottom w:val="0"/>
                      <w:divBdr>
                        <w:top w:val="none" w:sz="0" w:space="0" w:color="auto"/>
                        <w:left w:val="none" w:sz="0" w:space="0" w:color="auto"/>
                        <w:bottom w:val="none" w:sz="0" w:space="0" w:color="auto"/>
                        <w:right w:val="none" w:sz="0" w:space="0" w:color="auto"/>
                      </w:divBdr>
                      <w:divsChild>
                        <w:div w:id="942886446">
                          <w:marLeft w:val="0"/>
                          <w:marRight w:val="0"/>
                          <w:marTop w:val="0"/>
                          <w:marBottom w:val="0"/>
                          <w:divBdr>
                            <w:top w:val="none" w:sz="0" w:space="0" w:color="auto"/>
                            <w:left w:val="none" w:sz="0" w:space="0" w:color="auto"/>
                            <w:bottom w:val="none" w:sz="0" w:space="0" w:color="auto"/>
                            <w:right w:val="none" w:sz="0" w:space="0" w:color="auto"/>
                          </w:divBdr>
                          <w:divsChild>
                            <w:div w:id="15795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0867">
      <w:bodyDiv w:val="1"/>
      <w:marLeft w:val="0"/>
      <w:marRight w:val="0"/>
      <w:marTop w:val="0"/>
      <w:marBottom w:val="0"/>
      <w:divBdr>
        <w:top w:val="none" w:sz="0" w:space="0" w:color="auto"/>
        <w:left w:val="none" w:sz="0" w:space="0" w:color="auto"/>
        <w:bottom w:val="none" w:sz="0" w:space="0" w:color="auto"/>
        <w:right w:val="none" w:sz="0" w:space="0" w:color="auto"/>
      </w:divBdr>
    </w:div>
    <w:div w:id="1052773367">
      <w:bodyDiv w:val="1"/>
      <w:marLeft w:val="0"/>
      <w:marRight w:val="0"/>
      <w:marTop w:val="0"/>
      <w:marBottom w:val="0"/>
      <w:divBdr>
        <w:top w:val="none" w:sz="0" w:space="0" w:color="auto"/>
        <w:left w:val="none" w:sz="0" w:space="0" w:color="auto"/>
        <w:bottom w:val="none" w:sz="0" w:space="0" w:color="auto"/>
        <w:right w:val="none" w:sz="0" w:space="0" w:color="auto"/>
      </w:divBdr>
    </w:div>
    <w:div w:id="1053504579">
      <w:bodyDiv w:val="1"/>
      <w:marLeft w:val="0"/>
      <w:marRight w:val="0"/>
      <w:marTop w:val="0"/>
      <w:marBottom w:val="0"/>
      <w:divBdr>
        <w:top w:val="none" w:sz="0" w:space="0" w:color="auto"/>
        <w:left w:val="none" w:sz="0" w:space="0" w:color="auto"/>
        <w:bottom w:val="none" w:sz="0" w:space="0" w:color="auto"/>
        <w:right w:val="none" w:sz="0" w:space="0" w:color="auto"/>
      </w:divBdr>
    </w:div>
    <w:div w:id="1054236619">
      <w:bodyDiv w:val="1"/>
      <w:marLeft w:val="0"/>
      <w:marRight w:val="0"/>
      <w:marTop w:val="0"/>
      <w:marBottom w:val="0"/>
      <w:divBdr>
        <w:top w:val="none" w:sz="0" w:space="0" w:color="auto"/>
        <w:left w:val="none" w:sz="0" w:space="0" w:color="auto"/>
        <w:bottom w:val="none" w:sz="0" w:space="0" w:color="auto"/>
        <w:right w:val="none" w:sz="0" w:space="0" w:color="auto"/>
      </w:divBdr>
    </w:div>
    <w:div w:id="1054701115">
      <w:bodyDiv w:val="1"/>
      <w:marLeft w:val="0"/>
      <w:marRight w:val="0"/>
      <w:marTop w:val="0"/>
      <w:marBottom w:val="0"/>
      <w:divBdr>
        <w:top w:val="none" w:sz="0" w:space="0" w:color="auto"/>
        <w:left w:val="none" w:sz="0" w:space="0" w:color="auto"/>
        <w:bottom w:val="none" w:sz="0" w:space="0" w:color="auto"/>
        <w:right w:val="none" w:sz="0" w:space="0" w:color="auto"/>
      </w:divBdr>
    </w:div>
    <w:div w:id="1056010382">
      <w:bodyDiv w:val="1"/>
      <w:marLeft w:val="0"/>
      <w:marRight w:val="0"/>
      <w:marTop w:val="0"/>
      <w:marBottom w:val="0"/>
      <w:divBdr>
        <w:top w:val="none" w:sz="0" w:space="0" w:color="auto"/>
        <w:left w:val="none" w:sz="0" w:space="0" w:color="auto"/>
        <w:bottom w:val="none" w:sz="0" w:space="0" w:color="auto"/>
        <w:right w:val="none" w:sz="0" w:space="0" w:color="auto"/>
      </w:divBdr>
    </w:div>
    <w:div w:id="1056660842">
      <w:bodyDiv w:val="1"/>
      <w:marLeft w:val="0"/>
      <w:marRight w:val="0"/>
      <w:marTop w:val="0"/>
      <w:marBottom w:val="0"/>
      <w:divBdr>
        <w:top w:val="none" w:sz="0" w:space="0" w:color="auto"/>
        <w:left w:val="none" w:sz="0" w:space="0" w:color="auto"/>
        <w:bottom w:val="none" w:sz="0" w:space="0" w:color="auto"/>
        <w:right w:val="none" w:sz="0" w:space="0" w:color="auto"/>
      </w:divBdr>
    </w:div>
    <w:div w:id="1057240193">
      <w:bodyDiv w:val="1"/>
      <w:marLeft w:val="0"/>
      <w:marRight w:val="0"/>
      <w:marTop w:val="0"/>
      <w:marBottom w:val="0"/>
      <w:divBdr>
        <w:top w:val="none" w:sz="0" w:space="0" w:color="auto"/>
        <w:left w:val="none" w:sz="0" w:space="0" w:color="auto"/>
        <w:bottom w:val="none" w:sz="0" w:space="0" w:color="auto"/>
        <w:right w:val="none" w:sz="0" w:space="0" w:color="auto"/>
      </w:divBdr>
    </w:div>
    <w:div w:id="1058669318">
      <w:bodyDiv w:val="1"/>
      <w:marLeft w:val="0"/>
      <w:marRight w:val="0"/>
      <w:marTop w:val="0"/>
      <w:marBottom w:val="0"/>
      <w:divBdr>
        <w:top w:val="none" w:sz="0" w:space="0" w:color="auto"/>
        <w:left w:val="none" w:sz="0" w:space="0" w:color="auto"/>
        <w:bottom w:val="none" w:sz="0" w:space="0" w:color="auto"/>
        <w:right w:val="none" w:sz="0" w:space="0" w:color="auto"/>
      </w:divBdr>
    </w:div>
    <w:div w:id="1059136462">
      <w:bodyDiv w:val="1"/>
      <w:marLeft w:val="0"/>
      <w:marRight w:val="0"/>
      <w:marTop w:val="0"/>
      <w:marBottom w:val="0"/>
      <w:divBdr>
        <w:top w:val="none" w:sz="0" w:space="0" w:color="auto"/>
        <w:left w:val="none" w:sz="0" w:space="0" w:color="auto"/>
        <w:bottom w:val="none" w:sz="0" w:space="0" w:color="auto"/>
        <w:right w:val="none" w:sz="0" w:space="0" w:color="auto"/>
      </w:divBdr>
    </w:div>
    <w:div w:id="1059204572">
      <w:bodyDiv w:val="1"/>
      <w:marLeft w:val="0"/>
      <w:marRight w:val="0"/>
      <w:marTop w:val="0"/>
      <w:marBottom w:val="0"/>
      <w:divBdr>
        <w:top w:val="none" w:sz="0" w:space="0" w:color="auto"/>
        <w:left w:val="none" w:sz="0" w:space="0" w:color="auto"/>
        <w:bottom w:val="none" w:sz="0" w:space="0" w:color="auto"/>
        <w:right w:val="none" w:sz="0" w:space="0" w:color="auto"/>
      </w:divBdr>
    </w:div>
    <w:div w:id="1060250715">
      <w:bodyDiv w:val="1"/>
      <w:marLeft w:val="0"/>
      <w:marRight w:val="0"/>
      <w:marTop w:val="0"/>
      <w:marBottom w:val="0"/>
      <w:divBdr>
        <w:top w:val="none" w:sz="0" w:space="0" w:color="auto"/>
        <w:left w:val="none" w:sz="0" w:space="0" w:color="auto"/>
        <w:bottom w:val="none" w:sz="0" w:space="0" w:color="auto"/>
        <w:right w:val="none" w:sz="0" w:space="0" w:color="auto"/>
      </w:divBdr>
    </w:div>
    <w:div w:id="1060399059">
      <w:bodyDiv w:val="1"/>
      <w:marLeft w:val="0"/>
      <w:marRight w:val="0"/>
      <w:marTop w:val="0"/>
      <w:marBottom w:val="0"/>
      <w:divBdr>
        <w:top w:val="none" w:sz="0" w:space="0" w:color="auto"/>
        <w:left w:val="none" w:sz="0" w:space="0" w:color="auto"/>
        <w:bottom w:val="none" w:sz="0" w:space="0" w:color="auto"/>
        <w:right w:val="none" w:sz="0" w:space="0" w:color="auto"/>
      </w:divBdr>
    </w:div>
    <w:div w:id="1062100742">
      <w:bodyDiv w:val="1"/>
      <w:marLeft w:val="0"/>
      <w:marRight w:val="0"/>
      <w:marTop w:val="0"/>
      <w:marBottom w:val="0"/>
      <w:divBdr>
        <w:top w:val="none" w:sz="0" w:space="0" w:color="auto"/>
        <w:left w:val="none" w:sz="0" w:space="0" w:color="auto"/>
        <w:bottom w:val="none" w:sz="0" w:space="0" w:color="auto"/>
        <w:right w:val="none" w:sz="0" w:space="0" w:color="auto"/>
      </w:divBdr>
    </w:div>
    <w:div w:id="1063332536">
      <w:bodyDiv w:val="1"/>
      <w:marLeft w:val="0"/>
      <w:marRight w:val="0"/>
      <w:marTop w:val="0"/>
      <w:marBottom w:val="0"/>
      <w:divBdr>
        <w:top w:val="none" w:sz="0" w:space="0" w:color="auto"/>
        <w:left w:val="none" w:sz="0" w:space="0" w:color="auto"/>
        <w:bottom w:val="none" w:sz="0" w:space="0" w:color="auto"/>
        <w:right w:val="none" w:sz="0" w:space="0" w:color="auto"/>
      </w:divBdr>
    </w:div>
    <w:div w:id="1063797080">
      <w:bodyDiv w:val="1"/>
      <w:marLeft w:val="0"/>
      <w:marRight w:val="0"/>
      <w:marTop w:val="0"/>
      <w:marBottom w:val="0"/>
      <w:divBdr>
        <w:top w:val="none" w:sz="0" w:space="0" w:color="auto"/>
        <w:left w:val="none" w:sz="0" w:space="0" w:color="auto"/>
        <w:bottom w:val="none" w:sz="0" w:space="0" w:color="auto"/>
        <w:right w:val="none" w:sz="0" w:space="0" w:color="auto"/>
      </w:divBdr>
    </w:div>
    <w:div w:id="1064109308">
      <w:bodyDiv w:val="1"/>
      <w:marLeft w:val="0"/>
      <w:marRight w:val="0"/>
      <w:marTop w:val="0"/>
      <w:marBottom w:val="0"/>
      <w:divBdr>
        <w:top w:val="none" w:sz="0" w:space="0" w:color="auto"/>
        <w:left w:val="none" w:sz="0" w:space="0" w:color="auto"/>
        <w:bottom w:val="none" w:sz="0" w:space="0" w:color="auto"/>
        <w:right w:val="none" w:sz="0" w:space="0" w:color="auto"/>
      </w:divBdr>
    </w:div>
    <w:div w:id="1064179108">
      <w:bodyDiv w:val="1"/>
      <w:marLeft w:val="0"/>
      <w:marRight w:val="0"/>
      <w:marTop w:val="0"/>
      <w:marBottom w:val="0"/>
      <w:divBdr>
        <w:top w:val="none" w:sz="0" w:space="0" w:color="auto"/>
        <w:left w:val="none" w:sz="0" w:space="0" w:color="auto"/>
        <w:bottom w:val="none" w:sz="0" w:space="0" w:color="auto"/>
        <w:right w:val="none" w:sz="0" w:space="0" w:color="auto"/>
      </w:divBdr>
    </w:div>
    <w:div w:id="1065035288">
      <w:bodyDiv w:val="1"/>
      <w:marLeft w:val="0"/>
      <w:marRight w:val="0"/>
      <w:marTop w:val="0"/>
      <w:marBottom w:val="0"/>
      <w:divBdr>
        <w:top w:val="none" w:sz="0" w:space="0" w:color="auto"/>
        <w:left w:val="none" w:sz="0" w:space="0" w:color="auto"/>
        <w:bottom w:val="none" w:sz="0" w:space="0" w:color="auto"/>
        <w:right w:val="none" w:sz="0" w:space="0" w:color="auto"/>
      </w:divBdr>
    </w:div>
    <w:div w:id="1065228380">
      <w:bodyDiv w:val="1"/>
      <w:marLeft w:val="0"/>
      <w:marRight w:val="0"/>
      <w:marTop w:val="0"/>
      <w:marBottom w:val="0"/>
      <w:divBdr>
        <w:top w:val="none" w:sz="0" w:space="0" w:color="auto"/>
        <w:left w:val="none" w:sz="0" w:space="0" w:color="auto"/>
        <w:bottom w:val="none" w:sz="0" w:space="0" w:color="auto"/>
        <w:right w:val="none" w:sz="0" w:space="0" w:color="auto"/>
      </w:divBdr>
    </w:div>
    <w:div w:id="1066416408">
      <w:bodyDiv w:val="1"/>
      <w:marLeft w:val="0"/>
      <w:marRight w:val="0"/>
      <w:marTop w:val="0"/>
      <w:marBottom w:val="0"/>
      <w:divBdr>
        <w:top w:val="none" w:sz="0" w:space="0" w:color="auto"/>
        <w:left w:val="none" w:sz="0" w:space="0" w:color="auto"/>
        <w:bottom w:val="none" w:sz="0" w:space="0" w:color="auto"/>
        <w:right w:val="none" w:sz="0" w:space="0" w:color="auto"/>
      </w:divBdr>
    </w:div>
    <w:div w:id="1066564890">
      <w:bodyDiv w:val="1"/>
      <w:marLeft w:val="0"/>
      <w:marRight w:val="0"/>
      <w:marTop w:val="0"/>
      <w:marBottom w:val="0"/>
      <w:divBdr>
        <w:top w:val="none" w:sz="0" w:space="0" w:color="auto"/>
        <w:left w:val="none" w:sz="0" w:space="0" w:color="auto"/>
        <w:bottom w:val="none" w:sz="0" w:space="0" w:color="auto"/>
        <w:right w:val="none" w:sz="0" w:space="0" w:color="auto"/>
      </w:divBdr>
    </w:div>
    <w:div w:id="1067147557">
      <w:bodyDiv w:val="1"/>
      <w:marLeft w:val="0"/>
      <w:marRight w:val="0"/>
      <w:marTop w:val="0"/>
      <w:marBottom w:val="0"/>
      <w:divBdr>
        <w:top w:val="none" w:sz="0" w:space="0" w:color="auto"/>
        <w:left w:val="none" w:sz="0" w:space="0" w:color="auto"/>
        <w:bottom w:val="none" w:sz="0" w:space="0" w:color="auto"/>
        <w:right w:val="none" w:sz="0" w:space="0" w:color="auto"/>
      </w:divBdr>
    </w:div>
    <w:div w:id="1067264054">
      <w:bodyDiv w:val="1"/>
      <w:marLeft w:val="0"/>
      <w:marRight w:val="0"/>
      <w:marTop w:val="0"/>
      <w:marBottom w:val="0"/>
      <w:divBdr>
        <w:top w:val="none" w:sz="0" w:space="0" w:color="auto"/>
        <w:left w:val="none" w:sz="0" w:space="0" w:color="auto"/>
        <w:bottom w:val="none" w:sz="0" w:space="0" w:color="auto"/>
        <w:right w:val="none" w:sz="0" w:space="0" w:color="auto"/>
      </w:divBdr>
    </w:div>
    <w:div w:id="1067455360">
      <w:bodyDiv w:val="1"/>
      <w:marLeft w:val="0"/>
      <w:marRight w:val="0"/>
      <w:marTop w:val="0"/>
      <w:marBottom w:val="0"/>
      <w:divBdr>
        <w:top w:val="none" w:sz="0" w:space="0" w:color="auto"/>
        <w:left w:val="none" w:sz="0" w:space="0" w:color="auto"/>
        <w:bottom w:val="none" w:sz="0" w:space="0" w:color="auto"/>
        <w:right w:val="none" w:sz="0" w:space="0" w:color="auto"/>
      </w:divBdr>
    </w:div>
    <w:div w:id="1067804891">
      <w:bodyDiv w:val="1"/>
      <w:marLeft w:val="0"/>
      <w:marRight w:val="0"/>
      <w:marTop w:val="0"/>
      <w:marBottom w:val="0"/>
      <w:divBdr>
        <w:top w:val="none" w:sz="0" w:space="0" w:color="auto"/>
        <w:left w:val="none" w:sz="0" w:space="0" w:color="auto"/>
        <w:bottom w:val="none" w:sz="0" w:space="0" w:color="auto"/>
        <w:right w:val="none" w:sz="0" w:space="0" w:color="auto"/>
      </w:divBdr>
    </w:div>
    <w:div w:id="1068696233">
      <w:bodyDiv w:val="1"/>
      <w:marLeft w:val="0"/>
      <w:marRight w:val="0"/>
      <w:marTop w:val="0"/>
      <w:marBottom w:val="0"/>
      <w:divBdr>
        <w:top w:val="none" w:sz="0" w:space="0" w:color="auto"/>
        <w:left w:val="none" w:sz="0" w:space="0" w:color="auto"/>
        <w:bottom w:val="none" w:sz="0" w:space="0" w:color="auto"/>
        <w:right w:val="none" w:sz="0" w:space="0" w:color="auto"/>
      </w:divBdr>
    </w:div>
    <w:div w:id="1069111931">
      <w:bodyDiv w:val="1"/>
      <w:marLeft w:val="0"/>
      <w:marRight w:val="0"/>
      <w:marTop w:val="0"/>
      <w:marBottom w:val="0"/>
      <w:divBdr>
        <w:top w:val="none" w:sz="0" w:space="0" w:color="auto"/>
        <w:left w:val="none" w:sz="0" w:space="0" w:color="auto"/>
        <w:bottom w:val="none" w:sz="0" w:space="0" w:color="auto"/>
        <w:right w:val="none" w:sz="0" w:space="0" w:color="auto"/>
      </w:divBdr>
    </w:div>
    <w:div w:id="1069234703">
      <w:bodyDiv w:val="1"/>
      <w:marLeft w:val="0"/>
      <w:marRight w:val="0"/>
      <w:marTop w:val="0"/>
      <w:marBottom w:val="0"/>
      <w:divBdr>
        <w:top w:val="none" w:sz="0" w:space="0" w:color="auto"/>
        <w:left w:val="none" w:sz="0" w:space="0" w:color="auto"/>
        <w:bottom w:val="none" w:sz="0" w:space="0" w:color="auto"/>
        <w:right w:val="none" w:sz="0" w:space="0" w:color="auto"/>
      </w:divBdr>
    </w:div>
    <w:div w:id="1069768809">
      <w:bodyDiv w:val="1"/>
      <w:marLeft w:val="0"/>
      <w:marRight w:val="0"/>
      <w:marTop w:val="0"/>
      <w:marBottom w:val="0"/>
      <w:divBdr>
        <w:top w:val="none" w:sz="0" w:space="0" w:color="auto"/>
        <w:left w:val="none" w:sz="0" w:space="0" w:color="auto"/>
        <w:bottom w:val="none" w:sz="0" w:space="0" w:color="auto"/>
        <w:right w:val="none" w:sz="0" w:space="0" w:color="auto"/>
      </w:divBdr>
    </w:div>
    <w:div w:id="1069840172">
      <w:bodyDiv w:val="1"/>
      <w:marLeft w:val="0"/>
      <w:marRight w:val="0"/>
      <w:marTop w:val="0"/>
      <w:marBottom w:val="0"/>
      <w:divBdr>
        <w:top w:val="none" w:sz="0" w:space="0" w:color="auto"/>
        <w:left w:val="none" w:sz="0" w:space="0" w:color="auto"/>
        <w:bottom w:val="none" w:sz="0" w:space="0" w:color="auto"/>
        <w:right w:val="none" w:sz="0" w:space="0" w:color="auto"/>
      </w:divBdr>
    </w:div>
    <w:div w:id="1070276258">
      <w:bodyDiv w:val="1"/>
      <w:marLeft w:val="0"/>
      <w:marRight w:val="0"/>
      <w:marTop w:val="0"/>
      <w:marBottom w:val="0"/>
      <w:divBdr>
        <w:top w:val="none" w:sz="0" w:space="0" w:color="auto"/>
        <w:left w:val="none" w:sz="0" w:space="0" w:color="auto"/>
        <w:bottom w:val="none" w:sz="0" w:space="0" w:color="auto"/>
        <w:right w:val="none" w:sz="0" w:space="0" w:color="auto"/>
      </w:divBdr>
    </w:div>
    <w:div w:id="1071198688">
      <w:bodyDiv w:val="1"/>
      <w:marLeft w:val="0"/>
      <w:marRight w:val="0"/>
      <w:marTop w:val="0"/>
      <w:marBottom w:val="0"/>
      <w:divBdr>
        <w:top w:val="none" w:sz="0" w:space="0" w:color="auto"/>
        <w:left w:val="none" w:sz="0" w:space="0" w:color="auto"/>
        <w:bottom w:val="none" w:sz="0" w:space="0" w:color="auto"/>
        <w:right w:val="none" w:sz="0" w:space="0" w:color="auto"/>
      </w:divBdr>
    </w:div>
    <w:div w:id="1072046870">
      <w:bodyDiv w:val="1"/>
      <w:marLeft w:val="0"/>
      <w:marRight w:val="0"/>
      <w:marTop w:val="0"/>
      <w:marBottom w:val="0"/>
      <w:divBdr>
        <w:top w:val="none" w:sz="0" w:space="0" w:color="auto"/>
        <w:left w:val="none" w:sz="0" w:space="0" w:color="auto"/>
        <w:bottom w:val="none" w:sz="0" w:space="0" w:color="auto"/>
        <w:right w:val="none" w:sz="0" w:space="0" w:color="auto"/>
      </w:divBdr>
    </w:div>
    <w:div w:id="1072503573">
      <w:bodyDiv w:val="1"/>
      <w:marLeft w:val="0"/>
      <w:marRight w:val="0"/>
      <w:marTop w:val="0"/>
      <w:marBottom w:val="0"/>
      <w:divBdr>
        <w:top w:val="none" w:sz="0" w:space="0" w:color="auto"/>
        <w:left w:val="none" w:sz="0" w:space="0" w:color="auto"/>
        <w:bottom w:val="none" w:sz="0" w:space="0" w:color="auto"/>
        <w:right w:val="none" w:sz="0" w:space="0" w:color="auto"/>
      </w:divBdr>
    </w:div>
    <w:div w:id="1072851788">
      <w:bodyDiv w:val="1"/>
      <w:marLeft w:val="0"/>
      <w:marRight w:val="0"/>
      <w:marTop w:val="0"/>
      <w:marBottom w:val="0"/>
      <w:divBdr>
        <w:top w:val="none" w:sz="0" w:space="0" w:color="auto"/>
        <w:left w:val="none" w:sz="0" w:space="0" w:color="auto"/>
        <w:bottom w:val="none" w:sz="0" w:space="0" w:color="auto"/>
        <w:right w:val="none" w:sz="0" w:space="0" w:color="auto"/>
      </w:divBdr>
    </w:div>
    <w:div w:id="1073041401">
      <w:bodyDiv w:val="1"/>
      <w:marLeft w:val="0"/>
      <w:marRight w:val="0"/>
      <w:marTop w:val="0"/>
      <w:marBottom w:val="0"/>
      <w:divBdr>
        <w:top w:val="none" w:sz="0" w:space="0" w:color="auto"/>
        <w:left w:val="none" w:sz="0" w:space="0" w:color="auto"/>
        <w:bottom w:val="none" w:sz="0" w:space="0" w:color="auto"/>
        <w:right w:val="none" w:sz="0" w:space="0" w:color="auto"/>
      </w:divBdr>
    </w:div>
    <w:div w:id="1073312998">
      <w:bodyDiv w:val="1"/>
      <w:marLeft w:val="0"/>
      <w:marRight w:val="0"/>
      <w:marTop w:val="0"/>
      <w:marBottom w:val="0"/>
      <w:divBdr>
        <w:top w:val="none" w:sz="0" w:space="0" w:color="auto"/>
        <w:left w:val="none" w:sz="0" w:space="0" w:color="auto"/>
        <w:bottom w:val="none" w:sz="0" w:space="0" w:color="auto"/>
        <w:right w:val="none" w:sz="0" w:space="0" w:color="auto"/>
      </w:divBdr>
    </w:div>
    <w:div w:id="1075709683">
      <w:bodyDiv w:val="1"/>
      <w:marLeft w:val="0"/>
      <w:marRight w:val="0"/>
      <w:marTop w:val="0"/>
      <w:marBottom w:val="0"/>
      <w:divBdr>
        <w:top w:val="none" w:sz="0" w:space="0" w:color="auto"/>
        <w:left w:val="none" w:sz="0" w:space="0" w:color="auto"/>
        <w:bottom w:val="none" w:sz="0" w:space="0" w:color="auto"/>
        <w:right w:val="none" w:sz="0" w:space="0" w:color="auto"/>
      </w:divBdr>
    </w:div>
    <w:div w:id="1076708926">
      <w:bodyDiv w:val="1"/>
      <w:marLeft w:val="0"/>
      <w:marRight w:val="0"/>
      <w:marTop w:val="0"/>
      <w:marBottom w:val="0"/>
      <w:divBdr>
        <w:top w:val="none" w:sz="0" w:space="0" w:color="auto"/>
        <w:left w:val="none" w:sz="0" w:space="0" w:color="auto"/>
        <w:bottom w:val="none" w:sz="0" w:space="0" w:color="auto"/>
        <w:right w:val="none" w:sz="0" w:space="0" w:color="auto"/>
      </w:divBdr>
    </w:div>
    <w:div w:id="1077703578">
      <w:bodyDiv w:val="1"/>
      <w:marLeft w:val="0"/>
      <w:marRight w:val="0"/>
      <w:marTop w:val="0"/>
      <w:marBottom w:val="0"/>
      <w:divBdr>
        <w:top w:val="none" w:sz="0" w:space="0" w:color="auto"/>
        <w:left w:val="none" w:sz="0" w:space="0" w:color="auto"/>
        <w:bottom w:val="none" w:sz="0" w:space="0" w:color="auto"/>
        <w:right w:val="none" w:sz="0" w:space="0" w:color="auto"/>
      </w:divBdr>
    </w:div>
    <w:div w:id="1077824419">
      <w:bodyDiv w:val="1"/>
      <w:marLeft w:val="0"/>
      <w:marRight w:val="0"/>
      <w:marTop w:val="0"/>
      <w:marBottom w:val="0"/>
      <w:divBdr>
        <w:top w:val="none" w:sz="0" w:space="0" w:color="auto"/>
        <w:left w:val="none" w:sz="0" w:space="0" w:color="auto"/>
        <w:bottom w:val="none" w:sz="0" w:space="0" w:color="auto"/>
        <w:right w:val="none" w:sz="0" w:space="0" w:color="auto"/>
      </w:divBdr>
    </w:div>
    <w:div w:id="1078403455">
      <w:bodyDiv w:val="1"/>
      <w:marLeft w:val="0"/>
      <w:marRight w:val="0"/>
      <w:marTop w:val="0"/>
      <w:marBottom w:val="0"/>
      <w:divBdr>
        <w:top w:val="none" w:sz="0" w:space="0" w:color="auto"/>
        <w:left w:val="none" w:sz="0" w:space="0" w:color="auto"/>
        <w:bottom w:val="none" w:sz="0" w:space="0" w:color="auto"/>
        <w:right w:val="none" w:sz="0" w:space="0" w:color="auto"/>
      </w:divBdr>
    </w:div>
    <w:div w:id="1078791493">
      <w:bodyDiv w:val="1"/>
      <w:marLeft w:val="0"/>
      <w:marRight w:val="0"/>
      <w:marTop w:val="0"/>
      <w:marBottom w:val="0"/>
      <w:divBdr>
        <w:top w:val="none" w:sz="0" w:space="0" w:color="auto"/>
        <w:left w:val="none" w:sz="0" w:space="0" w:color="auto"/>
        <w:bottom w:val="none" w:sz="0" w:space="0" w:color="auto"/>
        <w:right w:val="none" w:sz="0" w:space="0" w:color="auto"/>
      </w:divBdr>
    </w:div>
    <w:div w:id="1080296230">
      <w:bodyDiv w:val="1"/>
      <w:marLeft w:val="0"/>
      <w:marRight w:val="0"/>
      <w:marTop w:val="0"/>
      <w:marBottom w:val="0"/>
      <w:divBdr>
        <w:top w:val="none" w:sz="0" w:space="0" w:color="auto"/>
        <w:left w:val="none" w:sz="0" w:space="0" w:color="auto"/>
        <w:bottom w:val="none" w:sz="0" w:space="0" w:color="auto"/>
        <w:right w:val="none" w:sz="0" w:space="0" w:color="auto"/>
      </w:divBdr>
    </w:div>
    <w:div w:id="1081024998">
      <w:bodyDiv w:val="1"/>
      <w:marLeft w:val="0"/>
      <w:marRight w:val="0"/>
      <w:marTop w:val="0"/>
      <w:marBottom w:val="0"/>
      <w:divBdr>
        <w:top w:val="none" w:sz="0" w:space="0" w:color="auto"/>
        <w:left w:val="none" w:sz="0" w:space="0" w:color="auto"/>
        <w:bottom w:val="none" w:sz="0" w:space="0" w:color="auto"/>
        <w:right w:val="none" w:sz="0" w:space="0" w:color="auto"/>
      </w:divBdr>
    </w:div>
    <w:div w:id="1081216079">
      <w:bodyDiv w:val="1"/>
      <w:marLeft w:val="0"/>
      <w:marRight w:val="0"/>
      <w:marTop w:val="0"/>
      <w:marBottom w:val="0"/>
      <w:divBdr>
        <w:top w:val="none" w:sz="0" w:space="0" w:color="auto"/>
        <w:left w:val="none" w:sz="0" w:space="0" w:color="auto"/>
        <w:bottom w:val="none" w:sz="0" w:space="0" w:color="auto"/>
        <w:right w:val="none" w:sz="0" w:space="0" w:color="auto"/>
      </w:divBdr>
    </w:div>
    <w:div w:id="1081482906">
      <w:bodyDiv w:val="1"/>
      <w:marLeft w:val="0"/>
      <w:marRight w:val="0"/>
      <w:marTop w:val="0"/>
      <w:marBottom w:val="0"/>
      <w:divBdr>
        <w:top w:val="none" w:sz="0" w:space="0" w:color="auto"/>
        <w:left w:val="none" w:sz="0" w:space="0" w:color="auto"/>
        <w:bottom w:val="none" w:sz="0" w:space="0" w:color="auto"/>
        <w:right w:val="none" w:sz="0" w:space="0" w:color="auto"/>
      </w:divBdr>
    </w:div>
    <w:div w:id="1081567449">
      <w:bodyDiv w:val="1"/>
      <w:marLeft w:val="0"/>
      <w:marRight w:val="0"/>
      <w:marTop w:val="0"/>
      <w:marBottom w:val="0"/>
      <w:divBdr>
        <w:top w:val="none" w:sz="0" w:space="0" w:color="auto"/>
        <w:left w:val="none" w:sz="0" w:space="0" w:color="auto"/>
        <w:bottom w:val="none" w:sz="0" w:space="0" w:color="auto"/>
        <w:right w:val="none" w:sz="0" w:space="0" w:color="auto"/>
      </w:divBdr>
    </w:div>
    <w:div w:id="1082332376">
      <w:bodyDiv w:val="1"/>
      <w:marLeft w:val="0"/>
      <w:marRight w:val="0"/>
      <w:marTop w:val="0"/>
      <w:marBottom w:val="0"/>
      <w:divBdr>
        <w:top w:val="none" w:sz="0" w:space="0" w:color="auto"/>
        <w:left w:val="none" w:sz="0" w:space="0" w:color="auto"/>
        <w:bottom w:val="none" w:sz="0" w:space="0" w:color="auto"/>
        <w:right w:val="none" w:sz="0" w:space="0" w:color="auto"/>
      </w:divBdr>
    </w:div>
    <w:div w:id="1082410625">
      <w:bodyDiv w:val="1"/>
      <w:marLeft w:val="0"/>
      <w:marRight w:val="0"/>
      <w:marTop w:val="0"/>
      <w:marBottom w:val="0"/>
      <w:divBdr>
        <w:top w:val="none" w:sz="0" w:space="0" w:color="auto"/>
        <w:left w:val="none" w:sz="0" w:space="0" w:color="auto"/>
        <w:bottom w:val="none" w:sz="0" w:space="0" w:color="auto"/>
        <w:right w:val="none" w:sz="0" w:space="0" w:color="auto"/>
      </w:divBdr>
    </w:div>
    <w:div w:id="1082606776">
      <w:bodyDiv w:val="1"/>
      <w:marLeft w:val="0"/>
      <w:marRight w:val="0"/>
      <w:marTop w:val="0"/>
      <w:marBottom w:val="0"/>
      <w:divBdr>
        <w:top w:val="none" w:sz="0" w:space="0" w:color="auto"/>
        <w:left w:val="none" w:sz="0" w:space="0" w:color="auto"/>
        <w:bottom w:val="none" w:sz="0" w:space="0" w:color="auto"/>
        <w:right w:val="none" w:sz="0" w:space="0" w:color="auto"/>
      </w:divBdr>
    </w:div>
    <w:div w:id="1083991301">
      <w:bodyDiv w:val="1"/>
      <w:marLeft w:val="0"/>
      <w:marRight w:val="0"/>
      <w:marTop w:val="0"/>
      <w:marBottom w:val="0"/>
      <w:divBdr>
        <w:top w:val="none" w:sz="0" w:space="0" w:color="auto"/>
        <w:left w:val="none" w:sz="0" w:space="0" w:color="auto"/>
        <w:bottom w:val="none" w:sz="0" w:space="0" w:color="auto"/>
        <w:right w:val="none" w:sz="0" w:space="0" w:color="auto"/>
      </w:divBdr>
    </w:div>
    <w:div w:id="1084568852">
      <w:bodyDiv w:val="1"/>
      <w:marLeft w:val="0"/>
      <w:marRight w:val="0"/>
      <w:marTop w:val="0"/>
      <w:marBottom w:val="0"/>
      <w:divBdr>
        <w:top w:val="none" w:sz="0" w:space="0" w:color="auto"/>
        <w:left w:val="none" w:sz="0" w:space="0" w:color="auto"/>
        <w:bottom w:val="none" w:sz="0" w:space="0" w:color="auto"/>
        <w:right w:val="none" w:sz="0" w:space="0" w:color="auto"/>
      </w:divBdr>
    </w:div>
    <w:div w:id="1084571793">
      <w:bodyDiv w:val="1"/>
      <w:marLeft w:val="0"/>
      <w:marRight w:val="0"/>
      <w:marTop w:val="0"/>
      <w:marBottom w:val="0"/>
      <w:divBdr>
        <w:top w:val="none" w:sz="0" w:space="0" w:color="auto"/>
        <w:left w:val="none" w:sz="0" w:space="0" w:color="auto"/>
        <w:bottom w:val="none" w:sz="0" w:space="0" w:color="auto"/>
        <w:right w:val="none" w:sz="0" w:space="0" w:color="auto"/>
      </w:divBdr>
    </w:div>
    <w:div w:id="1085036522">
      <w:bodyDiv w:val="1"/>
      <w:marLeft w:val="0"/>
      <w:marRight w:val="0"/>
      <w:marTop w:val="0"/>
      <w:marBottom w:val="0"/>
      <w:divBdr>
        <w:top w:val="none" w:sz="0" w:space="0" w:color="auto"/>
        <w:left w:val="none" w:sz="0" w:space="0" w:color="auto"/>
        <w:bottom w:val="none" w:sz="0" w:space="0" w:color="auto"/>
        <w:right w:val="none" w:sz="0" w:space="0" w:color="auto"/>
      </w:divBdr>
    </w:div>
    <w:div w:id="1087463116">
      <w:bodyDiv w:val="1"/>
      <w:marLeft w:val="0"/>
      <w:marRight w:val="0"/>
      <w:marTop w:val="0"/>
      <w:marBottom w:val="0"/>
      <w:divBdr>
        <w:top w:val="none" w:sz="0" w:space="0" w:color="auto"/>
        <w:left w:val="none" w:sz="0" w:space="0" w:color="auto"/>
        <w:bottom w:val="none" w:sz="0" w:space="0" w:color="auto"/>
        <w:right w:val="none" w:sz="0" w:space="0" w:color="auto"/>
      </w:divBdr>
    </w:div>
    <w:div w:id="1087533611">
      <w:bodyDiv w:val="1"/>
      <w:marLeft w:val="0"/>
      <w:marRight w:val="0"/>
      <w:marTop w:val="0"/>
      <w:marBottom w:val="0"/>
      <w:divBdr>
        <w:top w:val="none" w:sz="0" w:space="0" w:color="auto"/>
        <w:left w:val="none" w:sz="0" w:space="0" w:color="auto"/>
        <w:bottom w:val="none" w:sz="0" w:space="0" w:color="auto"/>
        <w:right w:val="none" w:sz="0" w:space="0" w:color="auto"/>
      </w:divBdr>
    </w:div>
    <w:div w:id="1087727042">
      <w:bodyDiv w:val="1"/>
      <w:marLeft w:val="0"/>
      <w:marRight w:val="0"/>
      <w:marTop w:val="0"/>
      <w:marBottom w:val="0"/>
      <w:divBdr>
        <w:top w:val="none" w:sz="0" w:space="0" w:color="auto"/>
        <w:left w:val="none" w:sz="0" w:space="0" w:color="auto"/>
        <w:bottom w:val="none" w:sz="0" w:space="0" w:color="auto"/>
        <w:right w:val="none" w:sz="0" w:space="0" w:color="auto"/>
      </w:divBdr>
    </w:div>
    <w:div w:id="1088843393">
      <w:bodyDiv w:val="1"/>
      <w:marLeft w:val="0"/>
      <w:marRight w:val="0"/>
      <w:marTop w:val="0"/>
      <w:marBottom w:val="0"/>
      <w:divBdr>
        <w:top w:val="none" w:sz="0" w:space="0" w:color="auto"/>
        <w:left w:val="none" w:sz="0" w:space="0" w:color="auto"/>
        <w:bottom w:val="none" w:sz="0" w:space="0" w:color="auto"/>
        <w:right w:val="none" w:sz="0" w:space="0" w:color="auto"/>
      </w:divBdr>
    </w:div>
    <w:div w:id="1089153865">
      <w:bodyDiv w:val="1"/>
      <w:marLeft w:val="0"/>
      <w:marRight w:val="0"/>
      <w:marTop w:val="0"/>
      <w:marBottom w:val="0"/>
      <w:divBdr>
        <w:top w:val="none" w:sz="0" w:space="0" w:color="auto"/>
        <w:left w:val="none" w:sz="0" w:space="0" w:color="auto"/>
        <w:bottom w:val="none" w:sz="0" w:space="0" w:color="auto"/>
        <w:right w:val="none" w:sz="0" w:space="0" w:color="auto"/>
      </w:divBdr>
    </w:div>
    <w:div w:id="1089278958">
      <w:bodyDiv w:val="1"/>
      <w:marLeft w:val="0"/>
      <w:marRight w:val="0"/>
      <w:marTop w:val="0"/>
      <w:marBottom w:val="0"/>
      <w:divBdr>
        <w:top w:val="none" w:sz="0" w:space="0" w:color="auto"/>
        <w:left w:val="none" w:sz="0" w:space="0" w:color="auto"/>
        <w:bottom w:val="none" w:sz="0" w:space="0" w:color="auto"/>
        <w:right w:val="none" w:sz="0" w:space="0" w:color="auto"/>
      </w:divBdr>
    </w:div>
    <w:div w:id="1089546072">
      <w:bodyDiv w:val="1"/>
      <w:marLeft w:val="0"/>
      <w:marRight w:val="0"/>
      <w:marTop w:val="0"/>
      <w:marBottom w:val="0"/>
      <w:divBdr>
        <w:top w:val="none" w:sz="0" w:space="0" w:color="auto"/>
        <w:left w:val="none" w:sz="0" w:space="0" w:color="auto"/>
        <w:bottom w:val="none" w:sz="0" w:space="0" w:color="auto"/>
        <w:right w:val="none" w:sz="0" w:space="0" w:color="auto"/>
      </w:divBdr>
    </w:div>
    <w:div w:id="1090465121">
      <w:bodyDiv w:val="1"/>
      <w:marLeft w:val="0"/>
      <w:marRight w:val="0"/>
      <w:marTop w:val="0"/>
      <w:marBottom w:val="0"/>
      <w:divBdr>
        <w:top w:val="none" w:sz="0" w:space="0" w:color="auto"/>
        <w:left w:val="none" w:sz="0" w:space="0" w:color="auto"/>
        <w:bottom w:val="none" w:sz="0" w:space="0" w:color="auto"/>
        <w:right w:val="none" w:sz="0" w:space="0" w:color="auto"/>
      </w:divBdr>
    </w:div>
    <w:div w:id="1090617011">
      <w:bodyDiv w:val="1"/>
      <w:marLeft w:val="0"/>
      <w:marRight w:val="0"/>
      <w:marTop w:val="0"/>
      <w:marBottom w:val="0"/>
      <w:divBdr>
        <w:top w:val="none" w:sz="0" w:space="0" w:color="auto"/>
        <w:left w:val="none" w:sz="0" w:space="0" w:color="auto"/>
        <w:bottom w:val="none" w:sz="0" w:space="0" w:color="auto"/>
        <w:right w:val="none" w:sz="0" w:space="0" w:color="auto"/>
      </w:divBdr>
    </w:div>
    <w:div w:id="1090738219">
      <w:bodyDiv w:val="1"/>
      <w:marLeft w:val="0"/>
      <w:marRight w:val="0"/>
      <w:marTop w:val="0"/>
      <w:marBottom w:val="0"/>
      <w:divBdr>
        <w:top w:val="none" w:sz="0" w:space="0" w:color="auto"/>
        <w:left w:val="none" w:sz="0" w:space="0" w:color="auto"/>
        <w:bottom w:val="none" w:sz="0" w:space="0" w:color="auto"/>
        <w:right w:val="none" w:sz="0" w:space="0" w:color="auto"/>
      </w:divBdr>
    </w:div>
    <w:div w:id="1091048026">
      <w:bodyDiv w:val="1"/>
      <w:marLeft w:val="0"/>
      <w:marRight w:val="0"/>
      <w:marTop w:val="0"/>
      <w:marBottom w:val="0"/>
      <w:divBdr>
        <w:top w:val="none" w:sz="0" w:space="0" w:color="auto"/>
        <w:left w:val="none" w:sz="0" w:space="0" w:color="auto"/>
        <w:bottom w:val="none" w:sz="0" w:space="0" w:color="auto"/>
        <w:right w:val="none" w:sz="0" w:space="0" w:color="auto"/>
      </w:divBdr>
    </w:div>
    <w:div w:id="1091120234">
      <w:bodyDiv w:val="1"/>
      <w:marLeft w:val="0"/>
      <w:marRight w:val="0"/>
      <w:marTop w:val="0"/>
      <w:marBottom w:val="0"/>
      <w:divBdr>
        <w:top w:val="none" w:sz="0" w:space="0" w:color="auto"/>
        <w:left w:val="none" w:sz="0" w:space="0" w:color="auto"/>
        <w:bottom w:val="none" w:sz="0" w:space="0" w:color="auto"/>
        <w:right w:val="none" w:sz="0" w:space="0" w:color="auto"/>
      </w:divBdr>
    </w:div>
    <w:div w:id="1091194024">
      <w:bodyDiv w:val="1"/>
      <w:marLeft w:val="0"/>
      <w:marRight w:val="0"/>
      <w:marTop w:val="0"/>
      <w:marBottom w:val="0"/>
      <w:divBdr>
        <w:top w:val="none" w:sz="0" w:space="0" w:color="auto"/>
        <w:left w:val="none" w:sz="0" w:space="0" w:color="auto"/>
        <w:bottom w:val="none" w:sz="0" w:space="0" w:color="auto"/>
        <w:right w:val="none" w:sz="0" w:space="0" w:color="auto"/>
      </w:divBdr>
    </w:div>
    <w:div w:id="1092698803">
      <w:bodyDiv w:val="1"/>
      <w:marLeft w:val="0"/>
      <w:marRight w:val="0"/>
      <w:marTop w:val="0"/>
      <w:marBottom w:val="0"/>
      <w:divBdr>
        <w:top w:val="none" w:sz="0" w:space="0" w:color="auto"/>
        <w:left w:val="none" w:sz="0" w:space="0" w:color="auto"/>
        <w:bottom w:val="none" w:sz="0" w:space="0" w:color="auto"/>
        <w:right w:val="none" w:sz="0" w:space="0" w:color="auto"/>
      </w:divBdr>
    </w:div>
    <w:div w:id="1092824351">
      <w:bodyDiv w:val="1"/>
      <w:marLeft w:val="0"/>
      <w:marRight w:val="0"/>
      <w:marTop w:val="0"/>
      <w:marBottom w:val="0"/>
      <w:divBdr>
        <w:top w:val="none" w:sz="0" w:space="0" w:color="auto"/>
        <w:left w:val="none" w:sz="0" w:space="0" w:color="auto"/>
        <w:bottom w:val="none" w:sz="0" w:space="0" w:color="auto"/>
        <w:right w:val="none" w:sz="0" w:space="0" w:color="auto"/>
      </w:divBdr>
    </w:div>
    <w:div w:id="1093554226">
      <w:bodyDiv w:val="1"/>
      <w:marLeft w:val="0"/>
      <w:marRight w:val="0"/>
      <w:marTop w:val="0"/>
      <w:marBottom w:val="0"/>
      <w:divBdr>
        <w:top w:val="none" w:sz="0" w:space="0" w:color="auto"/>
        <w:left w:val="none" w:sz="0" w:space="0" w:color="auto"/>
        <w:bottom w:val="none" w:sz="0" w:space="0" w:color="auto"/>
        <w:right w:val="none" w:sz="0" w:space="0" w:color="auto"/>
      </w:divBdr>
    </w:div>
    <w:div w:id="1095631318">
      <w:bodyDiv w:val="1"/>
      <w:marLeft w:val="0"/>
      <w:marRight w:val="0"/>
      <w:marTop w:val="0"/>
      <w:marBottom w:val="0"/>
      <w:divBdr>
        <w:top w:val="none" w:sz="0" w:space="0" w:color="auto"/>
        <w:left w:val="none" w:sz="0" w:space="0" w:color="auto"/>
        <w:bottom w:val="none" w:sz="0" w:space="0" w:color="auto"/>
        <w:right w:val="none" w:sz="0" w:space="0" w:color="auto"/>
      </w:divBdr>
    </w:div>
    <w:div w:id="1096363032">
      <w:bodyDiv w:val="1"/>
      <w:marLeft w:val="0"/>
      <w:marRight w:val="0"/>
      <w:marTop w:val="0"/>
      <w:marBottom w:val="0"/>
      <w:divBdr>
        <w:top w:val="none" w:sz="0" w:space="0" w:color="auto"/>
        <w:left w:val="none" w:sz="0" w:space="0" w:color="auto"/>
        <w:bottom w:val="none" w:sz="0" w:space="0" w:color="auto"/>
        <w:right w:val="none" w:sz="0" w:space="0" w:color="auto"/>
      </w:divBdr>
    </w:div>
    <w:div w:id="1096679792">
      <w:bodyDiv w:val="1"/>
      <w:marLeft w:val="0"/>
      <w:marRight w:val="0"/>
      <w:marTop w:val="0"/>
      <w:marBottom w:val="0"/>
      <w:divBdr>
        <w:top w:val="none" w:sz="0" w:space="0" w:color="auto"/>
        <w:left w:val="none" w:sz="0" w:space="0" w:color="auto"/>
        <w:bottom w:val="none" w:sz="0" w:space="0" w:color="auto"/>
        <w:right w:val="none" w:sz="0" w:space="0" w:color="auto"/>
      </w:divBdr>
    </w:div>
    <w:div w:id="1098214710">
      <w:bodyDiv w:val="1"/>
      <w:marLeft w:val="0"/>
      <w:marRight w:val="0"/>
      <w:marTop w:val="0"/>
      <w:marBottom w:val="0"/>
      <w:divBdr>
        <w:top w:val="none" w:sz="0" w:space="0" w:color="auto"/>
        <w:left w:val="none" w:sz="0" w:space="0" w:color="auto"/>
        <w:bottom w:val="none" w:sz="0" w:space="0" w:color="auto"/>
        <w:right w:val="none" w:sz="0" w:space="0" w:color="auto"/>
      </w:divBdr>
    </w:div>
    <w:div w:id="1099445359">
      <w:bodyDiv w:val="1"/>
      <w:marLeft w:val="0"/>
      <w:marRight w:val="0"/>
      <w:marTop w:val="0"/>
      <w:marBottom w:val="0"/>
      <w:divBdr>
        <w:top w:val="none" w:sz="0" w:space="0" w:color="auto"/>
        <w:left w:val="none" w:sz="0" w:space="0" w:color="auto"/>
        <w:bottom w:val="none" w:sz="0" w:space="0" w:color="auto"/>
        <w:right w:val="none" w:sz="0" w:space="0" w:color="auto"/>
      </w:divBdr>
    </w:div>
    <w:div w:id="1099763494">
      <w:bodyDiv w:val="1"/>
      <w:marLeft w:val="0"/>
      <w:marRight w:val="0"/>
      <w:marTop w:val="0"/>
      <w:marBottom w:val="0"/>
      <w:divBdr>
        <w:top w:val="none" w:sz="0" w:space="0" w:color="auto"/>
        <w:left w:val="none" w:sz="0" w:space="0" w:color="auto"/>
        <w:bottom w:val="none" w:sz="0" w:space="0" w:color="auto"/>
        <w:right w:val="none" w:sz="0" w:space="0" w:color="auto"/>
      </w:divBdr>
    </w:div>
    <w:div w:id="1099789034">
      <w:bodyDiv w:val="1"/>
      <w:marLeft w:val="0"/>
      <w:marRight w:val="0"/>
      <w:marTop w:val="0"/>
      <w:marBottom w:val="0"/>
      <w:divBdr>
        <w:top w:val="none" w:sz="0" w:space="0" w:color="auto"/>
        <w:left w:val="none" w:sz="0" w:space="0" w:color="auto"/>
        <w:bottom w:val="none" w:sz="0" w:space="0" w:color="auto"/>
        <w:right w:val="none" w:sz="0" w:space="0" w:color="auto"/>
      </w:divBdr>
    </w:div>
    <w:div w:id="1099838005">
      <w:bodyDiv w:val="1"/>
      <w:marLeft w:val="0"/>
      <w:marRight w:val="0"/>
      <w:marTop w:val="0"/>
      <w:marBottom w:val="0"/>
      <w:divBdr>
        <w:top w:val="none" w:sz="0" w:space="0" w:color="auto"/>
        <w:left w:val="none" w:sz="0" w:space="0" w:color="auto"/>
        <w:bottom w:val="none" w:sz="0" w:space="0" w:color="auto"/>
        <w:right w:val="none" w:sz="0" w:space="0" w:color="auto"/>
      </w:divBdr>
    </w:div>
    <w:div w:id="1100225406">
      <w:bodyDiv w:val="1"/>
      <w:marLeft w:val="0"/>
      <w:marRight w:val="0"/>
      <w:marTop w:val="0"/>
      <w:marBottom w:val="0"/>
      <w:divBdr>
        <w:top w:val="none" w:sz="0" w:space="0" w:color="auto"/>
        <w:left w:val="none" w:sz="0" w:space="0" w:color="auto"/>
        <w:bottom w:val="none" w:sz="0" w:space="0" w:color="auto"/>
        <w:right w:val="none" w:sz="0" w:space="0" w:color="auto"/>
      </w:divBdr>
    </w:div>
    <w:div w:id="1100446117">
      <w:bodyDiv w:val="1"/>
      <w:marLeft w:val="0"/>
      <w:marRight w:val="0"/>
      <w:marTop w:val="0"/>
      <w:marBottom w:val="0"/>
      <w:divBdr>
        <w:top w:val="none" w:sz="0" w:space="0" w:color="auto"/>
        <w:left w:val="none" w:sz="0" w:space="0" w:color="auto"/>
        <w:bottom w:val="none" w:sz="0" w:space="0" w:color="auto"/>
        <w:right w:val="none" w:sz="0" w:space="0" w:color="auto"/>
      </w:divBdr>
    </w:div>
    <w:div w:id="1100681184">
      <w:bodyDiv w:val="1"/>
      <w:marLeft w:val="0"/>
      <w:marRight w:val="0"/>
      <w:marTop w:val="0"/>
      <w:marBottom w:val="0"/>
      <w:divBdr>
        <w:top w:val="none" w:sz="0" w:space="0" w:color="auto"/>
        <w:left w:val="none" w:sz="0" w:space="0" w:color="auto"/>
        <w:bottom w:val="none" w:sz="0" w:space="0" w:color="auto"/>
        <w:right w:val="none" w:sz="0" w:space="0" w:color="auto"/>
      </w:divBdr>
    </w:div>
    <w:div w:id="1100688159">
      <w:bodyDiv w:val="1"/>
      <w:marLeft w:val="0"/>
      <w:marRight w:val="0"/>
      <w:marTop w:val="0"/>
      <w:marBottom w:val="0"/>
      <w:divBdr>
        <w:top w:val="none" w:sz="0" w:space="0" w:color="auto"/>
        <w:left w:val="none" w:sz="0" w:space="0" w:color="auto"/>
        <w:bottom w:val="none" w:sz="0" w:space="0" w:color="auto"/>
        <w:right w:val="none" w:sz="0" w:space="0" w:color="auto"/>
      </w:divBdr>
    </w:div>
    <w:div w:id="1100904911">
      <w:bodyDiv w:val="1"/>
      <w:marLeft w:val="0"/>
      <w:marRight w:val="0"/>
      <w:marTop w:val="0"/>
      <w:marBottom w:val="0"/>
      <w:divBdr>
        <w:top w:val="none" w:sz="0" w:space="0" w:color="auto"/>
        <w:left w:val="none" w:sz="0" w:space="0" w:color="auto"/>
        <w:bottom w:val="none" w:sz="0" w:space="0" w:color="auto"/>
        <w:right w:val="none" w:sz="0" w:space="0" w:color="auto"/>
      </w:divBdr>
    </w:div>
    <w:div w:id="1103450644">
      <w:bodyDiv w:val="1"/>
      <w:marLeft w:val="0"/>
      <w:marRight w:val="0"/>
      <w:marTop w:val="0"/>
      <w:marBottom w:val="0"/>
      <w:divBdr>
        <w:top w:val="none" w:sz="0" w:space="0" w:color="auto"/>
        <w:left w:val="none" w:sz="0" w:space="0" w:color="auto"/>
        <w:bottom w:val="none" w:sz="0" w:space="0" w:color="auto"/>
        <w:right w:val="none" w:sz="0" w:space="0" w:color="auto"/>
      </w:divBdr>
    </w:div>
    <w:div w:id="1103646333">
      <w:bodyDiv w:val="1"/>
      <w:marLeft w:val="0"/>
      <w:marRight w:val="0"/>
      <w:marTop w:val="0"/>
      <w:marBottom w:val="0"/>
      <w:divBdr>
        <w:top w:val="none" w:sz="0" w:space="0" w:color="auto"/>
        <w:left w:val="none" w:sz="0" w:space="0" w:color="auto"/>
        <w:bottom w:val="none" w:sz="0" w:space="0" w:color="auto"/>
        <w:right w:val="none" w:sz="0" w:space="0" w:color="auto"/>
      </w:divBdr>
    </w:div>
    <w:div w:id="1104030375">
      <w:bodyDiv w:val="1"/>
      <w:marLeft w:val="0"/>
      <w:marRight w:val="0"/>
      <w:marTop w:val="0"/>
      <w:marBottom w:val="0"/>
      <w:divBdr>
        <w:top w:val="none" w:sz="0" w:space="0" w:color="auto"/>
        <w:left w:val="none" w:sz="0" w:space="0" w:color="auto"/>
        <w:bottom w:val="none" w:sz="0" w:space="0" w:color="auto"/>
        <w:right w:val="none" w:sz="0" w:space="0" w:color="auto"/>
      </w:divBdr>
    </w:div>
    <w:div w:id="1104351197">
      <w:bodyDiv w:val="1"/>
      <w:marLeft w:val="0"/>
      <w:marRight w:val="0"/>
      <w:marTop w:val="0"/>
      <w:marBottom w:val="0"/>
      <w:divBdr>
        <w:top w:val="none" w:sz="0" w:space="0" w:color="auto"/>
        <w:left w:val="none" w:sz="0" w:space="0" w:color="auto"/>
        <w:bottom w:val="none" w:sz="0" w:space="0" w:color="auto"/>
        <w:right w:val="none" w:sz="0" w:space="0" w:color="auto"/>
      </w:divBdr>
    </w:div>
    <w:div w:id="1104570947">
      <w:bodyDiv w:val="1"/>
      <w:marLeft w:val="0"/>
      <w:marRight w:val="0"/>
      <w:marTop w:val="0"/>
      <w:marBottom w:val="0"/>
      <w:divBdr>
        <w:top w:val="none" w:sz="0" w:space="0" w:color="auto"/>
        <w:left w:val="none" w:sz="0" w:space="0" w:color="auto"/>
        <w:bottom w:val="none" w:sz="0" w:space="0" w:color="auto"/>
        <w:right w:val="none" w:sz="0" w:space="0" w:color="auto"/>
      </w:divBdr>
    </w:div>
    <w:div w:id="1105424469">
      <w:bodyDiv w:val="1"/>
      <w:marLeft w:val="0"/>
      <w:marRight w:val="0"/>
      <w:marTop w:val="0"/>
      <w:marBottom w:val="0"/>
      <w:divBdr>
        <w:top w:val="none" w:sz="0" w:space="0" w:color="auto"/>
        <w:left w:val="none" w:sz="0" w:space="0" w:color="auto"/>
        <w:bottom w:val="none" w:sz="0" w:space="0" w:color="auto"/>
        <w:right w:val="none" w:sz="0" w:space="0" w:color="auto"/>
      </w:divBdr>
    </w:div>
    <w:div w:id="1106969122">
      <w:bodyDiv w:val="1"/>
      <w:marLeft w:val="0"/>
      <w:marRight w:val="0"/>
      <w:marTop w:val="0"/>
      <w:marBottom w:val="0"/>
      <w:divBdr>
        <w:top w:val="none" w:sz="0" w:space="0" w:color="auto"/>
        <w:left w:val="none" w:sz="0" w:space="0" w:color="auto"/>
        <w:bottom w:val="none" w:sz="0" w:space="0" w:color="auto"/>
        <w:right w:val="none" w:sz="0" w:space="0" w:color="auto"/>
      </w:divBdr>
    </w:div>
    <w:div w:id="1106970562">
      <w:bodyDiv w:val="1"/>
      <w:marLeft w:val="0"/>
      <w:marRight w:val="0"/>
      <w:marTop w:val="0"/>
      <w:marBottom w:val="0"/>
      <w:divBdr>
        <w:top w:val="none" w:sz="0" w:space="0" w:color="auto"/>
        <w:left w:val="none" w:sz="0" w:space="0" w:color="auto"/>
        <w:bottom w:val="none" w:sz="0" w:space="0" w:color="auto"/>
        <w:right w:val="none" w:sz="0" w:space="0" w:color="auto"/>
      </w:divBdr>
    </w:div>
    <w:div w:id="1108812248">
      <w:bodyDiv w:val="1"/>
      <w:marLeft w:val="0"/>
      <w:marRight w:val="0"/>
      <w:marTop w:val="0"/>
      <w:marBottom w:val="0"/>
      <w:divBdr>
        <w:top w:val="none" w:sz="0" w:space="0" w:color="auto"/>
        <w:left w:val="none" w:sz="0" w:space="0" w:color="auto"/>
        <w:bottom w:val="none" w:sz="0" w:space="0" w:color="auto"/>
        <w:right w:val="none" w:sz="0" w:space="0" w:color="auto"/>
      </w:divBdr>
    </w:div>
    <w:div w:id="1109204811">
      <w:bodyDiv w:val="1"/>
      <w:marLeft w:val="0"/>
      <w:marRight w:val="0"/>
      <w:marTop w:val="0"/>
      <w:marBottom w:val="0"/>
      <w:divBdr>
        <w:top w:val="none" w:sz="0" w:space="0" w:color="auto"/>
        <w:left w:val="none" w:sz="0" w:space="0" w:color="auto"/>
        <w:bottom w:val="none" w:sz="0" w:space="0" w:color="auto"/>
        <w:right w:val="none" w:sz="0" w:space="0" w:color="auto"/>
      </w:divBdr>
    </w:div>
    <w:div w:id="1109738961">
      <w:bodyDiv w:val="1"/>
      <w:marLeft w:val="0"/>
      <w:marRight w:val="0"/>
      <w:marTop w:val="0"/>
      <w:marBottom w:val="0"/>
      <w:divBdr>
        <w:top w:val="none" w:sz="0" w:space="0" w:color="auto"/>
        <w:left w:val="none" w:sz="0" w:space="0" w:color="auto"/>
        <w:bottom w:val="none" w:sz="0" w:space="0" w:color="auto"/>
        <w:right w:val="none" w:sz="0" w:space="0" w:color="auto"/>
      </w:divBdr>
    </w:div>
    <w:div w:id="1110511473">
      <w:bodyDiv w:val="1"/>
      <w:marLeft w:val="0"/>
      <w:marRight w:val="0"/>
      <w:marTop w:val="0"/>
      <w:marBottom w:val="0"/>
      <w:divBdr>
        <w:top w:val="none" w:sz="0" w:space="0" w:color="auto"/>
        <w:left w:val="none" w:sz="0" w:space="0" w:color="auto"/>
        <w:bottom w:val="none" w:sz="0" w:space="0" w:color="auto"/>
        <w:right w:val="none" w:sz="0" w:space="0" w:color="auto"/>
      </w:divBdr>
    </w:div>
    <w:div w:id="1110930020">
      <w:bodyDiv w:val="1"/>
      <w:marLeft w:val="0"/>
      <w:marRight w:val="0"/>
      <w:marTop w:val="0"/>
      <w:marBottom w:val="0"/>
      <w:divBdr>
        <w:top w:val="none" w:sz="0" w:space="0" w:color="auto"/>
        <w:left w:val="none" w:sz="0" w:space="0" w:color="auto"/>
        <w:bottom w:val="none" w:sz="0" w:space="0" w:color="auto"/>
        <w:right w:val="none" w:sz="0" w:space="0" w:color="auto"/>
      </w:divBdr>
    </w:div>
    <w:div w:id="1111437826">
      <w:bodyDiv w:val="1"/>
      <w:marLeft w:val="0"/>
      <w:marRight w:val="0"/>
      <w:marTop w:val="0"/>
      <w:marBottom w:val="0"/>
      <w:divBdr>
        <w:top w:val="none" w:sz="0" w:space="0" w:color="auto"/>
        <w:left w:val="none" w:sz="0" w:space="0" w:color="auto"/>
        <w:bottom w:val="none" w:sz="0" w:space="0" w:color="auto"/>
        <w:right w:val="none" w:sz="0" w:space="0" w:color="auto"/>
      </w:divBdr>
    </w:div>
    <w:div w:id="1111897374">
      <w:bodyDiv w:val="1"/>
      <w:marLeft w:val="0"/>
      <w:marRight w:val="0"/>
      <w:marTop w:val="0"/>
      <w:marBottom w:val="0"/>
      <w:divBdr>
        <w:top w:val="none" w:sz="0" w:space="0" w:color="auto"/>
        <w:left w:val="none" w:sz="0" w:space="0" w:color="auto"/>
        <w:bottom w:val="none" w:sz="0" w:space="0" w:color="auto"/>
        <w:right w:val="none" w:sz="0" w:space="0" w:color="auto"/>
      </w:divBdr>
    </w:div>
    <w:div w:id="1112631285">
      <w:bodyDiv w:val="1"/>
      <w:marLeft w:val="0"/>
      <w:marRight w:val="0"/>
      <w:marTop w:val="0"/>
      <w:marBottom w:val="0"/>
      <w:divBdr>
        <w:top w:val="none" w:sz="0" w:space="0" w:color="auto"/>
        <w:left w:val="none" w:sz="0" w:space="0" w:color="auto"/>
        <w:bottom w:val="none" w:sz="0" w:space="0" w:color="auto"/>
        <w:right w:val="none" w:sz="0" w:space="0" w:color="auto"/>
      </w:divBdr>
    </w:div>
    <w:div w:id="1112935891">
      <w:bodyDiv w:val="1"/>
      <w:marLeft w:val="0"/>
      <w:marRight w:val="0"/>
      <w:marTop w:val="0"/>
      <w:marBottom w:val="0"/>
      <w:divBdr>
        <w:top w:val="none" w:sz="0" w:space="0" w:color="auto"/>
        <w:left w:val="none" w:sz="0" w:space="0" w:color="auto"/>
        <w:bottom w:val="none" w:sz="0" w:space="0" w:color="auto"/>
        <w:right w:val="none" w:sz="0" w:space="0" w:color="auto"/>
      </w:divBdr>
    </w:div>
    <w:div w:id="1112938128">
      <w:bodyDiv w:val="1"/>
      <w:marLeft w:val="0"/>
      <w:marRight w:val="0"/>
      <w:marTop w:val="0"/>
      <w:marBottom w:val="0"/>
      <w:divBdr>
        <w:top w:val="none" w:sz="0" w:space="0" w:color="auto"/>
        <w:left w:val="none" w:sz="0" w:space="0" w:color="auto"/>
        <w:bottom w:val="none" w:sz="0" w:space="0" w:color="auto"/>
        <w:right w:val="none" w:sz="0" w:space="0" w:color="auto"/>
      </w:divBdr>
    </w:div>
    <w:div w:id="1113285559">
      <w:bodyDiv w:val="1"/>
      <w:marLeft w:val="0"/>
      <w:marRight w:val="0"/>
      <w:marTop w:val="0"/>
      <w:marBottom w:val="0"/>
      <w:divBdr>
        <w:top w:val="none" w:sz="0" w:space="0" w:color="auto"/>
        <w:left w:val="none" w:sz="0" w:space="0" w:color="auto"/>
        <w:bottom w:val="none" w:sz="0" w:space="0" w:color="auto"/>
        <w:right w:val="none" w:sz="0" w:space="0" w:color="auto"/>
      </w:divBdr>
    </w:div>
    <w:div w:id="1114980401">
      <w:bodyDiv w:val="1"/>
      <w:marLeft w:val="0"/>
      <w:marRight w:val="0"/>
      <w:marTop w:val="0"/>
      <w:marBottom w:val="0"/>
      <w:divBdr>
        <w:top w:val="none" w:sz="0" w:space="0" w:color="auto"/>
        <w:left w:val="none" w:sz="0" w:space="0" w:color="auto"/>
        <w:bottom w:val="none" w:sz="0" w:space="0" w:color="auto"/>
        <w:right w:val="none" w:sz="0" w:space="0" w:color="auto"/>
      </w:divBdr>
    </w:div>
    <w:div w:id="1115247812">
      <w:bodyDiv w:val="1"/>
      <w:marLeft w:val="0"/>
      <w:marRight w:val="0"/>
      <w:marTop w:val="0"/>
      <w:marBottom w:val="0"/>
      <w:divBdr>
        <w:top w:val="none" w:sz="0" w:space="0" w:color="auto"/>
        <w:left w:val="none" w:sz="0" w:space="0" w:color="auto"/>
        <w:bottom w:val="none" w:sz="0" w:space="0" w:color="auto"/>
        <w:right w:val="none" w:sz="0" w:space="0" w:color="auto"/>
      </w:divBdr>
    </w:div>
    <w:div w:id="1115758655">
      <w:bodyDiv w:val="1"/>
      <w:marLeft w:val="0"/>
      <w:marRight w:val="0"/>
      <w:marTop w:val="0"/>
      <w:marBottom w:val="0"/>
      <w:divBdr>
        <w:top w:val="none" w:sz="0" w:space="0" w:color="auto"/>
        <w:left w:val="none" w:sz="0" w:space="0" w:color="auto"/>
        <w:bottom w:val="none" w:sz="0" w:space="0" w:color="auto"/>
        <w:right w:val="none" w:sz="0" w:space="0" w:color="auto"/>
      </w:divBdr>
    </w:div>
    <w:div w:id="1116291448">
      <w:bodyDiv w:val="1"/>
      <w:marLeft w:val="0"/>
      <w:marRight w:val="0"/>
      <w:marTop w:val="0"/>
      <w:marBottom w:val="0"/>
      <w:divBdr>
        <w:top w:val="none" w:sz="0" w:space="0" w:color="auto"/>
        <w:left w:val="none" w:sz="0" w:space="0" w:color="auto"/>
        <w:bottom w:val="none" w:sz="0" w:space="0" w:color="auto"/>
        <w:right w:val="none" w:sz="0" w:space="0" w:color="auto"/>
      </w:divBdr>
    </w:div>
    <w:div w:id="1117598299">
      <w:bodyDiv w:val="1"/>
      <w:marLeft w:val="0"/>
      <w:marRight w:val="0"/>
      <w:marTop w:val="0"/>
      <w:marBottom w:val="0"/>
      <w:divBdr>
        <w:top w:val="none" w:sz="0" w:space="0" w:color="auto"/>
        <w:left w:val="none" w:sz="0" w:space="0" w:color="auto"/>
        <w:bottom w:val="none" w:sz="0" w:space="0" w:color="auto"/>
        <w:right w:val="none" w:sz="0" w:space="0" w:color="auto"/>
      </w:divBdr>
    </w:div>
    <w:div w:id="1118183984">
      <w:bodyDiv w:val="1"/>
      <w:marLeft w:val="0"/>
      <w:marRight w:val="0"/>
      <w:marTop w:val="0"/>
      <w:marBottom w:val="0"/>
      <w:divBdr>
        <w:top w:val="none" w:sz="0" w:space="0" w:color="auto"/>
        <w:left w:val="none" w:sz="0" w:space="0" w:color="auto"/>
        <w:bottom w:val="none" w:sz="0" w:space="0" w:color="auto"/>
        <w:right w:val="none" w:sz="0" w:space="0" w:color="auto"/>
      </w:divBdr>
    </w:div>
    <w:div w:id="1118912779">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20613092">
      <w:bodyDiv w:val="1"/>
      <w:marLeft w:val="0"/>
      <w:marRight w:val="0"/>
      <w:marTop w:val="0"/>
      <w:marBottom w:val="0"/>
      <w:divBdr>
        <w:top w:val="none" w:sz="0" w:space="0" w:color="auto"/>
        <w:left w:val="none" w:sz="0" w:space="0" w:color="auto"/>
        <w:bottom w:val="none" w:sz="0" w:space="0" w:color="auto"/>
        <w:right w:val="none" w:sz="0" w:space="0" w:color="auto"/>
      </w:divBdr>
    </w:div>
    <w:div w:id="1121414298">
      <w:bodyDiv w:val="1"/>
      <w:marLeft w:val="0"/>
      <w:marRight w:val="0"/>
      <w:marTop w:val="0"/>
      <w:marBottom w:val="0"/>
      <w:divBdr>
        <w:top w:val="none" w:sz="0" w:space="0" w:color="auto"/>
        <w:left w:val="none" w:sz="0" w:space="0" w:color="auto"/>
        <w:bottom w:val="none" w:sz="0" w:space="0" w:color="auto"/>
        <w:right w:val="none" w:sz="0" w:space="0" w:color="auto"/>
      </w:divBdr>
    </w:div>
    <w:div w:id="1121731634">
      <w:bodyDiv w:val="1"/>
      <w:marLeft w:val="0"/>
      <w:marRight w:val="0"/>
      <w:marTop w:val="0"/>
      <w:marBottom w:val="0"/>
      <w:divBdr>
        <w:top w:val="none" w:sz="0" w:space="0" w:color="auto"/>
        <w:left w:val="none" w:sz="0" w:space="0" w:color="auto"/>
        <w:bottom w:val="none" w:sz="0" w:space="0" w:color="auto"/>
        <w:right w:val="none" w:sz="0" w:space="0" w:color="auto"/>
      </w:divBdr>
    </w:div>
    <w:div w:id="1123186555">
      <w:bodyDiv w:val="1"/>
      <w:marLeft w:val="0"/>
      <w:marRight w:val="0"/>
      <w:marTop w:val="0"/>
      <w:marBottom w:val="0"/>
      <w:divBdr>
        <w:top w:val="none" w:sz="0" w:space="0" w:color="auto"/>
        <w:left w:val="none" w:sz="0" w:space="0" w:color="auto"/>
        <w:bottom w:val="none" w:sz="0" w:space="0" w:color="auto"/>
        <w:right w:val="none" w:sz="0" w:space="0" w:color="auto"/>
      </w:divBdr>
    </w:div>
    <w:div w:id="1123230999">
      <w:bodyDiv w:val="1"/>
      <w:marLeft w:val="0"/>
      <w:marRight w:val="0"/>
      <w:marTop w:val="0"/>
      <w:marBottom w:val="0"/>
      <w:divBdr>
        <w:top w:val="none" w:sz="0" w:space="0" w:color="auto"/>
        <w:left w:val="none" w:sz="0" w:space="0" w:color="auto"/>
        <w:bottom w:val="none" w:sz="0" w:space="0" w:color="auto"/>
        <w:right w:val="none" w:sz="0" w:space="0" w:color="auto"/>
      </w:divBdr>
    </w:div>
    <w:div w:id="1123619695">
      <w:bodyDiv w:val="1"/>
      <w:marLeft w:val="0"/>
      <w:marRight w:val="0"/>
      <w:marTop w:val="0"/>
      <w:marBottom w:val="0"/>
      <w:divBdr>
        <w:top w:val="none" w:sz="0" w:space="0" w:color="auto"/>
        <w:left w:val="none" w:sz="0" w:space="0" w:color="auto"/>
        <w:bottom w:val="none" w:sz="0" w:space="0" w:color="auto"/>
        <w:right w:val="none" w:sz="0" w:space="0" w:color="auto"/>
      </w:divBdr>
    </w:div>
    <w:div w:id="1123693811">
      <w:bodyDiv w:val="1"/>
      <w:marLeft w:val="0"/>
      <w:marRight w:val="0"/>
      <w:marTop w:val="0"/>
      <w:marBottom w:val="0"/>
      <w:divBdr>
        <w:top w:val="none" w:sz="0" w:space="0" w:color="auto"/>
        <w:left w:val="none" w:sz="0" w:space="0" w:color="auto"/>
        <w:bottom w:val="none" w:sz="0" w:space="0" w:color="auto"/>
        <w:right w:val="none" w:sz="0" w:space="0" w:color="auto"/>
      </w:divBdr>
    </w:div>
    <w:div w:id="1123770381">
      <w:bodyDiv w:val="1"/>
      <w:marLeft w:val="0"/>
      <w:marRight w:val="0"/>
      <w:marTop w:val="0"/>
      <w:marBottom w:val="0"/>
      <w:divBdr>
        <w:top w:val="none" w:sz="0" w:space="0" w:color="auto"/>
        <w:left w:val="none" w:sz="0" w:space="0" w:color="auto"/>
        <w:bottom w:val="none" w:sz="0" w:space="0" w:color="auto"/>
        <w:right w:val="none" w:sz="0" w:space="0" w:color="auto"/>
      </w:divBdr>
    </w:div>
    <w:div w:id="1124614381">
      <w:bodyDiv w:val="1"/>
      <w:marLeft w:val="0"/>
      <w:marRight w:val="0"/>
      <w:marTop w:val="0"/>
      <w:marBottom w:val="0"/>
      <w:divBdr>
        <w:top w:val="none" w:sz="0" w:space="0" w:color="auto"/>
        <w:left w:val="none" w:sz="0" w:space="0" w:color="auto"/>
        <w:bottom w:val="none" w:sz="0" w:space="0" w:color="auto"/>
        <w:right w:val="none" w:sz="0" w:space="0" w:color="auto"/>
      </w:divBdr>
    </w:div>
    <w:div w:id="1124615117">
      <w:bodyDiv w:val="1"/>
      <w:marLeft w:val="0"/>
      <w:marRight w:val="0"/>
      <w:marTop w:val="0"/>
      <w:marBottom w:val="0"/>
      <w:divBdr>
        <w:top w:val="none" w:sz="0" w:space="0" w:color="auto"/>
        <w:left w:val="none" w:sz="0" w:space="0" w:color="auto"/>
        <w:bottom w:val="none" w:sz="0" w:space="0" w:color="auto"/>
        <w:right w:val="none" w:sz="0" w:space="0" w:color="auto"/>
      </w:divBdr>
    </w:div>
    <w:div w:id="1124735905">
      <w:bodyDiv w:val="1"/>
      <w:marLeft w:val="0"/>
      <w:marRight w:val="0"/>
      <w:marTop w:val="0"/>
      <w:marBottom w:val="0"/>
      <w:divBdr>
        <w:top w:val="none" w:sz="0" w:space="0" w:color="auto"/>
        <w:left w:val="none" w:sz="0" w:space="0" w:color="auto"/>
        <w:bottom w:val="none" w:sz="0" w:space="0" w:color="auto"/>
        <w:right w:val="none" w:sz="0" w:space="0" w:color="auto"/>
      </w:divBdr>
    </w:div>
    <w:div w:id="1125660755">
      <w:bodyDiv w:val="1"/>
      <w:marLeft w:val="0"/>
      <w:marRight w:val="0"/>
      <w:marTop w:val="0"/>
      <w:marBottom w:val="0"/>
      <w:divBdr>
        <w:top w:val="none" w:sz="0" w:space="0" w:color="auto"/>
        <w:left w:val="none" w:sz="0" w:space="0" w:color="auto"/>
        <w:bottom w:val="none" w:sz="0" w:space="0" w:color="auto"/>
        <w:right w:val="none" w:sz="0" w:space="0" w:color="auto"/>
      </w:divBdr>
    </w:div>
    <w:div w:id="1126044450">
      <w:bodyDiv w:val="1"/>
      <w:marLeft w:val="0"/>
      <w:marRight w:val="0"/>
      <w:marTop w:val="0"/>
      <w:marBottom w:val="0"/>
      <w:divBdr>
        <w:top w:val="none" w:sz="0" w:space="0" w:color="auto"/>
        <w:left w:val="none" w:sz="0" w:space="0" w:color="auto"/>
        <w:bottom w:val="none" w:sz="0" w:space="0" w:color="auto"/>
        <w:right w:val="none" w:sz="0" w:space="0" w:color="auto"/>
      </w:divBdr>
    </w:div>
    <w:div w:id="1127969037">
      <w:bodyDiv w:val="1"/>
      <w:marLeft w:val="0"/>
      <w:marRight w:val="0"/>
      <w:marTop w:val="0"/>
      <w:marBottom w:val="0"/>
      <w:divBdr>
        <w:top w:val="none" w:sz="0" w:space="0" w:color="auto"/>
        <w:left w:val="none" w:sz="0" w:space="0" w:color="auto"/>
        <w:bottom w:val="none" w:sz="0" w:space="0" w:color="auto"/>
        <w:right w:val="none" w:sz="0" w:space="0" w:color="auto"/>
      </w:divBdr>
    </w:div>
    <w:div w:id="1128158106">
      <w:bodyDiv w:val="1"/>
      <w:marLeft w:val="0"/>
      <w:marRight w:val="0"/>
      <w:marTop w:val="0"/>
      <w:marBottom w:val="0"/>
      <w:divBdr>
        <w:top w:val="none" w:sz="0" w:space="0" w:color="auto"/>
        <w:left w:val="none" w:sz="0" w:space="0" w:color="auto"/>
        <w:bottom w:val="none" w:sz="0" w:space="0" w:color="auto"/>
        <w:right w:val="none" w:sz="0" w:space="0" w:color="auto"/>
      </w:divBdr>
    </w:div>
    <w:div w:id="1128858511">
      <w:bodyDiv w:val="1"/>
      <w:marLeft w:val="0"/>
      <w:marRight w:val="0"/>
      <w:marTop w:val="0"/>
      <w:marBottom w:val="0"/>
      <w:divBdr>
        <w:top w:val="none" w:sz="0" w:space="0" w:color="auto"/>
        <w:left w:val="none" w:sz="0" w:space="0" w:color="auto"/>
        <w:bottom w:val="none" w:sz="0" w:space="0" w:color="auto"/>
        <w:right w:val="none" w:sz="0" w:space="0" w:color="auto"/>
      </w:divBdr>
    </w:div>
    <w:div w:id="1129402074">
      <w:bodyDiv w:val="1"/>
      <w:marLeft w:val="0"/>
      <w:marRight w:val="0"/>
      <w:marTop w:val="0"/>
      <w:marBottom w:val="0"/>
      <w:divBdr>
        <w:top w:val="none" w:sz="0" w:space="0" w:color="auto"/>
        <w:left w:val="none" w:sz="0" w:space="0" w:color="auto"/>
        <w:bottom w:val="none" w:sz="0" w:space="0" w:color="auto"/>
        <w:right w:val="none" w:sz="0" w:space="0" w:color="auto"/>
      </w:divBdr>
    </w:div>
    <w:div w:id="1130628304">
      <w:bodyDiv w:val="1"/>
      <w:marLeft w:val="0"/>
      <w:marRight w:val="0"/>
      <w:marTop w:val="0"/>
      <w:marBottom w:val="0"/>
      <w:divBdr>
        <w:top w:val="none" w:sz="0" w:space="0" w:color="auto"/>
        <w:left w:val="none" w:sz="0" w:space="0" w:color="auto"/>
        <w:bottom w:val="none" w:sz="0" w:space="0" w:color="auto"/>
        <w:right w:val="none" w:sz="0" w:space="0" w:color="auto"/>
      </w:divBdr>
    </w:div>
    <w:div w:id="1132019308">
      <w:bodyDiv w:val="1"/>
      <w:marLeft w:val="0"/>
      <w:marRight w:val="0"/>
      <w:marTop w:val="0"/>
      <w:marBottom w:val="0"/>
      <w:divBdr>
        <w:top w:val="none" w:sz="0" w:space="0" w:color="auto"/>
        <w:left w:val="none" w:sz="0" w:space="0" w:color="auto"/>
        <w:bottom w:val="none" w:sz="0" w:space="0" w:color="auto"/>
        <w:right w:val="none" w:sz="0" w:space="0" w:color="auto"/>
      </w:divBdr>
    </w:div>
    <w:div w:id="1132208490">
      <w:bodyDiv w:val="1"/>
      <w:marLeft w:val="0"/>
      <w:marRight w:val="0"/>
      <w:marTop w:val="0"/>
      <w:marBottom w:val="0"/>
      <w:divBdr>
        <w:top w:val="none" w:sz="0" w:space="0" w:color="auto"/>
        <w:left w:val="none" w:sz="0" w:space="0" w:color="auto"/>
        <w:bottom w:val="none" w:sz="0" w:space="0" w:color="auto"/>
        <w:right w:val="none" w:sz="0" w:space="0" w:color="auto"/>
      </w:divBdr>
    </w:div>
    <w:div w:id="1132362911">
      <w:bodyDiv w:val="1"/>
      <w:marLeft w:val="0"/>
      <w:marRight w:val="0"/>
      <w:marTop w:val="0"/>
      <w:marBottom w:val="0"/>
      <w:divBdr>
        <w:top w:val="none" w:sz="0" w:space="0" w:color="auto"/>
        <w:left w:val="none" w:sz="0" w:space="0" w:color="auto"/>
        <w:bottom w:val="none" w:sz="0" w:space="0" w:color="auto"/>
        <w:right w:val="none" w:sz="0" w:space="0" w:color="auto"/>
      </w:divBdr>
    </w:div>
    <w:div w:id="1133669224">
      <w:bodyDiv w:val="1"/>
      <w:marLeft w:val="0"/>
      <w:marRight w:val="0"/>
      <w:marTop w:val="0"/>
      <w:marBottom w:val="0"/>
      <w:divBdr>
        <w:top w:val="none" w:sz="0" w:space="0" w:color="auto"/>
        <w:left w:val="none" w:sz="0" w:space="0" w:color="auto"/>
        <w:bottom w:val="none" w:sz="0" w:space="0" w:color="auto"/>
        <w:right w:val="none" w:sz="0" w:space="0" w:color="auto"/>
      </w:divBdr>
    </w:div>
    <w:div w:id="1133982990">
      <w:bodyDiv w:val="1"/>
      <w:marLeft w:val="0"/>
      <w:marRight w:val="0"/>
      <w:marTop w:val="0"/>
      <w:marBottom w:val="0"/>
      <w:divBdr>
        <w:top w:val="none" w:sz="0" w:space="0" w:color="auto"/>
        <w:left w:val="none" w:sz="0" w:space="0" w:color="auto"/>
        <w:bottom w:val="none" w:sz="0" w:space="0" w:color="auto"/>
        <w:right w:val="none" w:sz="0" w:space="0" w:color="auto"/>
      </w:divBdr>
    </w:div>
    <w:div w:id="1134056491">
      <w:bodyDiv w:val="1"/>
      <w:marLeft w:val="0"/>
      <w:marRight w:val="0"/>
      <w:marTop w:val="0"/>
      <w:marBottom w:val="0"/>
      <w:divBdr>
        <w:top w:val="none" w:sz="0" w:space="0" w:color="auto"/>
        <w:left w:val="none" w:sz="0" w:space="0" w:color="auto"/>
        <w:bottom w:val="none" w:sz="0" w:space="0" w:color="auto"/>
        <w:right w:val="none" w:sz="0" w:space="0" w:color="auto"/>
      </w:divBdr>
    </w:div>
    <w:div w:id="1135176138">
      <w:bodyDiv w:val="1"/>
      <w:marLeft w:val="0"/>
      <w:marRight w:val="0"/>
      <w:marTop w:val="0"/>
      <w:marBottom w:val="0"/>
      <w:divBdr>
        <w:top w:val="none" w:sz="0" w:space="0" w:color="auto"/>
        <w:left w:val="none" w:sz="0" w:space="0" w:color="auto"/>
        <w:bottom w:val="none" w:sz="0" w:space="0" w:color="auto"/>
        <w:right w:val="none" w:sz="0" w:space="0" w:color="auto"/>
      </w:divBdr>
    </w:div>
    <w:div w:id="1135876482">
      <w:bodyDiv w:val="1"/>
      <w:marLeft w:val="0"/>
      <w:marRight w:val="0"/>
      <w:marTop w:val="0"/>
      <w:marBottom w:val="0"/>
      <w:divBdr>
        <w:top w:val="none" w:sz="0" w:space="0" w:color="auto"/>
        <w:left w:val="none" w:sz="0" w:space="0" w:color="auto"/>
        <w:bottom w:val="none" w:sz="0" w:space="0" w:color="auto"/>
        <w:right w:val="none" w:sz="0" w:space="0" w:color="auto"/>
      </w:divBdr>
    </w:div>
    <w:div w:id="1136339804">
      <w:bodyDiv w:val="1"/>
      <w:marLeft w:val="0"/>
      <w:marRight w:val="0"/>
      <w:marTop w:val="0"/>
      <w:marBottom w:val="0"/>
      <w:divBdr>
        <w:top w:val="none" w:sz="0" w:space="0" w:color="auto"/>
        <w:left w:val="none" w:sz="0" w:space="0" w:color="auto"/>
        <w:bottom w:val="none" w:sz="0" w:space="0" w:color="auto"/>
        <w:right w:val="none" w:sz="0" w:space="0" w:color="auto"/>
      </w:divBdr>
      <w:divsChild>
        <w:div w:id="16010948">
          <w:marLeft w:val="0"/>
          <w:marRight w:val="0"/>
          <w:marTop w:val="0"/>
          <w:marBottom w:val="0"/>
          <w:divBdr>
            <w:top w:val="none" w:sz="0" w:space="0" w:color="auto"/>
            <w:left w:val="none" w:sz="0" w:space="0" w:color="auto"/>
            <w:bottom w:val="none" w:sz="0" w:space="0" w:color="auto"/>
            <w:right w:val="none" w:sz="0" w:space="0" w:color="auto"/>
          </w:divBdr>
          <w:divsChild>
            <w:div w:id="1911429085">
              <w:marLeft w:val="0"/>
              <w:marRight w:val="0"/>
              <w:marTop w:val="0"/>
              <w:marBottom w:val="0"/>
              <w:divBdr>
                <w:top w:val="none" w:sz="0" w:space="0" w:color="auto"/>
                <w:left w:val="none" w:sz="0" w:space="0" w:color="auto"/>
                <w:bottom w:val="none" w:sz="0" w:space="0" w:color="auto"/>
                <w:right w:val="none" w:sz="0" w:space="0" w:color="auto"/>
              </w:divBdr>
              <w:divsChild>
                <w:div w:id="243028714">
                  <w:marLeft w:val="0"/>
                  <w:marRight w:val="0"/>
                  <w:marTop w:val="0"/>
                  <w:marBottom w:val="0"/>
                  <w:divBdr>
                    <w:top w:val="none" w:sz="0" w:space="0" w:color="auto"/>
                    <w:left w:val="none" w:sz="0" w:space="0" w:color="auto"/>
                    <w:bottom w:val="none" w:sz="0" w:space="0" w:color="auto"/>
                    <w:right w:val="none" w:sz="0" w:space="0" w:color="auto"/>
                  </w:divBdr>
                  <w:divsChild>
                    <w:div w:id="1347098626">
                      <w:marLeft w:val="0"/>
                      <w:marRight w:val="0"/>
                      <w:marTop w:val="0"/>
                      <w:marBottom w:val="0"/>
                      <w:divBdr>
                        <w:top w:val="none" w:sz="0" w:space="0" w:color="auto"/>
                        <w:left w:val="none" w:sz="0" w:space="0" w:color="auto"/>
                        <w:bottom w:val="none" w:sz="0" w:space="0" w:color="auto"/>
                        <w:right w:val="none" w:sz="0" w:space="0" w:color="auto"/>
                      </w:divBdr>
                      <w:divsChild>
                        <w:div w:id="1018577777">
                          <w:marLeft w:val="0"/>
                          <w:marRight w:val="0"/>
                          <w:marTop w:val="0"/>
                          <w:marBottom w:val="0"/>
                          <w:divBdr>
                            <w:top w:val="none" w:sz="0" w:space="0" w:color="auto"/>
                            <w:left w:val="none" w:sz="0" w:space="0" w:color="auto"/>
                            <w:bottom w:val="none" w:sz="0" w:space="0" w:color="auto"/>
                            <w:right w:val="none" w:sz="0" w:space="0" w:color="auto"/>
                          </w:divBdr>
                          <w:divsChild>
                            <w:div w:id="13920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9406">
      <w:bodyDiv w:val="1"/>
      <w:marLeft w:val="0"/>
      <w:marRight w:val="0"/>
      <w:marTop w:val="0"/>
      <w:marBottom w:val="0"/>
      <w:divBdr>
        <w:top w:val="none" w:sz="0" w:space="0" w:color="auto"/>
        <w:left w:val="none" w:sz="0" w:space="0" w:color="auto"/>
        <w:bottom w:val="none" w:sz="0" w:space="0" w:color="auto"/>
        <w:right w:val="none" w:sz="0" w:space="0" w:color="auto"/>
      </w:divBdr>
    </w:div>
    <w:div w:id="1137378198">
      <w:bodyDiv w:val="1"/>
      <w:marLeft w:val="0"/>
      <w:marRight w:val="0"/>
      <w:marTop w:val="0"/>
      <w:marBottom w:val="0"/>
      <w:divBdr>
        <w:top w:val="none" w:sz="0" w:space="0" w:color="auto"/>
        <w:left w:val="none" w:sz="0" w:space="0" w:color="auto"/>
        <w:bottom w:val="none" w:sz="0" w:space="0" w:color="auto"/>
        <w:right w:val="none" w:sz="0" w:space="0" w:color="auto"/>
      </w:divBdr>
    </w:div>
    <w:div w:id="1137725830">
      <w:bodyDiv w:val="1"/>
      <w:marLeft w:val="0"/>
      <w:marRight w:val="0"/>
      <w:marTop w:val="0"/>
      <w:marBottom w:val="0"/>
      <w:divBdr>
        <w:top w:val="none" w:sz="0" w:space="0" w:color="auto"/>
        <w:left w:val="none" w:sz="0" w:space="0" w:color="auto"/>
        <w:bottom w:val="none" w:sz="0" w:space="0" w:color="auto"/>
        <w:right w:val="none" w:sz="0" w:space="0" w:color="auto"/>
      </w:divBdr>
    </w:div>
    <w:div w:id="1138063116">
      <w:bodyDiv w:val="1"/>
      <w:marLeft w:val="0"/>
      <w:marRight w:val="0"/>
      <w:marTop w:val="0"/>
      <w:marBottom w:val="0"/>
      <w:divBdr>
        <w:top w:val="none" w:sz="0" w:space="0" w:color="auto"/>
        <w:left w:val="none" w:sz="0" w:space="0" w:color="auto"/>
        <w:bottom w:val="none" w:sz="0" w:space="0" w:color="auto"/>
        <w:right w:val="none" w:sz="0" w:space="0" w:color="auto"/>
      </w:divBdr>
    </w:div>
    <w:div w:id="1139113421">
      <w:bodyDiv w:val="1"/>
      <w:marLeft w:val="0"/>
      <w:marRight w:val="0"/>
      <w:marTop w:val="0"/>
      <w:marBottom w:val="0"/>
      <w:divBdr>
        <w:top w:val="none" w:sz="0" w:space="0" w:color="auto"/>
        <w:left w:val="none" w:sz="0" w:space="0" w:color="auto"/>
        <w:bottom w:val="none" w:sz="0" w:space="0" w:color="auto"/>
        <w:right w:val="none" w:sz="0" w:space="0" w:color="auto"/>
      </w:divBdr>
    </w:div>
    <w:div w:id="1139767636">
      <w:bodyDiv w:val="1"/>
      <w:marLeft w:val="0"/>
      <w:marRight w:val="0"/>
      <w:marTop w:val="0"/>
      <w:marBottom w:val="0"/>
      <w:divBdr>
        <w:top w:val="none" w:sz="0" w:space="0" w:color="auto"/>
        <w:left w:val="none" w:sz="0" w:space="0" w:color="auto"/>
        <w:bottom w:val="none" w:sz="0" w:space="0" w:color="auto"/>
        <w:right w:val="none" w:sz="0" w:space="0" w:color="auto"/>
      </w:divBdr>
    </w:div>
    <w:div w:id="1139804533">
      <w:bodyDiv w:val="1"/>
      <w:marLeft w:val="0"/>
      <w:marRight w:val="0"/>
      <w:marTop w:val="0"/>
      <w:marBottom w:val="0"/>
      <w:divBdr>
        <w:top w:val="none" w:sz="0" w:space="0" w:color="auto"/>
        <w:left w:val="none" w:sz="0" w:space="0" w:color="auto"/>
        <w:bottom w:val="none" w:sz="0" w:space="0" w:color="auto"/>
        <w:right w:val="none" w:sz="0" w:space="0" w:color="auto"/>
      </w:divBdr>
    </w:div>
    <w:div w:id="1142889528">
      <w:bodyDiv w:val="1"/>
      <w:marLeft w:val="0"/>
      <w:marRight w:val="0"/>
      <w:marTop w:val="0"/>
      <w:marBottom w:val="0"/>
      <w:divBdr>
        <w:top w:val="none" w:sz="0" w:space="0" w:color="auto"/>
        <w:left w:val="none" w:sz="0" w:space="0" w:color="auto"/>
        <w:bottom w:val="none" w:sz="0" w:space="0" w:color="auto"/>
        <w:right w:val="none" w:sz="0" w:space="0" w:color="auto"/>
      </w:divBdr>
    </w:div>
    <w:div w:id="1146047355">
      <w:bodyDiv w:val="1"/>
      <w:marLeft w:val="0"/>
      <w:marRight w:val="0"/>
      <w:marTop w:val="0"/>
      <w:marBottom w:val="0"/>
      <w:divBdr>
        <w:top w:val="none" w:sz="0" w:space="0" w:color="auto"/>
        <w:left w:val="none" w:sz="0" w:space="0" w:color="auto"/>
        <w:bottom w:val="none" w:sz="0" w:space="0" w:color="auto"/>
        <w:right w:val="none" w:sz="0" w:space="0" w:color="auto"/>
      </w:divBdr>
    </w:div>
    <w:div w:id="1146163390">
      <w:bodyDiv w:val="1"/>
      <w:marLeft w:val="0"/>
      <w:marRight w:val="0"/>
      <w:marTop w:val="0"/>
      <w:marBottom w:val="0"/>
      <w:divBdr>
        <w:top w:val="none" w:sz="0" w:space="0" w:color="auto"/>
        <w:left w:val="none" w:sz="0" w:space="0" w:color="auto"/>
        <w:bottom w:val="none" w:sz="0" w:space="0" w:color="auto"/>
        <w:right w:val="none" w:sz="0" w:space="0" w:color="auto"/>
      </w:divBdr>
    </w:div>
    <w:div w:id="1146705089">
      <w:bodyDiv w:val="1"/>
      <w:marLeft w:val="0"/>
      <w:marRight w:val="0"/>
      <w:marTop w:val="0"/>
      <w:marBottom w:val="0"/>
      <w:divBdr>
        <w:top w:val="none" w:sz="0" w:space="0" w:color="auto"/>
        <w:left w:val="none" w:sz="0" w:space="0" w:color="auto"/>
        <w:bottom w:val="none" w:sz="0" w:space="0" w:color="auto"/>
        <w:right w:val="none" w:sz="0" w:space="0" w:color="auto"/>
      </w:divBdr>
    </w:div>
    <w:div w:id="1146825223">
      <w:bodyDiv w:val="1"/>
      <w:marLeft w:val="0"/>
      <w:marRight w:val="0"/>
      <w:marTop w:val="0"/>
      <w:marBottom w:val="0"/>
      <w:divBdr>
        <w:top w:val="none" w:sz="0" w:space="0" w:color="auto"/>
        <w:left w:val="none" w:sz="0" w:space="0" w:color="auto"/>
        <w:bottom w:val="none" w:sz="0" w:space="0" w:color="auto"/>
        <w:right w:val="none" w:sz="0" w:space="0" w:color="auto"/>
      </w:divBdr>
    </w:div>
    <w:div w:id="1147017598">
      <w:bodyDiv w:val="1"/>
      <w:marLeft w:val="0"/>
      <w:marRight w:val="0"/>
      <w:marTop w:val="0"/>
      <w:marBottom w:val="0"/>
      <w:divBdr>
        <w:top w:val="none" w:sz="0" w:space="0" w:color="auto"/>
        <w:left w:val="none" w:sz="0" w:space="0" w:color="auto"/>
        <w:bottom w:val="none" w:sz="0" w:space="0" w:color="auto"/>
        <w:right w:val="none" w:sz="0" w:space="0" w:color="auto"/>
      </w:divBdr>
    </w:div>
    <w:div w:id="1147092679">
      <w:bodyDiv w:val="1"/>
      <w:marLeft w:val="0"/>
      <w:marRight w:val="0"/>
      <w:marTop w:val="0"/>
      <w:marBottom w:val="0"/>
      <w:divBdr>
        <w:top w:val="none" w:sz="0" w:space="0" w:color="auto"/>
        <w:left w:val="none" w:sz="0" w:space="0" w:color="auto"/>
        <w:bottom w:val="none" w:sz="0" w:space="0" w:color="auto"/>
        <w:right w:val="none" w:sz="0" w:space="0" w:color="auto"/>
      </w:divBdr>
    </w:div>
    <w:div w:id="1147742088">
      <w:bodyDiv w:val="1"/>
      <w:marLeft w:val="0"/>
      <w:marRight w:val="0"/>
      <w:marTop w:val="0"/>
      <w:marBottom w:val="0"/>
      <w:divBdr>
        <w:top w:val="none" w:sz="0" w:space="0" w:color="auto"/>
        <w:left w:val="none" w:sz="0" w:space="0" w:color="auto"/>
        <w:bottom w:val="none" w:sz="0" w:space="0" w:color="auto"/>
        <w:right w:val="none" w:sz="0" w:space="0" w:color="auto"/>
      </w:divBdr>
    </w:div>
    <w:div w:id="1149126176">
      <w:bodyDiv w:val="1"/>
      <w:marLeft w:val="0"/>
      <w:marRight w:val="0"/>
      <w:marTop w:val="0"/>
      <w:marBottom w:val="0"/>
      <w:divBdr>
        <w:top w:val="none" w:sz="0" w:space="0" w:color="auto"/>
        <w:left w:val="none" w:sz="0" w:space="0" w:color="auto"/>
        <w:bottom w:val="none" w:sz="0" w:space="0" w:color="auto"/>
        <w:right w:val="none" w:sz="0" w:space="0" w:color="auto"/>
      </w:divBdr>
    </w:div>
    <w:div w:id="1149248918">
      <w:bodyDiv w:val="1"/>
      <w:marLeft w:val="0"/>
      <w:marRight w:val="0"/>
      <w:marTop w:val="0"/>
      <w:marBottom w:val="0"/>
      <w:divBdr>
        <w:top w:val="none" w:sz="0" w:space="0" w:color="auto"/>
        <w:left w:val="none" w:sz="0" w:space="0" w:color="auto"/>
        <w:bottom w:val="none" w:sz="0" w:space="0" w:color="auto"/>
        <w:right w:val="none" w:sz="0" w:space="0" w:color="auto"/>
      </w:divBdr>
    </w:div>
    <w:div w:id="1149398953">
      <w:bodyDiv w:val="1"/>
      <w:marLeft w:val="0"/>
      <w:marRight w:val="0"/>
      <w:marTop w:val="0"/>
      <w:marBottom w:val="0"/>
      <w:divBdr>
        <w:top w:val="none" w:sz="0" w:space="0" w:color="auto"/>
        <w:left w:val="none" w:sz="0" w:space="0" w:color="auto"/>
        <w:bottom w:val="none" w:sz="0" w:space="0" w:color="auto"/>
        <w:right w:val="none" w:sz="0" w:space="0" w:color="auto"/>
      </w:divBdr>
    </w:div>
    <w:div w:id="1149514634">
      <w:bodyDiv w:val="1"/>
      <w:marLeft w:val="0"/>
      <w:marRight w:val="0"/>
      <w:marTop w:val="0"/>
      <w:marBottom w:val="0"/>
      <w:divBdr>
        <w:top w:val="none" w:sz="0" w:space="0" w:color="auto"/>
        <w:left w:val="none" w:sz="0" w:space="0" w:color="auto"/>
        <w:bottom w:val="none" w:sz="0" w:space="0" w:color="auto"/>
        <w:right w:val="none" w:sz="0" w:space="0" w:color="auto"/>
      </w:divBdr>
    </w:div>
    <w:div w:id="1149783585">
      <w:bodyDiv w:val="1"/>
      <w:marLeft w:val="0"/>
      <w:marRight w:val="0"/>
      <w:marTop w:val="0"/>
      <w:marBottom w:val="0"/>
      <w:divBdr>
        <w:top w:val="none" w:sz="0" w:space="0" w:color="auto"/>
        <w:left w:val="none" w:sz="0" w:space="0" w:color="auto"/>
        <w:bottom w:val="none" w:sz="0" w:space="0" w:color="auto"/>
        <w:right w:val="none" w:sz="0" w:space="0" w:color="auto"/>
      </w:divBdr>
    </w:div>
    <w:div w:id="1151096787">
      <w:bodyDiv w:val="1"/>
      <w:marLeft w:val="0"/>
      <w:marRight w:val="0"/>
      <w:marTop w:val="0"/>
      <w:marBottom w:val="0"/>
      <w:divBdr>
        <w:top w:val="none" w:sz="0" w:space="0" w:color="auto"/>
        <w:left w:val="none" w:sz="0" w:space="0" w:color="auto"/>
        <w:bottom w:val="none" w:sz="0" w:space="0" w:color="auto"/>
        <w:right w:val="none" w:sz="0" w:space="0" w:color="auto"/>
      </w:divBdr>
    </w:div>
    <w:div w:id="1151141495">
      <w:bodyDiv w:val="1"/>
      <w:marLeft w:val="0"/>
      <w:marRight w:val="0"/>
      <w:marTop w:val="0"/>
      <w:marBottom w:val="0"/>
      <w:divBdr>
        <w:top w:val="none" w:sz="0" w:space="0" w:color="auto"/>
        <w:left w:val="none" w:sz="0" w:space="0" w:color="auto"/>
        <w:bottom w:val="none" w:sz="0" w:space="0" w:color="auto"/>
        <w:right w:val="none" w:sz="0" w:space="0" w:color="auto"/>
      </w:divBdr>
    </w:div>
    <w:div w:id="1152135778">
      <w:bodyDiv w:val="1"/>
      <w:marLeft w:val="0"/>
      <w:marRight w:val="0"/>
      <w:marTop w:val="0"/>
      <w:marBottom w:val="0"/>
      <w:divBdr>
        <w:top w:val="none" w:sz="0" w:space="0" w:color="auto"/>
        <w:left w:val="none" w:sz="0" w:space="0" w:color="auto"/>
        <w:bottom w:val="none" w:sz="0" w:space="0" w:color="auto"/>
        <w:right w:val="none" w:sz="0" w:space="0" w:color="auto"/>
      </w:divBdr>
    </w:div>
    <w:div w:id="1152407517">
      <w:bodyDiv w:val="1"/>
      <w:marLeft w:val="0"/>
      <w:marRight w:val="0"/>
      <w:marTop w:val="0"/>
      <w:marBottom w:val="0"/>
      <w:divBdr>
        <w:top w:val="none" w:sz="0" w:space="0" w:color="auto"/>
        <w:left w:val="none" w:sz="0" w:space="0" w:color="auto"/>
        <w:bottom w:val="none" w:sz="0" w:space="0" w:color="auto"/>
        <w:right w:val="none" w:sz="0" w:space="0" w:color="auto"/>
      </w:divBdr>
    </w:div>
    <w:div w:id="1152720632">
      <w:bodyDiv w:val="1"/>
      <w:marLeft w:val="0"/>
      <w:marRight w:val="0"/>
      <w:marTop w:val="0"/>
      <w:marBottom w:val="0"/>
      <w:divBdr>
        <w:top w:val="none" w:sz="0" w:space="0" w:color="auto"/>
        <w:left w:val="none" w:sz="0" w:space="0" w:color="auto"/>
        <w:bottom w:val="none" w:sz="0" w:space="0" w:color="auto"/>
        <w:right w:val="none" w:sz="0" w:space="0" w:color="auto"/>
      </w:divBdr>
    </w:div>
    <w:div w:id="1152988005">
      <w:bodyDiv w:val="1"/>
      <w:marLeft w:val="0"/>
      <w:marRight w:val="0"/>
      <w:marTop w:val="0"/>
      <w:marBottom w:val="0"/>
      <w:divBdr>
        <w:top w:val="none" w:sz="0" w:space="0" w:color="auto"/>
        <w:left w:val="none" w:sz="0" w:space="0" w:color="auto"/>
        <w:bottom w:val="none" w:sz="0" w:space="0" w:color="auto"/>
        <w:right w:val="none" w:sz="0" w:space="0" w:color="auto"/>
      </w:divBdr>
    </w:div>
    <w:div w:id="1153525811">
      <w:bodyDiv w:val="1"/>
      <w:marLeft w:val="0"/>
      <w:marRight w:val="0"/>
      <w:marTop w:val="0"/>
      <w:marBottom w:val="0"/>
      <w:divBdr>
        <w:top w:val="none" w:sz="0" w:space="0" w:color="auto"/>
        <w:left w:val="none" w:sz="0" w:space="0" w:color="auto"/>
        <w:bottom w:val="none" w:sz="0" w:space="0" w:color="auto"/>
        <w:right w:val="none" w:sz="0" w:space="0" w:color="auto"/>
      </w:divBdr>
    </w:div>
    <w:div w:id="1154639289">
      <w:bodyDiv w:val="1"/>
      <w:marLeft w:val="0"/>
      <w:marRight w:val="0"/>
      <w:marTop w:val="0"/>
      <w:marBottom w:val="0"/>
      <w:divBdr>
        <w:top w:val="none" w:sz="0" w:space="0" w:color="auto"/>
        <w:left w:val="none" w:sz="0" w:space="0" w:color="auto"/>
        <w:bottom w:val="none" w:sz="0" w:space="0" w:color="auto"/>
        <w:right w:val="none" w:sz="0" w:space="0" w:color="auto"/>
      </w:divBdr>
    </w:div>
    <w:div w:id="1154761137">
      <w:bodyDiv w:val="1"/>
      <w:marLeft w:val="0"/>
      <w:marRight w:val="0"/>
      <w:marTop w:val="0"/>
      <w:marBottom w:val="0"/>
      <w:divBdr>
        <w:top w:val="none" w:sz="0" w:space="0" w:color="auto"/>
        <w:left w:val="none" w:sz="0" w:space="0" w:color="auto"/>
        <w:bottom w:val="none" w:sz="0" w:space="0" w:color="auto"/>
        <w:right w:val="none" w:sz="0" w:space="0" w:color="auto"/>
      </w:divBdr>
    </w:div>
    <w:div w:id="1155679176">
      <w:bodyDiv w:val="1"/>
      <w:marLeft w:val="0"/>
      <w:marRight w:val="0"/>
      <w:marTop w:val="0"/>
      <w:marBottom w:val="0"/>
      <w:divBdr>
        <w:top w:val="none" w:sz="0" w:space="0" w:color="auto"/>
        <w:left w:val="none" w:sz="0" w:space="0" w:color="auto"/>
        <w:bottom w:val="none" w:sz="0" w:space="0" w:color="auto"/>
        <w:right w:val="none" w:sz="0" w:space="0" w:color="auto"/>
      </w:divBdr>
    </w:div>
    <w:div w:id="1155729374">
      <w:bodyDiv w:val="1"/>
      <w:marLeft w:val="0"/>
      <w:marRight w:val="0"/>
      <w:marTop w:val="0"/>
      <w:marBottom w:val="0"/>
      <w:divBdr>
        <w:top w:val="none" w:sz="0" w:space="0" w:color="auto"/>
        <w:left w:val="none" w:sz="0" w:space="0" w:color="auto"/>
        <w:bottom w:val="none" w:sz="0" w:space="0" w:color="auto"/>
        <w:right w:val="none" w:sz="0" w:space="0" w:color="auto"/>
      </w:divBdr>
    </w:div>
    <w:div w:id="1155759343">
      <w:bodyDiv w:val="1"/>
      <w:marLeft w:val="0"/>
      <w:marRight w:val="0"/>
      <w:marTop w:val="0"/>
      <w:marBottom w:val="0"/>
      <w:divBdr>
        <w:top w:val="none" w:sz="0" w:space="0" w:color="auto"/>
        <w:left w:val="none" w:sz="0" w:space="0" w:color="auto"/>
        <w:bottom w:val="none" w:sz="0" w:space="0" w:color="auto"/>
        <w:right w:val="none" w:sz="0" w:space="0" w:color="auto"/>
      </w:divBdr>
    </w:div>
    <w:div w:id="1155953739">
      <w:bodyDiv w:val="1"/>
      <w:marLeft w:val="0"/>
      <w:marRight w:val="0"/>
      <w:marTop w:val="0"/>
      <w:marBottom w:val="0"/>
      <w:divBdr>
        <w:top w:val="none" w:sz="0" w:space="0" w:color="auto"/>
        <w:left w:val="none" w:sz="0" w:space="0" w:color="auto"/>
        <w:bottom w:val="none" w:sz="0" w:space="0" w:color="auto"/>
        <w:right w:val="none" w:sz="0" w:space="0" w:color="auto"/>
      </w:divBdr>
    </w:div>
    <w:div w:id="1156067015">
      <w:bodyDiv w:val="1"/>
      <w:marLeft w:val="0"/>
      <w:marRight w:val="0"/>
      <w:marTop w:val="0"/>
      <w:marBottom w:val="0"/>
      <w:divBdr>
        <w:top w:val="none" w:sz="0" w:space="0" w:color="auto"/>
        <w:left w:val="none" w:sz="0" w:space="0" w:color="auto"/>
        <w:bottom w:val="none" w:sz="0" w:space="0" w:color="auto"/>
        <w:right w:val="none" w:sz="0" w:space="0" w:color="auto"/>
      </w:divBdr>
    </w:div>
    <w:div w:id="1157110387">
      <w:bodyDiv w:val="1"/>
      <w:marLeft w:val="0"/>
      <w:marRight w:val="0"/>
      <w:marTop w:val="0"/>
      <w:marBottom w:val="0"/>
      <w:divBdr>
        <w:top w:val="none" w:sz="0" w:space="0" w:color="auto"/>
        <w:left w:val="none" w:sz="0" w:space="0" w:color="auto"/>
        <w:bottom w:val="none" w:sz="0" w:space="0" w:color="auto"/>
        <w:right w:val="none" w:sz="0" w:space="0" w:color="auto"/>
      </w:divBdr>
    </w:div>
    <w:div w:id="1157186998">
      <w:bodyDiv w:val="1"/>
      <w:marLeft w:val="0"/>
      <w:marRight w:val="0"/>
      <w:marTop w:val="0"/>
      <w:marBottom w:val="0"/>
      <w:divBdr>
        <w:top w:val="none" w:sz="0" w:space="0" w:color="auto"/>
        <w:left w:val="none" w:sz="0" w:space="0" w:color="auto"/>
        <w:bottom w:val="none" w:sz="0" w:space="0" w:color="auto"/>
        <w:right w:val="none" w:sz="0" w:space="0" w:color="auto"/>
      </w:divBdr>
    </w:div>
    <w:div w:id="1157382983">
      <w:bodyDiv w:val="1"/>
      <w:marLeft w:val="0"/>
      <w:marRight w:val="0"/>
      <w:marTop w:val="0"/>
      <w:marBottom w:val="0"/>
      <w:divBdr>
        <w:top w:val="none" w:sz="0" w:space="0" w:color="auto"/>
        <w:left w:val="none" w:sz="0" w:space="0" w:color="auto"/>
        <w:bottom w:val="none" w:sz="0" w:space="0" w:color="auto"/>
        <w:right w:val="none" w:sz="0" w:space="0" w:color="auto"/>
      </w:divBdr>
    </w:div>
    <w:div w:id="1158885406">
      <w:bodyDiv w:val="1"/>
      <w:marLeft w:val="0"/>
      <w:marRight w:val="0"/>
      <w:marTop w:val="0"/>
      <w:marBottom w:val="0"/>
      <w:divBdr>
        <w:top w:val="none" w:sz="0" w:space="0" w:color="auto"/>
        <w:left w:val="none" w:sz="0" w:space="0" w:color="auto"/>
        <w:bottom w:val="none" w:sz="0" w:space="0" w:color="auto"/>
        <w:right w:val="none" w:sz="0" w:space="0" w:color="auto"/>
      </w:divBdr>
    </w:div>
    <w:div w:id="1158885924">
      <w:bodyDiv w:val="1"/>
      <w:marLeft w:val="0"/>
      <w:marRight w:val="0"/>
      <w:marTop w:val="0"/>
      <w:marBottom w:val="0"/>
      <w:divBdr>
        <w:top w:val="none" w:sz="0" w:space="0" w:color="auto"/>
        <w:left w:val="none" w:sz="0" w:space="0" w:color="auto"/>
        <w:bottom w:val="none" w:sz="0" w:space="0" w:color="auto"/>
        <w:right w:val="none" w:sz="0" w:space="0" w:color="auto"/>
      </w:divBdr>
    </w:div>
    <w:div w:id="1159542400">
      <w:bodyDiv w:val="1"/>
      <w:marLeft w:val="0"/>
      <w:marRight w:val="0"/>
      <w:marTop w:val="0"/>
      <w:marBottom w:val="0"/>
      <w:divBdr>
        <w:top w:val="none" w:sz="0" w:space="0" w:color="auto"/>
        <w:left w:val="none" w:sz="0" w:space="0" w:color="auto"/>
        <w:bottom w:val="none" w:sz="0" w:space="0" w:color="auto"/>
        <w:right w:val="none" w:sz="0" w:space="0" w:color="auto"/>
      </w:divBdr>
    </w:div>
    <w:div w:id="1159809807">
      <w:bodyDiv w:val="1"/>
      <w:marLeft w:val="0"/>
      <w:marRight w:val="0"/>
      <w:marTop w:val="0"/>
      <w:marBottom w:val="0"/>
      <w:divBdr>
        <w:top w:val="none" w:sz="0" w:space="0" w:color="auto"/>
        <w:left w:val="none" w:sz="0" w:space="0" w:color="auto"/>
        <w:bottom w:val="none" w:sz="0" w:space="0" w:color="auto"/>
        <w:right w:val="none" w:sz="0" w:space="0" w:color="auto"/>
      </w:divBdr>
    </w:div>
    <w:div w:id="1160119154">
      <w:bodyDiv w:val="1"/>
      <w:marLeft w:val="0"/>
      <w:marRight w:val="0"/>
      <w:marTop w:val="0"/>
      <w:marBottom w:val="0"/>
      <w:divBdr>
        <w:top w:val="none" w:sz="0" w:space="0" w:color="auto"/>
        <w:left w:val="none" w:sz="0" w:space="0" w:color="auto"/>
        <w:bottom w:val="none" w:sz="0" w:space="0" w:color="auto"/>
        <w:right w:val="none" w:sz="0" w:space="0" w:color="auto"/>
      </w:divBdr>
    </w:div>
    <w:div w:id="1160385981">
      <w:bodyDiv w:val="1"/>
      <w:marLeft w:val="0"/>
      <w:marRight w:val="0"/>
      <w:marTop w:val="0"/>
      <w:marBottom w:val="0"/>
      <w:divBdr>
        <w:top w:val="none" w:sz="0" w:space="0" w:color="auto"/>
        <w:left w:val="none" w:sz="0" w:space="0" w:color="auto"/>
        <w:bottom w:val="none" w:sz="0" w:space="0" w:color="auto"/>
        <w:right w:val="none" w:sz="0" w:space="0" w:color="auto"/>
      </w:divBdr>
    </w:div>
    <w:div w:id="1161240295">
      <w:bodyDiv w:val="1"/>
      <w:marLeft w:val="0"/>
      <w:marRight w:val="0"/>
      <w:marTop w:val="0"/>
      <w:marBottom w:val="0"/>
      <w:divBdr>
        <w:top w:val="none" w:sz="0" w:space="0" w:color="auto"/>
        <w:left w:val="none" w:sz="0" w:space="0" w:color="auto"/>
        <w:bottom w:val="none" w:sz="0" w:space="0" w:color="auto"/>
        <w:right w:val="none" w:sz="0" w:space="0" w:color="auto"/>
      </w:divBdr>
    </w:div>
    <w:div w:id="1161311323">
      <w:bodyDiv w:val="1"/>
      <w:marLeft w:val="0"/>
      <w:marRight w:val="0"/>
      <w:marTop w:val="0"/>
      <w:marBottom w:val="0"/>
      <w:divBdr>
        <w:top w:val="none" w:sz="0" w:space="0" w:color="auto"/>
        <w:left w:val="none" w:sz="0" w:space="0" w:color="auto"/>
        <w:bottom w:val="none" w:sz="0" w:space="0" w:color="auto"/>
        <w:right w:val="none" w:sz="0" w:space="0" w:color="auto"/>
      </w:divBdr>
    </w:div>
    <w:div w:id="1161507792">
      <w:bodyDiv w:val="1"/>
      <w:marLeft w:val="0"/>
      <w:marRight w:val="0"/>
      <w:marTop w:val="0"/>
      <w:marBottom w:val="0"/>
      <w:divBdr>
        <w:top w:val="none" w:sz="0" w:space="0" w:color="auto"/>
        <w:left w:val="none" w:sz="0" w:space="0" w:color="auto"/>
        <w:bottom w:val="none" w:sz="0" w:space="0" w:color="auto"/>
        <w:right w:val="none" w:sz="0" w:space="0" w:color="auto"/>
      </w:divBdr>
    </w:div>
    <w:div w:id="1162509441">
      <w:bodyDiv w:val="1"/>
      <w:marLeft w:val="0"/>
      <w:marRight w:val="0"/>
      <w:marTop w:val="0"/>
      <w:marBottom w:val="0"/>
      <w:divBdr>
        <w:top w:val="none" w:sz="0" w:space="0" w:color="auto"/>
        <w:left w:val="none" w:sz="0" w:space="0" w:color="auto"/>
        <w:bottom w:val="none" w:sz="0" w:space="0" w:color="auto"/>
        <w:right w:val="none" w:sz="0" w:space="0" w:color="auto"/>
      </w:divBdr>
    </w:div>
    <w:div w:id="1163080908">
      <w:bodyDiv w:val="1"/>
      <w:marLeft w:val="0"/>
      <w:marRight w:val="0"/>
      <w:marTop w:val="0"/>
      <w:marBottom w:val="0"/>
      <w:divBdr>
        <w:top w:val="none" w:sz="0" w:space="0" w:color="auto"/>
        <w:left w:val="none" w:sz="0" w:space="0" w:color="auto"/>
        <w:bottom w:val="none" w:sz="0" w:space="0" w:color="auto"/>
        <w:right w:val="none" w:sz="0" w:space="0" w:color="auto"/>
      </w:divBdr>
    </w:div>
    <w:div w:id="1163471313">
      <w:bodyDiv w:val="1"/>
      <w:marLeft w:val="0"/>
      <w:marRight w:val="0"/>
      <w:marTop w:val="0"/>
      <w:marBottom w:val="0"/>
      <w:divBdr>
        <w:top w:val="none" w:sz="0" w:space="0" w:color="auto"/>
        <w:left w:val="none" w:sz="0" w:space="0" w:color="auto"/>
        <w:bottom w:val="none" w:sz="0" w:space="0" w:color="auto"/>
        <w:right w:val="none" w:sz="0" w:space="0" w:color="auto"/>
      </w:divBdr>
      <w:divsChild>
        <w:div w:id="444544033">
          <w:marLeft w:val="0"/>
          <w:marRight w:val="0"/>
          <w:marTop w:val="0"/>
          <w:marBottom w:val="100"/>
          <w:divBdr>
            <w:top w:val="none" w:sz="0" w:space="0" w:color="auto"/>
            <w:left w:val="none" w:sz="0" w:space="0" w:color="auto"/>
            <w:bottom w:val="none" w:sz="0" w:space="0" w:color="auto"/>
            <w:right w:val="none" w:sz="0" w:space="0" w:color="auto"/>
          </w:divBdr>
        </w:div>
      </w:divsChild>
    </w:div>
    <w:div w:id="1163812498">
      <w:bodyDiv w:val="1"/>
      <w:marLeft w:val="0"/>
      <w:marRight w:val="0"/>
      <w:marTop w:val="0"/>
      <w:marBottom w:val="0"/>
      <w:divBdr>
        <w:top w:val="none" w:sz="0" w:space="0" w:color="auto"/>
        <w:left w:val="none" w:sz="0" w:space="0" w:color="auto"/>
        <w:bottom w:val="none" w:sz="0" w:space="0" w:color="auto"/>
        <w:right w:val="none" w:sz="0" w:space="0" w:color="auto"/>
      </w:divBdr>
    </w:div>
    <w:div w:id="1164272933">
      <w:bodyDiv w:val="1"/>
      <w:marLeft w:val="0"/>
      <w:marRight w:val="0"/>
      <w:marTop w:val="0"/>
      <w:marBottom w:val="0"/>
      <w:divBdr>
        <w:top w:val="none" w:sz="0" w:space="0" w:color="auto"/>
        <w:left w:val="none" w:sz="0" w:space="0" w:color="auto"/>
        <w:bottom w:val="none" w:sz="0" w:space="0" w:color="auto"/>
        <w:right w:val="none" w:sz="0" w:space="0" w:color="auto"/>
      </w:divBdr>
      <w:divsChild>
        <w:div w:id="1252159921">
          <w:marLeft w:val="0"/>
          <w:marRight w:val="0"/>
          <w:marTop w:val="0"/>
          <w:marBottom w:val="0"/>
          <w:divBdr>
            <w:top w:val="none" w:sz="0" w:space="0" w:color="auto"/>
            <w:left w:val="none" w:sz="0" w:space="0" w:color="auto"/>
            <w:bottom w:val="none" w:sz="0" w:space="0" w:color="auto"/>
            <w:right w:val="none" w:sz="0" w:space="0" w:color="auto"/>
          </w:divBdr>
          <w:divsChild>
            <w:div w:id="1456102909">
              <w:marLeft w:val="0"/>
              <w:marRight w:val="0"/>
              <w:marTop w:val="0"/>
              <w:marBottom w:val="0"/>
              <w:divBdr>
                <w:top w:val="none" w:sz="0" w:space="0" w:color="auto"/>
                <w:left w:val="none" w:sz="0" w:space="0" w:color="auto"/>
                <w:bottom w:val="none" w:sz="0" w:space="0" w:color="auto"/>
                <w:right w:val="none" w:sz="0" w:space="0" w:color="auto"/>
              </w:divBdr>
              <w:divsChild>
                <w:div w:id="1263874801">
                  <w:marLeft w:val="0"/>
                  <w:marRight w:val="0"/>
                  <w:marTop w:val="0"/>
                  <w:marBottom w:val="0"/>
                  <w:divBdr>
                    <w:top w:val="none" w:sz="0" w:space="0" w:color="auto"/>
                    <w:left w:val="none" w:sz="0" w:space="0" w:color="auto"/>
                    <w:bottom w:val="none" w:sz="0" w:space="0" w:color="auto"/>
                    <w:right w:val="none" w:sz="0" w:space="0" w:color="auto"/>
                  </w:divBdr>
                  <w:divsChild>
                    <w:div w:id="1872566049">
                      <w:marLeft w:val="0"/>
                      <w:marRight w:val="0"/>
                      <w:marTop w:val="0"/>
                      <w:marBottom w:val="0"/>
                      <w:divBdr>
                        <w:top w:val="none" w:sz="0" w:space="0" w:color="auto"/>
                        <w:left w:val="none" w:sz="0" w:space="0" w:color="auto"/>
                        <w:bottom w:val="none" w:sz="0" w:space="0" w:color="auto"/>
                        <w:right w:val="none" w:sz="0" w:space="0" w:color="auto"/>
                      </w:divBdr>
                      <w:divsChild>
                        <w:div w:id="1441217099">
                          <w:marLeft w:val="0"/>
                          <w:marRight w:val="0"/>
                          <w:marTop w:val="0"/>
                          <w:marBottom w:val="0"/>
                          <w:divBdr>
                            <w:top w:val="none" w:sz="0" w:space="0" w:color="auto"/>
                            <w:left w:val="none" w:sz="0" w:space="0" w:color="auto"/>
                            <w:bottom w:val="none" w:sz="0" w:space="0" w:color="auto"/>
                            <w:right w:val="none" w:sz="0" w:space="0" w:color="auto"/>
                          </w:divBdr>
                          <w:divsChild>
                            <w:div w:id="946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667059">
      <w:bodyDiv w:val="1"/>
      <w:marLeft w:val="0"/>
      <w:marRight w:val="0"/>
      <w:marTop w:val="0"/>
      <w:marBottom w:val="0"/>
      <w:divBdr>
        <w:top w:val="none" w:sz="0" w:space="0" w:color="auto"/>
        <w:left w:val="none" w:sz="0" w:space="0" w:color="auto"/>
        <w:bottom w:val="none" w:sz="0" w:space="0" w:color="auto"/>
        <w:right w:val="none" w:sz="0" w:space="0" w:color="auto"/>
      </w:divBdr>
    </w:div>
    <w:div w:id="1164933728">
      <w:bodyDiv w:val="1"/>
      <w:marLeft w:val="0"/>
      <w:marRight w:val="0"/>
      <w:marTop w:val="0"/>
      <w:marBottom w:val="0"/>
      <w:divBdr>
        <w:top w:val="none" w:sz="0" w:space="0" w:color="auto"/>
        <w:left w:val="none" w:sz="0" w:space="0" w:color="auto"/>
        <w:bottom w:val="none" w:sz="0" w:space="0" w:color="auto"/>
        <w:right w:val="none" w:sz="0" w:space="0" w:color="auto"/>
      </w:divBdr>
    </w:div>
    <w:div w:id="1165314708">
      <w:bodyDiv w:val="1"/>
      <w:marLeft w:val="0"/>
      <w:marRight w:val="0"/>
      <w:marTop w:val="0"/>
      <w:marBottom w:val="0"/>
      <w:divBdr>
        <w:top w:val="none" w:sz="0" w:space="0" w:color="auto"/>
        <w:left w:val="none" w:sz="0" w:space="0" w:color="auto"/>
        <w:bottom w:val="none" w:sz="0" w:space="0" w:color="auto"/>
        <w:right w:val="none" w:sz="0" w:space="0" w:color="auto"/>
      </w:divBdr>
    </w:div>
    <w:div w:id="1165783003">
      <w:bodyDiv w:val="1"/>
      <w:marLeft w:val="0"/>
      <w:marRight w:val="0"/>
      <w:marTop w:val="0"/>
      <w:marBottom w:val="0"/>
      <w:divBdr>
        <w:top w:val="none" w:sz="0" w:space="0" w:color="auto"/>
        <w:left w:val="none" w:sz="0" w:space="0" w:color="auto"/>
        <w:bottom w:val="none" w:sz="0" w:space="0" w:color="auto"/>
        <w:right w:val="none" w:sz="0" w:space="0" w:color="auto"/>
      </w:divBdr>
    </w:div>
    <w:div w:id="1166046134">
      <w:bodyDiv w:val="1"/>
      <w:marLeft w:val="0"/>
      <w:marRight w:val="0"/>
      <w:marTop w:val="0"/>
      <w:marBottom w:val="0"/>
      <w:divBdr>
        <w:top w:val="none" w:sz="0" w:space="0" w:color="auto"/>
        <w:left w:val="none" w:sz="0" w:space="0" w:color="auto"/>
        <w:bottom w:val="none" w:sz="0" w:space="0" w:color="auto"/>
        <w:right w:val="none" w:sz="0" w:space="0" w:color="auto"/>
      </w:divBdr>
    </w:div>
    <w:div w:id="1166480439">
      <w:bodyDiv w:val="1"/>
      <w:marLeft w:val="0"/>
      <w:marRight w:val="0"/>
      <w:marTop w:val="0"/>
      <w:marBottom w:val="0"/>
      <w:divBdr>
        <w:top w:val="none" w:sz="0" w:space="0" w:color="auto"/>
        <w:left w:val="none" w:sz="0" w:space="0" w:color="auto"/>
        <w:bottom w:val="none" w:sz="0" w:space="0" w:color="auto"/>
        <w:right w:val="none" w:sz="0" w:space="0" w:color="auto"/>
      </w:divBdr>
    </w:div>
    <w:div w:id="1166631106">
      <w:bodyDiv w:val="1"/>
      <w:marLeft w:val="0"/>
      <w:marRight w:val="0"/>
      <w:marTop w:val="0"/>
      <w:marBottom w:val="0"/>
      <w:divBdr>
        <w:top w:val="none" w:sz="0" w:space="0" w:color="auto"/>
        <w:left w:val="none" w:sz="0" w:space="0" w:color="auto"/>
        <w:bottom w:val="none" w:sz="0" w:space="0" w:color="auto"/>
        <w:right w:val="none" w:sz="0" w:space="0" w:color="auto"/>
      </w:divBdr>
    </w:div>
    <w:div w:id="1168207010">
      <w:bodyDiv w:val="1"/>
      <w:marLeft w:val="0"/>
      <w:marRight w:val="0"/>
      <w:marTop w:val="0"/>
      <w:marBottom w:val="0"/>
      <w:divBdr>
        <w:top w:val="none" w:sz="0" w:space="0" w:color="auto"/>
        <w:left w:val="none" w:sz="0" w:space="0" w:color="auto"/>
        <w:bottom w:val="none" w:sz="0" w:space="0" w:color="auto"/>
        <w:right w:val="none" w:sz="0" w:space="0" w:color="auto"/>
      </w:divBdr>
    </w:div>
    <w:div w:id="1168252440">
      <w:bodyDiv w:val="1"/>
      <w:marLeft w:val="0"/>
      <w:marRight w:val="0"/>
      <w:marTop w:val="0"/>
      <w:marBottom w:val="0"/>
      <w:divBdr>
        <w:top w:val="none" w:sz="0" w:space="0" w:color="auto"/>
        <w:left w:val="none" w:sz="0" w:space="0" w:color="auto"/>
        <w:bottom w:val="none" w:sz="0" w:space="0" w:color="auto"/>
        <w:right w:val="none" w:sz="0" w:space="0" w:color="auto"/>
      </w:divBdr>
      <w:divsChild>
        <w:div w:id="1636909212">
          <w:marLeft w:val="0"/>
          <w:marRight w:val="0"/>
          <w:marTop w:val="0"/>
          <w:marBottom w:val="0"/>
          <w:divBdr>
            <w:top w:val="none" w:sz="0" w:space="0" w:color="auto"/>
            <w:left w:val="none" w:sz="0" w:space="0" w:color="auto"/>
            <w:bottom w:val="none" w:sz="0" w:space="0" w:color="auto"/>
            <w:right w:val="none" w:sz="0" w:space="0" w:color="auto"/>
          </w:divBdr>
          <w:divsChild>
            <w:div w:id="1368026833">
              <w:marLeft w:val="0"/>
              <w:marRight w:val="0"/>
              <w:marTop w:val="0"/>
              <w:marBottom w:val="0"/>
              <w:divBdr>
                <w:top w:val="none" w:sz="0" w:space="0" w:color="auto"/>
                <w:left w:val="none" w:sz="0" w:space="0" w:color="auto"/>
                <w:bottom w:val="none" w:sz="0" w:space="0" w:color="auto"/>
                <w:right w:val="none" w:sz="0" w:space="0" w:color="auto"/>
              </w:divBdr>
              <w:divsChild>
                <w:div w:id="796724157">
                  <w:marLeft w:val="0"/>
                  <w:marRight w:val="0"/>
                  <w:marTop w:val="0"/>
                  <w:marBottom w:val="0"/>
                  <w:divBdr>
                    <w:top w:val="none" w:sz="0" w:space="0" w:color="auto"/>
                    <w:left w:val="none" w:sz="0" w:space="0" w:color="auto"/>
                    <w:bottom w:val="none" w:sz="0" w:space="0" w:color="auto"/>
                    <w:right w:val="none" w:sz="0" w:space="0" w:color="auto"/>
                  </w:divBdr>
                  <w:divsChild>
                    <w:div w:id="1515653669">
                      <w:marLeft w:val="0"/>
                      <w:marRight w:val="0"/>
                      <w:marTop w:val="0"/>
                      <w:marBottom w:val="0"/>
                      <w:divBdr>
                        <w:top w:val="none" w:sz="0" w:space="0" w:color="auto"/>
                        <w:left w:val="none" w:sz="0" w:space="0" w:color="auto"/>
                        <w:bottom w:val="none" w:sz="0" w:space="0" w:color="auto"/>
                        <w:right w:val="none" w:sz="0" w:space="0" w:color="auto"/>
                      </w:divBdr>
                      <w:divsChild>
                        <w:div w:id="178087221">
                          <w:marLeft w:val="0"/>
                          <w:marRight w:val="0"/>
                          <w:marTop w:val="0"/>
                          <w:marBottom w:val="0"/>
                          <w:divBdr>
                            <w:top w:val="none" w:sz="0" w:space="0" w:color="auto"/>
                            <w:left w:val="none" w:sz="0" w:space="0" w:color="auto"/>
                            <w:bottom w:val="none" w:sz="0" w:space="0" w:color="auto"/>
                            <w:right w:val="none" w:sz="0" w:space="0" w:color="auto"/>
                          </w:divBdr>
                          <w:divsChild>
                            <w:div w:id="17807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8416">
      <w:bodyDiv w:val="1"/>
      <w:marLeft w:val="0"/>
      <w:marRight w:val="0"/>
      <w:marTop w:val="0"/>
      <w:marBottom w:val="0"/>
      <w:divBdr>
        <w:top w:val="none" w:sz="0" w:space="0" w:color="auto"/>
        <w:left w:val="none" w:sz="0" w:space="0" w:color="auto"/>
        <w:bottom w:val="none" w:sz="0" w:space="0" w:color="auto"/>
        <w:right w:val="none" w:sz="0" w:space="0" w:color="auto"/>
      </w:divBdr>
    </w:div>
    <w:div w:id="1170372652">
      <w:bodyDiv w:val="1"/>
      <w:marLeft w:val="0"/>
      <w:marRight w:val="0"/>
      <w:marTop w:val="0"/>
      <w:marBottom w:val="0"/>
      <w:divBdr>
        <w:top w:val="none" w:sz="0" w:space="0" w:color="auto"/>
        <w:left w:val="none" w:sz="0" w:space="0" w:color="auto"/>
        <w:bottom w:val="none" w:sz="0" w:space="0" w:color="auto"/>
        <w:right w:val="none" w:sz="0" w:space="0" w:color="auto"/>
      </w:divBdr>
    </w:div>
    <w:div w:id="1170752201">
      <w:bodyDiv w:val="1"/>
      <w:marLeft w:val="0"/>
      <w:marRight w:val="0"/>
      <w:marTop w:val="0"/>
      <w:marBottom w:val="0"/>
      <w:divBdr>
        <w:top w:val="none" w:sz="0" w:space="0" w:color="auto"/>
        <w:left w:val="none" w:sz="0" w:space="0" w:color="auto"/>
        <w:bottom w:val="none" w:sz="0" w:space="0" w:color="auto"/>
        <w:right w:val="none" w:sz="0" w:space="0" w:color="auto"/>
      </w:divBdr>
    </w:div>
    <w:div w:id="1171025203">
      <w:bodyDiv w:val="1"/>
      <w:marLeft w:val="0"/>
      <w:marRight w:val="0"/>
      <w:marTop w:val="0"/>
      <w:marBottom w:val="0"/>
      <w:divBdr>
        <w:top w:val="none" w:sz="0" w:space="0" w:color="auto"/>
        <w:left w:val="none" w:sz="0" w:space="0" w:color="auto"/>
        <w:bottom w:val="none" w:sz="0" w:space="0" w:color="auto"/>
        <w:right w:val="none" w:sz="0" w:space="0" w:color="auto"/>
      </w:divBdr>
    </w:div>
    <w:div w:id="1171095479">
      <w:bodyDiv w:val="1"/>
      <w:marLeft w:val="0"/>
      <w:marRight w:val="0"/>
      <w:marTop w:val="0"/>
      <w:marBottom w:val="0"/>
      <w:divBdr>
        <w:top w:val="none" w:sz="0" w:space="0" w:color="auto"/>
        <w:left w:val="none" w:sz="0" w:space="0" w:color="auto"/>
        <w:bottom w:val="none" w:sz="0" w:space="0" w:color="auto"/>
        <w:right w:val="none" w:sz="0" w:space="0" w:color="auto"/>
      </w:divBdr>
    </w:div>
    <w:div w:id="1171723538">
      <w:bodyDiv w:val="1"/>
      <w:marLeft w:val="0"/>
      <w:marRight w:val="0"/>
      <w:marTop w:val="0"/>
      <w:marBottom w:val="0"/>
      <w:divBdr>
        <w:top w:val="none" w:sz="0" w:space="0" w:color="auto"/>
        <w:left w:val="none" w:sz="0" w:space="0" w:color="auto"/>
        <w:bottom w:val="none" w:sz="0" w:space="0" w:color="auto"/>
        <w:right w:val="none" w:sz="0" w:space="0" w:color="auto"/>
      </w:divBdr>
    </w:div>
    <w:div w:id="1171793502">
      <w:bodyDiv w:val="1"/>
      <w:marLeft w:val="0"/>
      <w:marRight w:val="0"/>
      <w:marTop w:val="0"/>
      <w:marBottom w:val="0"/>
      <w:divBdr>
        <w:top w:val="none" w:sz="0" w:space="0" w:color="auto"/>
        <w:left w:val="none" w:sz="0" w:space="0" w:color="auto"/>
        <w:bottom w:val="none" w:sz="0" w:space="0" w:color="auto"/>
        <w:right w:val="none" w:sz="0" w:space="0" w:color="auto"/>
      </w:divBdr>
    </w:div>
    <w:div w:id="1173451230">
      <w:bodyDiv w:val="1"/>
      <w:marLeft w:val="0"/>
      <w:marRight w:val="0"/>
      <w:marTop w:val="0"/>
      <w:marBottom w:val="0"/>
      <w:divBdr>
        <w:top w:val="none" w:sz="0" w:space="0" w:color="auto"/>
        <w:left w:val="none" w:sz="0" w:space="0" w:color="auto"/>
        <w:bottom w:val="none" w:sz="0" w:space="0" w:color="auto"/>
        <w:right w:val="none" w:sz="0" w:space="0" w:color="auto"/>
      </w:divBdr>
    </w:div>
    <w:div w:id="1174228756">
      <w:bodyDiv w:val="1"/>
      <w:marLeft w:val="0"/>
      <w:marRight w:val="0"/>
      <w:marTop w:val="0"/>
      <w:marBottom w:val="0"/>
      <w:divBdr>
        <w:top w:val="none" w:sz="0" w:space="0" w:color="auto"/>
        <w:left w:val="none" w:sz="0" w:space="0" w:color="auto"/>
        <w:bottom w:val="none" w:sz="0" w:space="0" w:color="auto"/>
        <w:right w:val="none" w:sz="0" w:space="0" w:color="auto"/>
      </w:divBdr>
    </w:div>
    <w:div w:id="1174494579">
      <w:bodyDiv w:val="1"/>
      <w:marLeft w:val="0"/>
      <w:marRight w:val="0"/>
      <w:marTop w:val="0"/>
      <w:marBottom w:val="0"/>
      <w:divBdr>
        <w:top w:val="none" w:sz="0" w:space="0" w:color="auto"/>
        <w:left w:val="none" w:sz="0" w:space="0" w:color="auto"/>
        <w:bottom w:val="none" w:sz="0" w:space="0" w:color="auto"/>
        <w:right w:val="none" w:sz="0" w:space="0" w:color="auto"/>
      </w:divBdr>
    </w:div>
    <w:div w:id="1174567454">
      <w:bodyDiv w:val="1"/>
      <w:marLeft w:val="0"/>
      <w:marRight w:val="0"/>
      <w:marTop w:val="0"/>
      <w:marBottom w:val="0"/>
      <w:divBdr>
        <w:top w:val="none" w:sz="0" w:space="0" w:color="auto"/>
        <w:left w:val="none" w:sz="0" w:space="0" w:color="auto"/>
        <w:bottom w:val="none" w:sz="0" w:space="0" w:color="auto"/>
        <w:right w:val="none" w:sz="0" w:space="0" w:color="auto"/>
      </w:divBdr>
    </w:div>
    <w:div w:id="1174955847">
      <w:bodyDiv w:val="1"/>
      <w:marLeft w:val="0"/>
      <w:marRight w:val="0"/>
      <w:marTop w:val="0"/>
      <w:marBottom w:val="0"/>
      <w:divBdr>
        <w:top w:val="none" w:sz="0" w:space="0" w:color="auto"/>
        <w:left w:val="none" w:sz="0" w:space="0" w:color="auto"/>
        <w:bottom w:val="none" w:sz="0" w:space="0" w:color="auto"/>
        <w:right w:val="none" w:sz="0" w:space="0" w:color="auto"/>
      </w:divBdr>
    </w:div>
    <w:div w:id="1176270067">
      <w:bodyDiv w:val="1"/>
      <w:marLeft w:val="0"/>
      <w:marRight w:val="0"/>
      <w:marTop w:val="0"/>
      <w:marBottom w:val="0"/>
      <w:divBdr>
        <w:top w:val="none" w:sz="0" w:space="0" w:color="auto"/>
        <w:left w:val="none" w:sz="0" w:space="0" w:color="auto"/>
        <w:bottom w:val="none" w:sz="0" w:space="0" w:color="auto"/>
        <w:right w:val="none" w:sz="0" w:space="0" w:color="auto"/>
      </w:divBdr>
    </w:div>
    <w:div w:id="1176845800">
      <w:bodyDiv w:val="1"/>
      <w:marLeft w:val="0"/>
      <w:marRight w:val="0"/>
      <w:marTop w:val="0"/>
      <w:marBottom w:val="0"/>
      <w:divBdr>
        <w:top w:val="none" w:sz="0" w:space="0" w:color="auto"/>
        <w:left w:val="none" w:sz="0" w:space="0" w:color="auto"/>
        <w:bottom w:val="none" w:sz="0" w:space="0" w:color="auto"/>
        <w:right w:val="none" w:sz="0" w:space="0" w:color="auto"/>
      </w:divBdr>
    </w:div>
    <w:div w:id="1176919893">
      <w:bodyDiv w:val="1"/>
      <w:marLeft w:val="0"/>
      <w:marRight w:val="0"/>
      <w:marTop w:val="0"/>
      <w:marBottom w:val="0"/>
      <w:divBdr>
        <w:top w:val="none" w:sz="0" w:space="0" w:color="auto"/>
        <w:left w:val="none" w:sz="0" w:space="0" w:color="auto"/>
        <w:bottom w:val="none" w:sz="0" w:space="0" w:color="auto"/>
        <w:right w:val="none" w:sz="0" w:space="0" w:color="auto"/>
      </w:divBdr>
    </w:div>
    <w:div w:id="1177693131">
      <w:bodyDiv w:val="1"/>
      <w:marLeft w:val="0"/>
      <w:marRight w:val="0"/>
      <w:marTop w:val="0"/>
      <w:marBottom w:val="0"/>
      <w:divBdr>
        <w:top w:val="none" w:sz="0" w:space="0" w:color="auto"/>
        <w:left w:val="none" w:sz="0" w:space="0" w:color="auto"/>
        <w:bottom w:val="none" w:sz="0" w:space="0" w:color="auto"/>
        <w:right w:val="none" w:sz="0" w:space="0" w:color="auto"/>
      </w:divBdr>
    </w:div>
    <w:div w:id="1178038856">
      <w:bodyDiv w:val="1"/>
      <w:marLeft w:val="0"/>
      <w:marRight w:val="0"/>
      <w:marTop w:val="0"/>
      <w:marBottom w:val="0"/>
      <w:divBdr>
        <w:top w:val="none" w:sz="0" w:space="0" w:color="auto"/>
        <w:left w:val="none" w:sz="0" w:space="0" w:color="auto"/>
        <w:bottom w:val="none" w:sz="0" w:space="0" w:color="auto"/>
        <w:right w:val="none" w:sz="0" w:space="0" w:color="auto"/>
      </w:divBdr>
    </w:div>
    <w:div w:id="1179348319">
      <w:bodyDiv w:val="1"/>
      <w:marLeft w:val="0"/>
      <w:marRight w:val="0"/>
      <w:marTop w:val="0"/>
      <w:marBottom w:val="0"/>
      <w:divBdr>
        <w:top w:val="none" w:sz="0" w:space="0" w:color="auto"/>
        <w:left w:val="none" w:sz="0" w:space="0" w:color="auto"/>
        <w:bottom w:val="none" w:sz="0" w:space="0" w:color="auto"/>
        <w:right w:val="none" w:sz="0" w:space="0" w:color="auto"/>
      </w:divBdr>
    </w:div>
    <w:div w:id="1181627621">
      <w:bodyDiv w:val="1"/>
      <w:marLeft w:val="0"/>
      <w:marRight w:val="0"/>
      <w:marTop w:val="0"/>
      <w:marBottom w:val="0"/>
      <w:divBdr>
        <w:top w:val="none" w:sz="0" w:space="0" w:color="auto"/>
        <w:left w:val="none" w:sz="0" w:space="0" w:color="auto"/>
        <w:bottom w:val="none" w:sz="0" w:space="0" w:color="auto"/>
        <w:right w:val="none" w:sz="0" w:space="0" w:color="auto"/>
      </w:divBdr>
    </w:div>
    <w:div w:id="1181700208">
      <w:bodyDiv w:val="1"/>
      <w:marLeft w:val="0"/>
      <w:marRight w:val="0"/>
      <w:marTop w:val="0"/>
      <w:marBottom w:val="0"/>
      <w:divBdr>
        <w:top w:val="none" w:sz="0" w:space="0" w:color="auto"/>
        <w:left w:val="none" w:sz="0" w:space="0" w:color="auto"/>
        <w:bottom w:val="none" w:sz="0" w:space="0" w:color="auto"/>
        <w:right w:val="none" w:sz="0" w:space="0" w:color="auto"/>
      </w:divBdr>
    </w:div>
    <w:div w:id="1182084214">
      <w:bodyDiv w:val="1"/>
      <w:marLeft w:val="0"/>
      <w:marRight w:val="0"/>
      <w:marTop w:val="0"/>
      <w:marBottom w:val="0"/>
      <w:divBdr>
        <w:top w:val="none" w:sz="0" w:space="0" w:color="auto"/>
        <w:left w:val="none" w:sz="0" w:space="0" w:color="auto"/>
        <w:bottom w:val="none" w:sz="0" w:space="0" w:color="auto"/>
        <w:right w:val="none" w:sz="0" w:space="0" w:color="auto"/>
      </w:divBdr>
    </w:div>
    <w:div w:id="1183668280">
      <w:bodyDiv w:val="1"/>
      <w:marLeft w:val="0"/>
      <w:marRight w:val="0"/>
      <w:marTop w:val="0"/>
      <w:marBottom w:val="0"/>
      <w:divBdr>
        <w:top w:val="none" w:sz="0" w:space="0" w:color="auto"/>
        <w:left w:val="none" w:sz="0" w:space="0" w:color="auto"/>
        <w:bottom w:val="none" w:sz="0" w:space="0" w:color="auto"/>
        <w:right w:val="none" w:sz="0" w:space="0" w:color="auto"/>
      </w:divBdr>
    </w:div>
    <w:div w:id="1184595344">
      <w:bodyDiv w:val="1"/>
      <w:marLeft w:val="0"/>
      <w:marRight w:val="0"/>
      <w:marTop w:val="0"/>
      <w:marBottom w:val="0"/>
      <w:divBdr>
        <w:top w:val="none" w:sz="0" w:space="0" w:color="auto"/>
        <w:left w:val="none" w:sz="0" w:space="0" w:color="auto"/>
        <w:bottom w:val="none" w:sz="0" w:space="0" w:color="auto"/>
        <w:right w:val="none" w:sz="0" w:space="0" w:color="auto"/>
      </w:divBdr>
    </w:div>
    <w:div w:id="1185709145">
      <w:bodyDiv w:val="1"/>
      <w:marLeft w:val="0"/>
      <w:marRight w:val="0"/>
      <w:marTop w:val="0"/>
      <w:marBottom w:val="0"/>
      <w:divBdr>
        <w:top w:val="none" w:sz="0" w:space="0" w:color="auto"/>
        <w:left w:val="none" w:sz="0" w:space="0" w:color="auto"/>
        <w:bottom w:val="none" w:sz="0" w:space="0" w:color="auto"/>
        <w:right w:val="none" w:sz="0" w:space="0" w:color="auto"/>
      </w:divBdr>
    </w:div>
    <w:div w:id="1186485159">
      <w:bodyDiv w:val="1"/>
      <w:marLeft w:val="0"/>
      <w:marRight w:val="0"/>
      <w:marTop w:val="0"/>
      <w:marBottom w:val="0"/>
      <w:divBdr>
        <w:top w:val="none" w:sz="0" w:space="0" w:color="auto"/>
        <w:left w:val="none" w:sz="0" w:space="0" w:color="auto"/>
        <w:bottom w:val="none" w:sz="0" w:space="0" w:color="auto"/>
        <w:right w:val="none" w:sz="0" w:space="0" w:color="auto"/>
      </w:divBdr>
    </w:div>
    <w:div w:id="1187062657">
      <w:bodyDiv w:val="1"/>
      <w:marLeft w:val="0"/>
      <w:marRight w:val="0"/>
      <w:marTop w:val="0"/>
      <w:marBottom w:val="0"/>
      <w:divBdr>
        <w:top w:val="none" w:sz="0" w:space="0" w:color="auto"/>
        <w:left w:val="none" w:sz="0" w:space="0" w:color="auto"/>
        <w:bottom w:val="none" w:sz="0" w:space="0" w:color="auto"/>
        <w:right w:val="none" w:sz="0" w:space="0" w:color="auto"/>
      </w:divBdr>
    </w:div>
    <w:div w:id="1187526746">
      <w:bodyDiv w:val="1"/>
      <w:marLeft w:val="0"/>
      <w:marRight w:val="0"/>
      <w:marTop w:val="0"/>
      <w:marBottom w:val="0"/>
      <w:divBdr>
        <w:top w:val="none" w:sz="0" w:space="0" w:color="auto"/>
        <w:left w:val="none" w:sz="0" w:space="0" w:color="auto"/>
        <w:bottom w:val="none" w:sz="0" w:space="0" w:color="auto"/>
        <w:right w:val="none" w:sz="0" w:space="0" w:color="auto"/>
      </w:divBdr>
    </w:div>
    <w:div w:id="1188102733">
      <w:bodyDiv w:val="1"/>
      <w:marLeft w:val="0"/>
      <w:marRight w:val="0"/>
      <w:marTop w:val="0"/>
      <w:marBottom w:val="0"/>
      <w:divBdr>
        <w:top w:val="none" w:sz="0" w:space="0" w:color="auto"/>
        <w:left w:val="none" w:sz="0" w:space="0" w:color="auto"/>
        <w:bottom w:val="none" w:sz="0" w:space="0" w:color="auto"/>
        <w:right w:val="none" w:sz="0" w:space="0" w:color="auto"/>
      </w:divBdr>
    </w:div>
    <w:div w:id="1188248902">
      <w:bodyDiv w:val="1"/>
      <w:marLeft w:val="0"/>
      <w:marRight w:val="0"/>
      <w:marTop w:val="0"/>
      <w:marBottom w:val="0"/>
      <w:divBdr>
        <w:top w:val="none" w:sz="0" w:space="0" w:color="auto"/>
        <w:left w:val="none" w:sz="0" w:space="0" w:color="auto"/>
        <w:bottom w:val="none" w:sz="0" w:space="0" w:color="auto"/>
        <w:right w:val="none" w:sz="0" w:space="0" w:color="auto"/>
      </w:divBdr>
    </w:div>
    <w:div w:id="1188366872">
      <w:bodyDiv w:val="1"/>
      <w:marLeft w:val="0"/>
      <w:marRight w:val="0"/>
      <w:marTop w:val="0"/>
      <w:marBottom w:val="0"/>
      <w:divBdr>
        <w:top w:val="none" w:sz="0" w:space="0" w:color="auto"/>
        <w:left w:val="none" w:sz="0" w:space="0" w:color="auto"/>
        <w:bottom w:val="none" w:sz="0" w:space="0" w:color="auto"/>
        <w:right w:val="none" w:sz="0" w:space="0" w:color="auto"/>
      </w:divBdr>
    </w:div>
    <w:div w:id="1188566128">
      <w:bodyDiv w:val="1"/>
      <w:marLeft w:val="0"/>
      <w:marRight w:val="0"/>
      <w:marTop w:val="0"/>
      <w:marBottom w:val="0"/>
      <w:divBdr>
        <w:top w:val="none" w:sz="0" w:space="0" w:color="auto"/>
        <w:left w:val="none" w:sz="0" w:space="0" w:color="auto"/>
        <w:bottom w:val="none" w:sz="0" w:space="0" w:color="auto"/>
        <w:right w:val="none" w:sz="0" w:space="0" w:color="auto"/>
      </w:divBdr>
    </w:div>
    <w:div w:id="1188787679">
      <w:bodyDiv w:val="1"/>
      <w:marLeft w:val="0"/>
      <w:marRight w:val="0"/>
      <w:marTop w:val="0"/>
      <w:marBottom w:val="0"/>
      <w:divBdr>
        <w:top w:val="none" w:sz="0" w:space="0" w:color="auto"/>
        <w:left w:val="none" w:sz="0" w:space="0" w:color="auto"/>
        <w:bottom w:val="none" w:sz="0" w:space="0" w:color="auto"/>
        <w:right w:val="none" w:sz="0" w:space="0" w:color="auto"/>
      </w:divBdr>
    </w:div>
    <w:div w:id="1189681705">
      <w:bodyDiv w:val="1"/>
      <w:marLeft w:val="0"/>
      <w:marRight w:val="0"/>
      <w:marTop w:val="0"/>
      <w:marBottom w:val="0"/>
      <w:divBdr>
        <w:top w:val="none" w:sz="0" w:space="0" w:color="auto"/>
        <w:left w:val="none" w:sz="0" w:space="0" w:color="auto"/>
        <w:bottom w:val="none" w:sz="0" w:space="0" w:color="auto"/>
        <w:right w:val="none" w:sz="0" w:space="0" w:color="auto"/>
      </w:divBdr>
    </w:div>
    <w:div w:id="1189831707">
      <w:bodyDiv w:val="1"/>
      <w:marLeft w:val="0"/>
      <w:marRight w:val="0"/>
      <w:marTop w:val="0"/>
      <w:marBottom w:val="0"/>
      <w:divBdr>
        <w:top w:val="none" w:sz="0" w:space="0" w:color="auto"/>
        <w:left w:val="none" w:sz="0" w:space="0" w:color="auto"/>
        <w:bottom w:val="none" w:sz="0" w:space="0" w:color="auto"/>
        <w:right w:val="none" w:sz="0" w:space="0" w:color="auto"/>
      </w:divBdr>
    </w:div>
    <w:div w:id="1189833220">
      <w:bodyDiv w:val="1"/>
      <w:marLeft w:val="0"/>
      <w:marRight w:val="0"/>
      <w:marTop w:val="0"/>
      <w:marBottom w:val="0"/>
      <w:divBdr>
        <w:top w:val="none" w:sz="0" w:space="0" w:color="auto"/>
        <w:left w:val="none" w:sz="0" w:space="0" w:color="auto"/>
        <w:bottom w:val="none" w:sz="0" w:space="0" w:color="auto"/>
        <w:right w:val="none" w:sz="0" w:space="0" w:color="auto"/>
      </w:divBdr>
    </w:div>
    <w:div w:id="1190724680">
      <w:bodyDiv w:val="1"/>
      <w:marLeft w:val="0"/>
      <w:marRight w:val="0"/>
      <w:marTop w:val="0"/>
      <w:marBottom w:val="0"/>
      <w:divBdr>
        <w:top w:val="none" w:sz="0" w:space="0" w:color="auto"/>
        <w:left w:val="none" w:sz="0" w:space="0" w:color="auto"/>
        <w:bottom w:val="none" w:sz="0" w:space="0" w:color="auto"/>
        <w:right w:val="none" w:sz="0" w:space="0" w:color="auto"/>
      </w:divBdr>
    </w:div>
    <w:div w:id="1191185142">
      <w:bodyDiv w:val="1"/>
      <w:marLeft w:val="0"/>
      <w:marRight w:val="0"/>
      <w:marTop w:val="0"/>
      <w:marBottom w:val="0"/>
      <w:divBdr>
        <w:top w:val="none" w:sz="0" w:space="0" w:color="auto"/>
        <w:left w:val="none" w:sz="0" w:space="0" w:color="auto"/>
        <w:bottom w:val="none" w:sz="0" w:space="0" w:color="auto"/>
        <w:right w:val="none" w:sz="0" w:space="0" w:color="auto"/>
      </w:divBdr>
    </w:div>
    <w:div w:id="1192380055">
      <w:bodyDiv w:val="1"/>
      <w:marLeft w:val="0"/>
      <w:marRight w:val="0"/>
      <w:marTop w:val="0"/>
      <w:marBottom w:val="0"/>
      <w:divBdr>
        <w:top w:val="none" w:sz="0" w:space="0" w:color="auto"/>
        <w:left w:val="none" w:sz="0" w:space="0" w:color="auto"/>
        <w:bottom w:val="none" w:sz="0" w:space="0" w:color="auto"/>
        <w:right w:val="none" w:sz="0" w:space="0" w:color="auto"/>
      </w:divBdr>
    </w:div>
    <w:div w:id="1193104846">
      <w:bodyDiv w:val="1"/>
      <w:marLeft w:val="0"/>
      <w:marRight w:val="0"/>
      <w:marTop w:val="0"/>
      <w:marBottom w:val="0"/>
      <w:divBdr>
        <w:top w:val="none" w:sz="0" w:space="0" w:color="auto"/>
        <w:left w:val="none" w:sz="0" w:space="0" w:color="auto"/>
        <w:bottom w:val="none" w:sz="0" w:space="0" w:color="auto"/>
        <w:right w:val="none" w:sz="0" w:space="0" w:color="auto"/>
      </w:divBdr>
    </w:div>
    <w:div w:id="1193424316">
      <w:bodyDiv w:val="1"/>
      <w:marLeft w:val="0"/>
      <w:marRight w:val="0"/>
      <w:marTop w:val="0"/>
      <w:marBottom w:val="0"/>
      <w:divBdr>
        <w:top w:val="none" w:sz="0" w:space="0" w:color="auto"/>
        <w:left w:val="none" w:sz="0" w:space="0" w:color="auto"/>
        <w:bottom w:val="none" w:sz="0" w:space="0" w:color="auto"/>
        <w:right w:val="none" w:sz="0" w:space="0" w:color="auto"/>
      </w:divBdr>
    </w:div>
    <w:div w:id="1194271398">
      <w:bodyDiv w:val="1"/>
      <w:marLeft w:val="0"/>
      <w:marRight w:val="0"/>
      <w:marTop w:val="0"/>
      <w:marBottom w:val="0"/>
      <w:divBdr>
        <w:top w:val="none" w:sz="0" w:space="0" w:color="auto"/>
        <w:left w:val="none" w:sz="0" w:space="0" w:color="auto"/>
        <w:bottom w:val="none" w:sz="0" w:space="0" w:color="auto"/>
        <w:right w:val="none" w:sz="0" w:space="0" w:color="auto"/>
      </w:divBdr>
    </w:div>
    <w:div w:id="1194879914">
      <w:bodyDiv w:val="1"/>
      <w:marLeft w:val="0"/>
      <w:marRight w:val="0"/>
      <w:marTop w:val="0"/>
      <w:marBottom w:val="0"/>
      <w:divBdr>
        <w:top w:val="none" w:sz="0" w:space="0" w:color="auto"/>
        <w:left w:val="none" w:sz="0" w:space="0" w:color="auto"/>
        <w:bottom w:val="none" w:sz="0" w:space="0" w:color="auto"/>
        <w:right w:val="none" w:sz="0" w:space="0" w:color="auto"/>
      </w:divBdr>
    </w:div>
    <w:div w:id="1195389022">
      <w:bodyDiv w:val="1"/>
      <w:marLeft w:val="0"/>
      <w:marRight w:val="0"/>
      <w:marTop w:val="0"/>
      <w:marBottom w:val="0"/>
      <w:divBdr>
        <w:top w:val="none" w:sz="0" w:space="0" w:color="auto"/>
        <w:left w:val="none" w:sz="0" w:space="0" w:color="auto"/>
        <w:bottom w:val="none" w:sz="0" w:space="0" w:color="auto"/>
        <w:right w:val="none" w:sz="0" w:space="0" w:color="auto"/>
      </w:divBdr>
    </w:div>
    <w:div w:id="1196578408">
      <w:bodyDiv w:val="1"/>
      <w:marLeft w:val="0"/>
      <w:marRight w:val="0"/>
      <w:marTop w:val="0"/>
      <w:marBottom w:val="0"/>
      <w:divBdr>
        <w:top w:val="none" w:sz="0" w:space="0" w:color="auto"/>
        <w:left w:val="none" w:sz="0" w:space="0" w:color="auto"/>
        <w:bottom w:val="none" w:sz="0" w:space="0" w:color="auto"/>
        <w:right w:val="none" w:sz="0" w:space="0" w:color="auto"/>
      </w:divBdr>
      <w:divsChild>
        <w:div w:id="1713458744">
          <w:marLeft w:val="0"/>
          <w:marRight w:val="0"/>
          <w:marTop w:val="0"/>
          <w:marBottom w:val="0"/>
          <w:divBdr>
            <w:top w:val="none" w:sz="0" w:space="0" w:color="auto"/>
            <w:left w:val="none" w:sz="0" w:space="0" w:color="auto"/>
            <w:bottom w:val="none" w:sz="0" w:space="0" w:color="auto"/>
            <w:right w:val="none" w:sz="0" w:space="0" w:color="auto"/>
          </w:divBdr>
          <w:divsChild>
            <w:div w:id="1563759800">
              <w:marLeft w:val="0"/>
              <w:marRight w:val="0"/>
              <w:marTop w:val="0"/>
              <w:marBottom w:val="0"/>
              <w:divBdr>
                <w:top w:val="none" w:sz="0" w:space="0" w:color="auto"/>
                <w:left w:val="none" w:sz="0" w:space="0" w:color="auto"/>
                <w:bottom w:val="none" w:sz="0" w:space="0" w:color="auto"/>
                <w:right w:val="none" w:sz="0" w:space="0" w:color="auto"/>
              </w:divBdr>
              <w:divsChild>
                <w:div w:id="1408528101">
                  <w:marLeft w:val="0"/>
                  <w:marRight w:val="0"/>
                  <w:marTop w:val="0"/>
                  <w:marBottom w:val="0"/>
                  <w:divBdr>
                    <w:top w:val="none" w:sz="0" w:space="0" w:color="auto"/>
                    <w:left w:val="none" w:sz="0" w:space="0" w:color="auto"/>
                    <w:bottom w:val="none" w:sz="0" w:space="0" w:color="auto"/>
                    <w:right w:val="none" w:sz="0" w:space="0" w:color="auto"/>
                  </w:divBdr>
                  <w:divsChild>
                    <w:div w:id="939290017">
                      <w:marLeft w:val="0"/>
                      <w:marRight w:val="0"/>
                      <w:marTop w:val="0"/>
                      <w:marBottom w:val="0"/>
                      <w:divBdr>
                        <w:top w:val="none" w:sz="0" w:space="0" w:color="auto"/>
                        <w:left w:val="none" w:sz="0" w:space="0" w:color="auto"/>
                        <w:bottom w:val="none" w:sz="0" w:space="0" w:color="auto"/>
                        <w:right w:val="none" w:sz="0" w:space="0" w:color="auto"/>
                      </w:divBdr>
                      <w:divsChild>
                        <w:div w:id="322858590">
                          <w:marLeft w:val="0"/>
                          <w:marRight w:val="0"/>
                          <w:marTop w:val="0"/>
                          <w:marBottom w:val="0"/>
                          <w:divBdr>
                            <w:top w:val="none" w:sz="0" w:space="0" w:color="auto"/>
                            <w:left w:val="none" w:sz="0" w:space="0" w:color="auto"/>
                            <w:bottom w:val="none" w:sz="0" w:space="0" w:color="auto"/>
                            <w:right w:val="none" w:sz="0" w:space="0" w:color="auto"/>
                          </w:divBdr>
                          <w:divsChild>
                            <w:div w:id="9272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49039">
      <w:bodyDiv w:val="1"/>
      <w:marLeft w:val="0"/>
      <w:marRight w:val="0"/>
      <w:marTop w:val="0"/>
      <w:marBottom w:val="0"/>
      <w:divBdr>
        <w:top w:val="none" w:sz="0" w:space="0" w:color="auto"/>
        <w:left w:val="none" w:sz="0" w:space="0" w:color="auto"/>
        <w:bottom w:val="none" w:sz="0" w:space="0" w:color="auto"/>
        <w:right w:val="none" w:sz="0" w:space="0" w:color="auto"/>
      </w:divBdr>
    </w:div>
    <w:div w:id="1198080348">
      <w:bodyDiv w:val="1"/>
      <w:marLeft w:val="0"/>
      <w:marRight w:val="0"/>
      <w:marTop w:val="0"/>
      <w:marBottom w:val="0"/>
      <w:divBdr>
        <w:top w:val="none" w:sz="0" w:space="0" w:color="auto"/>
        <w:left w:val="none" w:sz="0" w:space="0" w:color="auto"/>
        <w:bottom w:val="none" w:sz="0" w:space="0" w:color="auto"/>
        <w:right w:val="none" w:sz="0" w:space="0" w:color="auto"/>
      </w:divBdr>
    </w:div>
    <w:div w:id="1199079266">
      <w:bodyDiv w:val="1"/>
      <w:marLeft w:val="0"/>
      <w:marRight w:val="0"/>
      <w:marTop w:val="0"/>
      <w:marBottom w:val="0"/>
      <w:divBdr>
        <w:top w:val="none" w:sz="0" w:space="0" w:color="auto"/>
        <w:left w:val="none" w:sz="0" w:space="0" w:color="auto"/>
        <w:bottom w:val="none" w:sz="0" w:space="0" w:color="auto"/>
        <w:right w:val="none" w:sz="0" w:space="0" w:color="auto"/>
      </w:divBdr>
    </w:div>
    <w:div w:id="1199468319">
      <w:bodyDiv w:val="1"/>
      <w:marLeft w:val="0"/>
      <w:marRight w:val="0"/>
      <w:marTop w:val="0"/>
      <w:marBottom w:val="0"/>
      <w:divBdr>
        <w:top w:val="none" w:sz="0" w:space="0" w:color="auto"/>
        <w:left w:val="none" w:sz="0" w:space="0" w:color="auto"/>
        <w:bottom w:val="none" w:sz="0" w:space="0" w:color="auto"/>
        <w:right w:val="none" w:sz="0" w:space="0" w:color="auto"/>
      </w:divBdr>
    </w:div>
    <w:div w:id="1199469189">
      <w:bodyDiv w:val="1"/>
      <w:marLeft w:val="0"/>
      <w:marRight w:val="0"/>
      <w:marTop w:val="0"/>
      <w:marBottom w:val="0"/>
      <w:divBdr>
        <w:top w:val="none" w:sz="0" w:space="0" w:color="auto"/>
        <w:left w:val="none" w:sz="0" w:space="0" w:color="auto"/>
        <w:bottom w:val="none" w:sz="0" w:space="0" w:color="auto"/>
        <w:right w:val="none" w:sz="0" w:space="0" w:color="auto"/>
      </w:divBdr>
    </w:div>
    <w:div w:id="1200362309">
      <w:bodyDiv w:val="1"/>
      <w:marLeft w:val="0"/>
      <w:marRight w:val="0"/>
      <w:marTop w:val="0"/>
      <w:marBottom w:val="0"/>
      <w:divBdr>
        <w:top w:val="none" w:sz="0" w:space="0" w:color="auto"/>
        <w:left w:val="none" w:sz="0" w:space="0" w:color="auto"/>
        <w:bottom w:val="none" w:sz="0" w:space="0" w:color="auto"/>
        <w:right w:val="none" w:sz="0" w:space="0" w:color="auto"/>
      </w:divBdr>
    </w:div>
    <w:div w:id="1202549453">
      <w:bodyDiv w:val="1"/>
      <w:marLeft w:val="0"/>
      <w:marRight w:val="0"/>
      <w:marTop w:val="0"/>
      <w:marBottom w:val="0"/>
      <w:divBdr>
        <w:top w:val="none" w:sz="0" w:space="0" w:color="auto"/>
        <w:left w:val="none" w:sz="0" w:space="0" w:color="auto"/>
        <w:bottom w:val="none" w:sz="0" w:space="0" w:color="auto"/>
        <w:right w:val="none" w:sz="0" w:space="0" w:color="auto"/>
      </w:divBdr>
    </w:div>
    <w:div w:id="1203249291">
      <w:bodyDiv w:val="1"/>
      <w:marLeft w:val="0"/>
      <w:marRight w:val="0"/>
      <w:marTop w:val="0"/>
      <w:marBottom w:val="0"/>
      <w:divBdr>
        <w:top w:val="none" w:sz="0" w:space="0" w:color="auto"/>
        <w:left w:val="none" w:sz="0" w:space="0" w:color="auto"/>
        <w:bottom w:val="none" w:sz="0" w:space="0" w:color="auto"/>
        <w:right w:val="none" w:sz="0" w:space="0" w:color="auto"/>
      </w:divBdr>
    </w:div>
    <w:div w:id="1203249514">
      <w:bodyDiv w:val="1"/>
      <w:marLeft w:val="0"/>
      <w:marRight w:val="0"/>
      <w:marTop w:val="0"/>
      <w:marBottom w:val="0"/>
      <w:divBdr>
        <w:top w:val="none" w:sz="0" w:space="0" w:color="auto"/>
        <w:left w:val="none" w:sz="0" w:space="0" w:color="auto"/>
        <w:bottom w:val="none" w:sz="0" w:space="0" w:color="auto"/>
        <w:right w:val="none" w:sz="0" w:space="0" w:color="auto"/>
      </w:divBdr>
    </w:div>
    <w:div w:id="1203787918">
      <w:bodyDiv w:val="1"/>
      <w:marLeft w:val="0"/>
      <w:marRight w:val="0"/>
      <w:marTop w:val="0"/>
      <w:marBottom w:val="0"/>
      <w:divBdr>
        <w:top w:val="none" w:sz="0" w:space="0" w:color="auto"/>
        <w:left w:val="none" w:sz="0" w:space="0" w:color="auto"/>
        <w:bottom w:val="none" w:sz="0" w:space="0" w:color="auto"/>
        <w:right w:val="none" w:sz="0" w:space="0" w:color="auto"/>
      </w:divBdr>
    </w:div>
    <w:div w:id="1204441562">
      <w:bodyDiv w:val="1"/>
      <w:marLeft w:val="0"/>
      <w:marRight w:val="0"/>
      <w:marTop w:val="0"/>
      <w:marBottom w:val="0"/>
      <w:divBdr>
        <w:top w:val="none" w:sz="0" w:space="0" w:color="auto"/>
        <w:left w:val="none" w:sz="0" w:space="0" w:color="auto"/>
        <w:bottom w:val="none" w:sz="0" w:space="0" w:color="auto"/>
        <w:right w:val="none" w:sz="0" w:space="0" w:color="auto"/>
      </w:divBdr>
    </w:div>
    <w:div w:id="1204637547">
      <w:bodyDiv w:val="1"/>
      <w:marLeft w:val="0"/>
      <w:marRight w:val="0"/>
      <w:marTop w:val="0"/>
      <w:marBottom w:val="0"/>
      <w:divBdr>
        <w:top w:val="none" w:sz="0" w:space="0" w:color="auto"/>
        <w:left w:val="none" w:sz="0" w:space="0" w:color="auto"/>
        <w:bottom w:val="none" w:sz="0" w:space="0" w:color="auto"/>
        <w:right w:val="none" w:sz="0" w:space="0" w:color="auto"/>
      </w:divBdr>
    </w:div>
    <w:div w:id="1205092695">
      <w:bodyDiv w:val="1"/>
      <w:marLeft w:val="0"/>
      <w:marRight w:val="0"/>
      <w:marTop w:val="0"/>
      <w:marBottom w:val="0"/>
      <w:divBdr>
        <w:top w:val="none" w:sz="0" w:space="0" w:color="auto"/>
        <w:left w:val="none" w:sz="0" w:space="0" w:color="auto"/>
        <w:bottom w:val="none" w:sz="0" w:space="0" w:color="auto"/>
        <w:right w:val="none" w:sz="0" w:space="0" w:color="auto"/>
      </w:divBdr>
    </w:div>
    <w:div w:id="1205411700">
      <w:bodyDiv w:val="1"/>
      <w:marLeft w:val="0"/>
      <w:marRight w:val="0"/>
      <w:marTop w:val="0"/>
      <w:marBottom w:val="0"/>
      <w:divBdr>
        <w:top w:val="none" w:sz="0" w:space="0" w:color="auto"/>
        <w:left w:val="none" w:sz="0" w:space="0" w:color="auto"/>
        <w:bottom w:val="none" w:sz="0" w:space="0" w:color="auto"/>
        <w:right w:val="none" w:sz="0" w:space="0" w:color="auto"/>
      </w:divBdr>
    </w:div>
    <w:div w:id="1206061035">
      <w:bodyDiv w:val="1"/>
      <w:marLeft w:val="0"/>
      <w:marRight w:val="0"/>
      <w:marTop w:val="0"/>
      <w:marBottom w:val="0"/>
      <w:divBdr>
        <w:top w:val="none" w:sz="0" w:space="0" w:color="auto"/>
        <w:left w:val="none" w:sz="0" w:space="0" w:color="auto"/>
        <w:bottom w:val="none" w:sz="0" w:space="0" w:color="auto"/>
        <w:right w:val="none" w:sz="0" w:space="0" w:color="auto"/>
      </w:divBdr>
    </w:div>
    <w:div w:id="1207177855">
      <w:bodyDiv w:val="1"/>
      <w:marLeft w:val="0"/>
      <w:marRight w:val="0"/>
      <w:marTop w:val="0"/>
      <w:marBottom w:val="0"/>
      <w:divBdr>
        <w:top w:val="none" w:sz="0" w:space="0" w:color="auto"/>
        <w:left w:val="none" w:sz="0" w:space="0" w:color="auto"/>
        <w:bottom w:val="none" w:sz="0" w:space="0" w:color="auto"/>
        <w:right w:val="none" w:sz="0" w:space="0" w:color="auto"/>
      </w:divBdr>
    </w:div>
    <w:div w:id="1207643048">
      <w:bodyDiv w:val="1"/>
      <w:marLeft w:val="0"/>
      <w:marRight w:val="0"/>
      <w:marTop w:val="0"/>
      <w:marBottom w:val="0"/>
      <w:divBdr>
        <w:top w:val="none" w:sz="0" w:space="0" w:color="auto"/>
        <w:left w:val="none" w:sz="0" w:space="0" w:color="auto"/>
        <w:bottom w:val="none" w:sz="0" w:space="0" w:color="auto"/>
        <w:right w:val="none" w:sz="0" w:space="0" w:color="auto"/>
      </w:divBdr>
    </w:div>
    <w:div w:id="1208756530">
      <w:bodyDiv w:val="1"/>
      <w:marLeft w:val="0"/>
      <w:marRight w:val="0"/>
      <w:marTop w:val="0"/>
      <w:marBottom w:val="0"/>
      <w:divBdr>
        <w:top w:val="none" w:sz="0" w:space="0" w:color="auto"/>
        <w:left w:val="none" w:sz="0" w:space="0" w:color="auto"/>
        <w:bottom w:val="none" w:sz="0" w:space="0" w:color="auto"/>
        <w:right w:val="none" w:sz="0" w:space="0" w:color="auto"/>
      </w:divBdr>
    </w:div>
    <w:div w:id="1208909208">
      <w:bodyDiv w:val="1"/>
      <w:marLeft w:val="0"/>
      <w:marRight w:val="0"/>
      <w:marTop w:val="0"/>
      <w:marBottom w:val="0"/>
      <w:divBdr>
        <w:top w:val="none" w:sz="0" w:space="0" w:color="auto"/>
        <w:left w:val="none" w:sz="0" w:space="0" w:color="auto"/>
        <w:bottom w:val="none" w:sz="0" w:space="0" w:color="auto"/>
        <w:right w:val="none" w:sz="0" w:space="0" w:color="auto"/>
      </w:divBdr>
    </w:div>
    <w:div w:id="1208953551">
      <w:bodyDiv w:val="1"/>
      <w:marLeft w:val="0"/>
      <w:marRight w:val="0"/>
      <w:marTop w:val="0"/>
      <w:marBottom w:val="0"/>
      <w:divBdr>
        <w:top w:val="none" w:sz="0" w:space="0" w:color="auto"/>
        <w:left w:val="none" w:sz="0" w:space="0" w:color="auto"/>
        <w:bottom w:val="none" w:sz="0" w:space="0" w:color="auto"/>
        <w:right w:val="none" w:sz="0" w:space="0" w:color="auto"/>
      </w:divBdr>
    </w:div>
    <w:div w:id="1210267699">
      <w:bodyDiv w:val="1"/>
      <w:marLeft w:val="0"/>
      <w:marRight w:val="0"/>
      <w:marTop w:val="0"/>
      <w:marBottom w:val="0"/>
      <w:divBdr>
        <w:top w:val="none" w:sz="0" w:space="0" w:color="auto"/>
        <w:left w:val="none" w:sz="0" w:space="0" w:color="auto"/>
        <w:bottom w:val="none" w:sz="0" w:space="0" w:color="auto"/>
        <w:right w:val="none" w:sz="0" w:space="0" w:color="auto"/>
      </w:divBdr>
    </w:div>
    <w:div w:id="1210411770">
      <w:bodyDiv w:val="1"/>
      <w:marLeft w:val="0"/>
      <w:marRight w:val="0"/>
      <w:marTop w:val="0"/>
      <w:marBottom w:val="0"/>
      <w:divBdr>
        <w:top w:val="none" w:sz="0" w:space="0" w:color="auto"/>
        <w:left w:val="none" w:sz="0" w:space="0" w:color="auto"/>
        <w:bottom w:val="none" w:sz="0" w:space="0" w:color="auto"/>
        <w:right w:val="none" w:sz="0" w:space="0" w:color="auto"/>
      </w:divBdr>
    </w:div>
    <w:div w:id="1212381681">
      <w:bodyDiv w:val="1"/>
      <w:marLeft w:val="0"/>
      <w:marRight w:val="0"/>
      <w:marTop w:val="0"/>
      <w:marBottom w:val="0"/>
      <w:divBdr>
        <w:top w:val="none" w:sz="0" w:space="0" w:color="auto"/>
        <w:left w:val="none" w:sz="0" w:space="0" w:color="auto"/>
        <w:bottom w:val="none" w:sz="0" w:space="0" w:color="auto"/>
        <w:right w:val="none" w:sz="0" w:space="0" w:color="auto"/>
      </w:divBdr>
    </w:div>
    <w:div w:id="1212575080">
      <w:bodyDiv w:val="1"/>
      <w:marLeft w:val="0"/>
      <w:marRight w:val="0"/>
      <w:marTop w:val="0"/>
      <w:marBottom w:val="0"/>
      <w:divBdr>
        <w:top w:val="none" w:sz="0" w:space="0" w:color="auto"/>
        <w:left w:val="none" w:sz="0" w:space="0" w:color="auto"/>
        <w:bottom w:val="none" w:sz="0" w:space="0" w:color="auto"/>
        <w:right w:val="none" w:sz="0" w:space="0" w:color="auto"/>
      </w:divBdr>
    </w:div>
    <w:div w:id="1213007945">
      <w:bodyDiv w:val="1"/>
      <w:marLeft w:val="0"/>
      <w:marRight w:val="0"/>
      <w:marTop w:val="0"/>
      <w:marBottom w:val="0"/>
      <w:divBdr>
        <w:top w:val="none" w:sz="0" w:space="0" w:color="auto"/>
        <w:left w:val="none" w:sz="0" w:space="0" w:color="auto"/>
        <w:bottom w:val="none" w:sz="0" w:space="0" w:color="auto"/>
        <w:right w:val="none" w:sz="0" w:space="0" w:color="auto"/>
      </w:divBdr>
    </w:div>
    <w:div w:id="1214274617">
      <w:bodyDiv w:val="1"/>
      <w:marLeft w:val="0"/>
      <w:marRight w:val="0"/>
      <w:marTop w:val="0"/>
      <w:marBottom w:val="0"/>
      <w:divBdr>
        <w:top w:val="none" w:sz="0" w:space="0" w:color="auto"/>
        <w:left w:val="none" w:sz="0" w:space="0" w:color="auto"/>
        <w:bottom w:val="none" w:sz="0" w:space="0" w:color="auto"/>
        <w:right w:val="none" w:sz="0" w:space="0" w:color="auto"/>
      </w:divBdr>
    </w:div>
    <w:div w:id="1214385676">
      <w:bodyDiv w:val="1"/>
      <w:marLeft w:val="0"/>
      <w:marRight w:val="0"/>
      <w:marTop w:val="0"/>
      <w:marBottom w:val="0"/>
      <w:divBdr>
        <w:top w:val="none" w:sz="0" w:space="0" w:color="auto"/>
        <w:left w:val="none" w:sz="0" w:space="0" w:color="auto"/>
        <w:bottom w:val="none" w:sz="0" w:space="0" w:color="auto"/>
        <w:right w:val="none" w:sz="0" w:space="0" w:color="auto"/>
      </w:divBdr>
    </w:div>
    <w:div w:id="1214654434">
      <w:bodyDiv w:val="1"/>
      <w:marLeft w:val="0"/>
      <w:marRight w:val="0"/>
      <w:marTop w:val="0"/>
      <w:marBottom w:val="0"/>
      <w:divBdr>
        <w:top w:val="none" w:sz="0" w:space="0" w:color="auto"/>
        <w:left w:val="none" w:sz="0" w:space="0" w:color="auto"/>
        <w:bottom w:val="none" w:sz="0" w:space="0" w:color="auto"/>
        <w:right w:val="none" w:sz="0" w:space="0" w:color="auto"/>
      </w:divBdr>
    </w:div>
    <w:div w:id="1215116445">
      <w:bodyDiv w:val="1"/>
      <w:marLeft w:val="0"/>
      <w:marRight w:val="0"/>
      <w:marTop w:val="0"/>
      <w:marBottom w:val="0"/>
      <w:divBdr>
        <w:top w:val="none" w:sz="0" w:space="0" w:color="auto"/>
        <w:left w:val="none" w:sz="0" w:space="0" w:color="auto"/>
        <w:bottom w:val="none" w:sz="0" w:space="0" w:color="auto"/>
        <w:right w:val="none" w:sz="0" w:space="0" w:color="auto"/>
      </w:divBdr>
    </w:div>
    <w:div w:id="1215266646">
      <w:bodyDiv w:val="1"/>
      <w:marLeft w:val="0"/>
      <w:marRight w:val="0"/>
      <w:marTop w:val="0"/>
      <w:marBottom w:val="0"/>
      <w:divBdr>
        <w:top w:val="none" w:sz="0" w:space="0" w:color="auto"/>
        <w:left w:val="none" w:sz="0" w:space="0" w:color="auto"/>
        <w:bottom w:val="none" w:sz="0" w:space="0" w:color="auto"/>
        <w:right w:val="none" w:sz="0" w:space="0" w:color="auto"/>
      </w:divBdr>
    </w:div>
    <w:div w:id="1216509289">
      <w:bodyDiv w:val="1"/>
      <w:marLeft w:val="0"/>
      <w:marRight w:val="0"/>
      <w:marTop w:val="0"/>
      <w:marBottom w:val="0"/>
      <w:divBdr>
        <w:top w:val="none" w:sz="0" w:space="0" w:color="auto"/>
        <w:left w:val="none" w:sz="0" w:space="0" w:color="auto"/>
        <w:bottom w:val="none" w:sz="0" w:space="0" w:color="auto"/>
        <w:right w:val="none" w:sz="0" w:space="0" w:color="auto"/>
      </w:divBdr>
    </w:div>
    <w:div w:id="1216745310">
      <w:bodyDiv w:val="1"/>
      <w:marLeft w:val="0"/>
      <w:marRight w:val="0"/>
      <w:marTop w:val="0"/>
      <w:marBottom w:val="0"/>
      <w:divBdr>
        <w:top w:val="none" w:sz="0" w:space="0" w:color="auto"/>
        <w:left w:val="none" w:sz="0" w:space="0" w:color="auto"/>
        <w:bottom w:val="none" w:sz="0" w:space="0" w:color="auto"/>
        <w:right w:val="none" w:sz="0" w:space="0" w:color="auto"/>
      </w:divBdr>
    </w:div>
    <w:div w:id="1217088495">
      <w:bodyDiv w:val="1"/>
      <w:marLeft w:val="0"/>
      <w:marRight w:val="0"/>
      <w:marTop w:val="0"/>
      <w:marBottom w:val="0"/>
      <w:divBdr>
        <w:top w:val="none" w:sz="0" w:space="0" w:color="auto"/>
        <w:left w:val="none" w:sz="0" w:space="0" w:color="auto"/>
        <w:bottom w:val="none" w:sz="0" w:space="0" w:color="auto"/>
        <w:right w:val="none" w:sz="0" w:space="0" w:color="auto"/>
      </w:divBdr>
    </w:div>
    <w:div w:id="1217201639">
      <w:bodyDiv w:val="1"/>
      <w:marLeft w:val="0"/>
      <w:marRight w:val="0"/>
      <w:marTop w:val="0"/>
      <w:marBottom w:val="0"/>
      <w:divBdr>
        <w:top w:val="none" w:sz="0" w:space="0" w:color="auto"/>
        <w:left w:val="none" w:sz="0" w:space="0" w:color="auto"/>
        <w:bottom w:val="none" w:sz="0" w:space="0" w:color="auto"/>
        <w:right w:val="none" w:sz="0" w:space="0" w:color="auto"/>
      </w:divBdr>
    </w:div>
    <w:div w:id="1217551578">
      <w:bodyDiv w:val="1"/>
      <w:marLeft w:val="0"/>
      <w:marRight w:val="0"/>
      <w:marTop w:val="0"/>
      <w:marBottom w:val="0"/>
      <w:divBdr>
        <w:top w:val="none" w:sz="0" w:space="0" w:color="auto"/>
        <w:left w:val="none" w:sz="0" w:space="0" w:color="auto"/>
        <w:bottom w:val="none" w:sz="0" w:space="0" w:color="auto"/>
        <w:right w:val="none" w:sz="0" w:space="0" w:color="auto"/>
      </w:divBdr>
    </w:div>
    <w:div w:id="1217818986">
      <w:bodyDiv w:val="1"/>
      <w:marLeft w:val="0"/>
      <w:marRight w:val="0"/>
      <w:marTop w:val="0"/>
      <w:marBottom w:val="0"/>
      <w:divBdr>
        <w:top w:val="none" w:sz="0" w:space="0" w:color="auto"/>
        <w:left w:val="none" w:sz="0" w:space="0" w:color="auto"/>
        <w:bottom w:val="none" w:sz="0" w:space="0" w:color="auto"/>
        <w:right w:val="none" w:sz="0" w:space="0" w:color="auto"/>
      </w:divBdr>
    </w:div>
    <w:div w:id="1218393960">
      <w:bodyDiv w:val="1"/>
      <w:marLeft w:val="0"/>
      <w:marRight w:val="0"/>
      <w:marTop w:val="0"/>
      <w:marBottom w:val="0"/>
      <w:divBdr>
        <w:top w:val="none" w:sz="0" w:space="0" w:color="auto"/>
        <w:left w:val="none" w:sz="0" w:space="0" w:color="auto"/>
        <w:bottom w:val="none" w:sz="0" w:space="0" w:color="auto"/>
        <w:right w:val="none" w:sz="0" w:space="0" w:color="auto"/>
      </w:divBdr>
    </w:div>
    <w:div w:id="1219130885">
      <w:bodyDiv w:val="1"/>
      <w:marLeft w:val="0"/>
      <w:marRight w:val="0"/>
      <w:marTop w:val="0"/>
      <w:marBottom w:val="0"/>
      <w:divBdr>
        <w:top w:val="none" w:sz="0" w:space="0" w:color="auto"/>
        <w:left w:val="none" w:sz="0" w:space="0" w:color="auto"/>
        <w:bottom w:val="none" w:sz="0" w:space="0" w:color="auto"/>
        <w:right w:val="none" w:sz="0" w:space="0" w:color="auto"/>
      </w:divBdr>
    </w:div>
    <w:div w:id="1221211002">
      <w:bodyDiv w:val="1"/>
      <w:marLeft w:val="0"/>
      <w:marRight w:val="0"/>
      <w:marTop w:val="0"/>
      <w:marBottom w:val="0"/>
      <w:divBdr>
        <w:top w:val="none" w:sz="0" w:space="0" w:color="auto"/>
        <w:left w:val="none" w:sz="0" w:space="0" w:color="auto"/>
        <w:bottom w:val="none" w:sz="0" w:space="0" w:color="auto"/>
        <w:right w:val="none" w:sz="0" w:space="0" w:color="auto"/>
      </w:divBdr>
    </w:div>
    <w:div w:id="1223172444">
      <w:bodyDiv w:val="1"/>
      <w:marLeft w:val="0"/>
      <w:marRight w:val="0"/>
      <w:marTop w:val="0"/>
      <w:marBottom w:val="0"/>
      <w:divBdr>
        <w:top w:val="none" w:sz="0" w:space="0" w:color="auto"/>
        <w:left w:val="none" w:sz="0" w:space="0" w:color="auto"/>
        <w:bottom w:val="none" w:sz="0" w:space="0" w:color="auto"/>
        <w:right w:val="none" w:sz="0" w:space="0" w:color="auto"/>
      </w:divBdr>
    </w:div>
    <w:div w:id="1223640567">
      <w:bodyDiv w:val="1"/>
      <w:marLeft w:val="0"/>
      <w:marRight w:val="0"/>
      <w:marTop w:val="0"/>
      <w:marBottom w:val="0"/>
      <w:divBdr>
        <w:top w:val="none" w:sz="0" w:space="0" w:color="auto"/>
        <w:left w:val="none" w:sz="0" w:space="0" w:color="auto"/>
        <w:bottom w:val="none" w:sz="0" w:space="0" w:color="auto"/>
        <w:right w:val="none" w:sz="0" w:space="0" w:color="auto"/>
      </w:divBdr>
    </w:div>
    <w:div w:id="1224490361">
      <w:bodyDiv w:val="1"/>
      <w:marLeft w:val="0"/>
      <w:marRight w:val="0"/>
      <w:marTop w:val="0"/>
      <w:marBottom w:val="0"/>
      <w:divBdr>
        <w:top w:val="none" w:sz="0" w:space="0" w:color="auto"/>
        <w:left w:val="none" w:sz="0" w:space="0" w:color="auto"/>
        <w:bottom w:val="none" w:sz="0" w:space="0" w:color="auto"/>
        <w:right w:val="none" w:sz="0" w:space="0" w:color="auto"/>
      </w:divBdr>
    </w:div>
    <w:div w:id="1225141134">
      <w:bodyDiv w:val="1"/>
      <w:marLeft w:val="0"/>
      <w:marRight w:val="0"/>
      <w:marTop w:val="0"/>
      <w:marBottom w:val="0"/>
      <w:divBdr>
        <w:top w:val="none" w:sz="0" w:space="0" w:color="auto"/>
        <w:left w:val="none" w:sz="0" w:space="0" w:color="auto"/>
        <w:bottom w:val="none" w:sz="0" w:space="0" w:color="auto"/>
        <w:right w:val="none" w:sz="0" w:space="0" w:color="auto"/>
      </w:divBdr>
    </w:div>
    <w:div w:id="1225675986">
      <w:bodyDiv w:val="1"/>
      <w:marLeft w:val="0"/>
      <w:marRight w:val="0"/>
      <w:marTop w:val="0"/>
      <w:marBottom w:val="0"/>
      <w:divBdr>
        <w:top w:val="none" w:sz="0" w:space="0" w:color="auto"/>
        <w:left w:val="none" w:sz="0" w:space="0" w:color="auto"/>
        <w:bottom w:val="none" w:sz="0" w:space="0" w:color="auto"/>
        <w:right w:val="none" w:sz="0" w:space="0" w:color="auto"/>
      </w:divBdr>
    </w:div>
    <w:div w:id="1227178891">
      <w:bodyDiv w:val="1"/>
      <w:marLeft w:val="0"/>
      <w:marRight w:val="0"/>
      <w:marTop w:val="0"/>
      <w:marBottom w:val="0"/>
      <w:divBdr>
        <w:top w:val="none" w:sz="0" w:space="0" w:color="auto"/>
        <w:left w:val="none" w:sz="0" w:space="0" w:color="auto"/>
        <w:bottom w:val="none" w:sz="0" w:space="0" w:color="auto"/>
        <w:right w:val="none" w:sz="0" w:space="0" w:color="auto"/>
      </w:divBdr>
    </w:div>
    <w:div w:id="1227717937">
      <w:bodyDiv w:val="1"/>
      <w:marLeft w:val="0"/>
      <w:marRight w:val="0"/>
      <w:marTop w:val="0"/>
      <w:marBottom w:val="0"/>
      <w:divBdr>
        <w:top w:val="none" w:sz="0" w:space="0" w:color="auto"/>
        <w:left w:val="none" w:sz="0" w:space="0" w:color="auto"/>
        <w:bottom w:val="none" w:sz="0" w:space="0" w:color="auto"/>
        <w:right w:val="none" w:sz="0" w:space="0" w:color="auto"/>
      </w:divBdr>
    </w:div>
    <w:div w:id="1228102770">
      <w:bodyDiv w:val="1"/>
      <w:marLeft w:val="0"/>
      <w:marRight w:val="0"/>
      <w:marTop w:val="0"/>
      <w:marBottom w:val="0"/>
      <w:divBdr>
        <w:top w:val="none" w:sz="0" w:space="0" w:color="auto"/>
        <w:left w:val="none" w:sz="0" w:space="0" w:color="auto"/>
        <w:bottom w:val="none" w:sz="0" w:space="0" w:color="auto"/>
        <w:right w:val="none" w:sz="0" w:space="0" w:color="auto"/>
      </w:divBdr>
    </w:div>
    <w:div w:id="1228615929">
      <w:bodyDiv w:val="1"/>
      <w:marLeft w:val="0"/>
      <w:marRight w:val="0"/>
      <w:marTop w:val="0"/>
      <w:marBottom w:val="0"/>
      <w:divBdr>
        <w:top w:val="none" w:sz="0" w:space="0" w:color="auto"/>
        <w:left w:val="none" w:sz="0" w:space="0" w:color="auto"/>
        <w:bottom w:val="none" w:sz="0" w:space="0" w:color="auto"/>
        <w:right w:val="none" w:sz="0" w:space="0" w:color="auto"/>
      </w:divBdr>
    </w:div>
    <w:div w:id="1230068353">
      <w:bodyDiv w:val="1"/>
      <w:marLeft w:val="0"/>
      <w:marRight w:val="0"/>
      <w:marTop w:val="0"/>
      <w:marBottom w:val="0"/>
      <w:divBdr>
        <w:top w:val="none" w:sz="0" w:space="0" w:color="auto"/>
        <w:left w:val="none" w:sz="0" w:space="0" w:color="auto"/>
        <w:bottom w:val="none" w:sz="0" w:space="0" w:color="auto"/>
        <w:right w:val="none" w:sz="0" w:space="0" w:color="auto"/>
      </w:divBdr>
    </w:div>
    <w:div w:id="1230462467">
      <w:bodyDiv w:val="1"/>
      <w:marLeft w:val="0"/>
      <w:marRight w:val="0"/>
      <w:marTop w:val="0"/>
      <w:marBottom w:val="0"/>
      <w:divBdr>
        <w:top w:val="none" w:sz="0" w:space="0" w:color="auto"/>
        <w:left w:val="none" w:sz="0" w:space="0" w:color="auto"/>
        <w:bottom w:val="none" w:sz="0" w:space="0" w:color="auto"/>
        <w:right w:val="none" w:sz="0" w:space="0" w:color="auto"/>
      </w:divBdr>
    </w:div>
    <w:div w:id="1230531322">
      <w:bodyDiv w:val="1"/>
      <w:marLeft w:val="0"/>
      <w:marRight w:val="0"/>
      <w:marTop w:val="0"/>
      <w:marBottom w:val="0"/>
      <w:divBdr>
        <w:top w:val="none" w:sz="0" w:space="0" w:color="auto"/>
        <w:left w:val="none" w:sz="0" w:space="0" w:color="auto"/>
        <w:bottom w:val="none" w:sz="0" w:space="0" w:color="auto"/>
        <w:right w:val="none" w:sz="0" w:space="0" w:color="auto"/>
      </w:divBdr>
    </w:div>
    <w:div w:id="1230572993">
      <w:bodyDiv w:val="1"/>
      <w:marLeft w:val="0"/>
      <w:marRight w:val="0"/>
      <w:marTop w:val="0"/>
      <w:marBottom w:val="0"/>
      <w:divBdr>
        <w:top w:val="none" w:sz="0" w:space="0" w:color="auto"/>
        <w:left w:val="none" w:sz="0" w:space="0" w:color="auto"/>
        <w:bottom w:val="none" w:sz="0" w:space="0" w:color="auto"/>
        <w:right w:val="none" w:sz="0" w:space="0" w:color="auto"/>
      </w:divBdr>
    </w:div>
    <w:div w:id="1230773080">
      <w:bodyDiv w:val="1"/>
      <w:marLeft w:val="0"/>
      <w:marRight w:val="0"/>
      <w:marTop w:val="0"/>
      <w:marBottom w:val="0"/>
      <w:divBdr>
        <w:top w:val="none" w:sz="0" w:space="0" w:color="auto"/>
        <w:left w:val="none" w:sz="0" w:space="0" w:color="auto"/>
        <w:bottom w:val="none" w:sz="0" w:space="0" w:color="auto"/>
        <w:right w:val="none" w:sz="0" w:space="0" w:color="auto"/>
      </w:divBdr>
    </w:div>
    <w:div w:id="1231042187">
      <w:bodyDiv w:val="1"/>
      <w:marLeft w:val="0"/>
      <w:marRight w:val="0"/>
      <w:marTop w:val="0"/>
      <w:marBottom w:val="0"/>
      <w:divBdr>
        <w:top w:val="none" w:sz="0" w:space="0" w:color="auto"/>
        <w:left w:val="none" w:sz="0" w:space="0" w:color="auto"/>
        <w:bottom w:val="none" w:sz="0" w:space="0" w:color="auto"/>
        <w:right w:val="none" w:sz="0" w:space="0" w:color="auto"/>
      </w:divBdr>
    </w:div>
    <w:div w:id="1231188888">
      <w:bodyDiv w:val="1"/>
      <w:marLeft w:val="0"/>
      <w:marRight w:val="0"/>
      <w:marTop w:val="0"/>
      <w:marBottom w:val="0"/>
      <w:divBdr>
        <w:top w:val="none" w:sz="0" w:space="0" w:color="auto"/>
        <w:left w:val="none" w:sz="0" w:space="0" w:color="auto"/>
        <w:bottom w:val="none" w:sz="0" w:space="0" w:color="auto"/>
        <w:right w:val="none" w:sz="0" w:space="0" w:color="auto"/>
      </w:divBdr>
    </w:div>
    <w:div w:id="1232081043">
      <w:bodyDiv w:val="1"/>
      <w:marLeft w:val="0"/>
      <w:marRight w:val="0"/>
      <w:marTop w:val="0"/>
      <w:marBottom w:val="0"/>
      <w:divBdr>
        <w:top w:val="none" w:sz="0" w:space="0" w:color="auto"/>
        <w:left w:val="none" w:sz="0" w:space="0" w:color="auto"/>
        <w:bottom w:val="none" w:sz="0" w:space="0" w:color="auto"/>
        <w:right w:val="none" w:sz="0" w:space="0" w:color="auto"/>
      </w:divBdr>
    </w:div>
    <w:div w:id="1232228771">
      <w:bodyDiv w:val="1"/>
      <w:marLeft w:val="0"/>
      <w:marRight w:val="0"/>
      <w:marTop w:val="0"/>
      <w:marBottom w:val="0"/>
      <w:divBdr>
        <w:top w:val="none" w:sz="0" w:space="0" w:color="auto"/>
        <w:left w:val="none" w:sz="0" w:space="0" w:color="auto"/>
        <w:bottom w:val="none" w:sz="0" w:space="0" w:color="auto"/>
        <w:right w:val="none" w:sz="0" w:space="0" w:color="auto"/>
      </w:divBdr>
    </w:div>
    <w:div w:id="1232889006">
      <w:bodyDiv w:val="1"/>
      <w:marLeft w:val="0"/>
      <w:marRight w:val="0"/>
      <w:marTop w:val="0"/>
      <w:marBottom w:val="0"/>
      <w:divBdr>
        <w:top w:val="none" w:sz="0" w:space="0" w:color="auto"/>
        <w:left w:val="none" w:sz="0" w:space="0" w:color="auto"/>
        <w:bottom w:val="none" w:sz="0" w:space="0" w:color="auto"/>
        <w:right w:val="none" w:sz="0" w:space="0" w:color="auto"/>
      </w:divBdr>
    </w:div>
    <w:div w:id="1233350269">
      <w:bodyDiv w:val="1"/>
      <w:marLeft w:val="0"/>
      <w:marRight w:val="0"/>
      <w:marTop w:val="0"/>
      <w:marBottom w:val="0"/>
      <w:divBdr>
        <w:top w:val="none" w:sz="0" w:space="0" w:color="auto"/>
        <w:left w:val="none" w:sz="0" w:space="0" w:color="auto"/>
        <w:bottom w:val="none" w:sz="0" w:space="0" w:color="auto"/>
        <w:right w:val="none" w:sz="0" w:space="0" w:color="auto"/>
      </w:divBdr>
    </w:div>
    <w:div w:id="1234703752">
      <w:bodyDiv w:val="1"/>
      <w:marLeft w:val="0"/>
      <w:marRight w:val="0"/>
      <w:marTop w:val="0"/>
      <w:marBottom w:val="0"/>
      <w:divBdr>
        <w:top w:val="none" w:sz="0" w:space="0" w:color="auto"/>
        <w:left w:val="none" w:sz="0" w:space="0" w:color="auto"/>
        <w:bottom w:val="none" w:sz="0" w:space="0" w:color="auto"/>
        <w:right w:val="none" w:sz="0" w:space="0" w:color="auto"/>
      </w:divBdr>
    </w:div>
    <w:div w:id="1235512088">
      <w:bodyDiv w:val="1"/>
      <w:marLeft w:val="0"/>
      <w:marRight w:val="0"/>
      <w:marTop w:val="0"/>
      <w:marBottom w:val="0"/>
      <w:divBdr>
        <w:top w:val="none" w:sz="0" w:space="0" w:color="auto"/>
        <w:left w:val="none" w:sz="0" w:space="0" w:color="auto"/>
        <w:bottom w:val="none" w:sz="0" w:space="0" w:color="auto"/>
        <w:right w:val="none" w:sz="0" w:space="0" w:color="auto"/>
      </w:divBdr>
    </w:div>
    <w:div w:id="1236089417">
      <w:bodyDiv w:val="1"/>
      <w:marLeft w:val="0"/>
      <w:marRight w:val="0"/>
      <w:marTop w:val="0"/>
      <w:marBottom w:val="0"/>
      <w:divBdr>
        <w:top w:val="none" w:sz="0" w:space="0" w:color="auto"/>
        <w:left w:val="none" w:sz="0" w:space="0" w:color="auto"/>
        <w:bottom w:val="none" w:sz="0" w:space="0" w:color="auto"/>
        <w:right w:val="none" w:sz="0" w:space="0" w:color="auto"/>
      </w:divBdr>
    </w:div>
    <w:div w:id="1236091467">
      <w:bodyDiv w:val="1"/>
      <w:marLeft w:val="0"/>
      <w:marRight w:val="0"/>
      <w:marTop w:val="0"/>
      <w:marBottom w:val="0"/>
      <w:divBdr>
        <w:top w:val="none" w:sz="0" w:space="0" w:color="auto"/>
        <w:left w:val="none" w:sz="0" w:space="0" w:color="auto"/>
        <w:bottom w:val="none" w:sz="0" w:space="0" w:color="auto"/>
        <w:right w:val="none" w:sz="0" w:space="0" w:color="auto"/>
      </w:divBdr>
    </w:div>
    <w:div w:id="1237086747">
      <w:bodyDiv w:val="1"/>
      <w:marLeft w:val="0"/>
      <w:marRight w:val="0"/>
      <w:marTop w:val="0"/>
      <w:marBottom w:val="0"/>
      <w:divBdr>
        <w:top w:val="none" w:sz="0" w:space="0" w:color="auto"/>
        <w:left w:val="none" w:sz="0" w:space="0" w:color="auto"/>
        <w:bottom w:val="none" w:sz="0" w:space="0" w:color="auto"/>
        <w:right w:val="none" w:sz="0" w:space="0" w:color="auto"/>
      </w:divBdr>
    </w:div>
    <w:div w:id="1237932637">
      <w:bodyDiv w:val="1"/>
      <w:marLeft w:val="0"/>
      <w:marRight w:val="0"/>
      <w:marTop w:val="0"/>
      <w:marBottom w:val="0"/>
      <w:divBdr>
        <w:top w:val="none" w:sz="0" w:space="0" w:color="auto"/>
        <w:left w:val="none" w:sz="0" w:space="0" w:color="auto"/>
        <w:bottom w:val="none" w:sz="0" w:space="0" w:color="auto"/>
        <w:right w:val="none" w:sz="0" w:space="0" w:color="auto"/>
      </w:divBdr>
    </w:div>
    <w:div w:id="1238322015">
      <w:bodyDiv w:val="1"/>
      <w:marLeft w:val="0"/>
      <w:marRight w:val="0"/>
      <w:marTop w:val="0"/>
      <w:marBottom w:val="0"/>
      <w:divBdr>
        <w:top w:val="none" w:sz="0" w:space="0" w:color="auto"/>
        <w:left w:val="none" w:sz="0" w:space="0" w:color="auto"/>
        <w:bottom w:val="none" w:sz="0" w:space="0" w:color="auto"/>
        <w:right w:val="none" w:sz="0" w:space="0" w:color="auto"/>
      </w:divBdr>
    </w:div>
    <w:div w:id="1238588193">
      <w:bodyDiv w:val="1"/>
      <w:marLeft w:val="0"/>
      <w:marRight w:val="0"/>
      <w:marTop w:val="0"/>
      <w:marBottom w:val="0"/>
      <w:divBdr>
        <w:top w:val="none" w:sz="0" w:space="0" w:color="auto"/>
        <w:left w:val="none" w:sz="0" w:space="0" w:color="auto"/>
        <w:bottom w:val="none" w:sz="0" w:space="0" w:color="auto"/>
        <w:right w:val="none" w:sz="0" w:space="0" w:color="auto"/>
      </w:divBdr>
    </w:div>
    <w:div w:id="1239710142">
      <w:bodyDiv w:val="1"/>
      <w:marLeft w:val="0"/>
      <w:marRight w:val="0"/>
      <w:marTop w:val="0"/>
      <w:marBottom w:val="0"/>
      <w:divBdr>
        <w:top w:val="none" w:sz="0" w:space="0" w:color="auto"/>
        <w:left w:val="none" w:sz="0" w:space="0" w:color="auto"/>
        <w:bottom w:val="none" w:sz="0" w:space="0" w:color="auto"/>
        <w:right w:val="none" w:sz="0" w:space="0" w:color="auto"/>
      </w:divBdr>
    </w:div>
    <w:div w:id="1240410125">
      <w:bodyDiv w:val="1"/>
      <w:marLeft w:val="0"/>
      <w:marRight w:val="0"/>
      <w:marTop w:val="0"/>
      <w:marBottom w:val="0"/>
      <w:divBdr>
        <w:top w:val="none" w:sz="0" w:space="0" w:color="auto"/>
        <w:left w:val="none" w:sz="0" w:space="0" w:color="auto"/>
        <w:bottom w:val="none" w:sz="0" w:space="0" w:color="auto"/>
        <w:right w:val="none" w:sz="0" w:space="0" w:color="auto"/>
      </w:divBdr>
    </w:div>
    <w:div w:id="1240601240">
      <w:bodyDiv w:val="1"/>
      <w:marLeft w:val="0"/>
      <w:marRight w:val="0"/>
      <w:marTop w:val="0"/>
      <w:marBottom w:val="0"/>
      <w:divBdr>
        <w:top w:val="none" w:sz="0" w:space="0" w:color="auto"/>
        <w:left w:val="none" w:sz="0" w:space="0" w:color="auto"/>
        <w:bottom w:val="none" w:sz="0" w:space="0" w:color="auto"/>
        <w:right w:val="none" w:sz="0" w:space="0" w:color="auto"/>
      </w:divBdr>
    </w:div>
    <w:div w:id="1240754295">
      <w:bodyDiv w:val="1"/>
      <w:marLeft w:val="0"/>
      <w:marRight w:val="0"/>
      <w:marTop w:val="0"/>
      <w:marBottom w:val="0"/>
      <w:divBdr>
        <w:top w:val="none" w:sz="0" w:space="0" w:color="auto"/>
        <w:left w:val="none" w:sz="0" w:space="0" w:color="auto"/>
        <w:bottom w:val="none" w:sz="0" w:space="0" w:color="auto"/>
        <w:right w:val="none" w:sz="0" w:space="0" w:color="auto"/>
      </w:divBdr>
    </w:div>
    <w:div w:id="1243296826">
      <w:bodyDiv w:val="1"/>
      <w:marLeft w:val="0"/>
      <w:marRight w:val="0"/>
      <w:marTop w:val="0"/>
      <w:marBottom w:val="0"/>
      <w:divBdr>
        <w:top w:val="none" w:sz="0" w:space="0" w:color="auto"/>
        <w:left w:val="none" w:sz="0" w:space="0" w:color="auto"/>
        <w:bottom w:val="none" w:sz="0" w:space="0" w:color="auto"/>
        <w:right w:val="none" w:sz="0" w:space="0" w:color="auto"/>
      </w:divBdr>
    </w:div>
    <w:div w:id="1244536223">
      <w:bodyDiv w:val="1"/>
      <w:marLeft w:val="0"/>
      <w:marRight w:val="0"/>
      <w:marTop w:val="0"/>
      <w:marBottom w:val="0"/>
      <w:divBdr>
        <w:top w:val="none" w:sz="0" w:space="0" w:color="auto"/>
        <w:left w:val="none" w:sz="0" w:space="0" w:color="auto"/>
        <w:bottom w:val="none" w:sz="0" w:space="0" w:color="auto"/>
        <w:right w:val="none" w:sz="0" w:space="0" w:color="auto"/>
      </w:divBdr>
    </w:div>
    <w:div w:id="1244610349">
      <w:bodyDiv w:val="1"/>
      <w:marLeft w:val="0"/>
      <w:marRight w:val="0"/>
      <w:marTop w:val="0"/>
      <w:marBottom w:val="0"/>
      <w:divBdr>
        <w:top w:val="none" w:sz="0" w:space="0" w:color="auto"/>
        <w:left w:val="none" w:sz="0" w:space="0" w:color="auto"/>
        <w:bottom w:val="none" w:sz="0" w:space="0" w:color="auto"/>
        <w:right w:val="none" w:sz="0" w:space="0" w:color="auto"/>
      </w:divBdr>
    </w:div>
    <w:div w:id="1244683380">
      <w:bodyDiv w:val="1"/>
      <w:marLeft w:val="0"/>
      <w:marRight w:val="0"/>
      <w:marTop w:val="0"/>
      <w:marBottom w:val="0"/>
      <w:divBdr>
        <w:top w:val="none" w:sz="0" w:space="0" w:color="auto"/>
        <w:left w:val="none" w:sz="0" w:space="0" w:color="auto"/>
        <w:bottom w:val="none" w:sz="0" w:space="0" w:color="auto"/>
        <w:right w:val="none" w:sz="0" w:space="0" w:color="auto"/>
      </w:divBdr>
    </w:div>
    <w:div w:id="1245533834">
      <w:bodyDiv w:val="1"/>
      <w:marLeft w:val="0"/>
      <w:marRight w:val="0"/>
      <w:marTop w:val="0"/>
      <w:marBottom w:val="0"/>
      <w:divBdr>
        <w:top w:val="none" w:sz="0" w:space="0" w:color="auto"/>
        <w:left w:val="none" w:sz="0" w:space="0" w:color="auto"/>
        <w:bottom w:val="none" w:sz="0" w:space="0" w:color="auto"/>
        <w:right w:val="none" w:sz="0" w:space="0" w:color="auto"/>
      </w:divBdr>
    </w:div>
    <w:div w:id="1245997468">
      <w:bodyDiv w:val="1"/>
      <w:marLeft w:val="0"/>
      <w:marRight w:val="0"/>
      <w:marTop w:val="0"/>
      <w:marBottom w:val="0"/>
      <w:divBdr>
        <w:top w:val="none" w:sz="0" w:space="0" w:color="auto"/>
        <w:left w:val="none" w:sz="0" w:space="0" w:color="auto"/>
        <w:bottom w:val="none" w:sz="0" w:space="0" w:color="auto"/>
        <w:right w:val="none" w:sz="0" w:space="0" w:color="auto"/>
      </w:divBdr>
    </w:div>
    <w:div w:id="1247422539">
      <w:bodyDiv w:val="1"/>
      <w:marLeft w:val="0"/>
      <w:marRight w:val="0"/>
      <w:marTop w:val="0"/>
      <w:marBottom w:val="0"/>
      <w:divBdr>
        <w:top w:val="none" w:sz="0" w:space="0" w:color="auto"/>
        <w:left w:val="none" w:sz="0" w:space="0" w:color="auto"/>
        <w:bottom w:val="none" w:sz="0" w:space="0" w:color="auto"/>
        <w:right w:val="none" w:sz="0" w:space="0" w:color="auto"/>
      </w:divBdr>
    </w:div>
    <w:div w:id="1249076548">
      <w:bodyDiv w:val="1"/>
      <w:marLeft w:val="0"/>
      <w:marRight w:val="0"/>
      <w:marTop w:val="0"/>
      <w:marBottom w:val="0"/>
      <w:divBdr>
        <w:top w:val="none" w:sz="0" w:space="0" w:color="auto"/>
        <w:left w:val="none" w:sz="0" w:space="0" w:color="auto"/>
        <w:bottom w:val="none" w:sz="0" w:space="0" w:color="auto"/>
        <w:right w:val="none" w:sz="0" w:space="0" w:color="auto"/>
      </w:divBdr>
    </w:div>
    <w:div w:id="1249123261">
      <w:bodyDiv w:val="1"/>
      <w:marLeft w:val="0"/>
      <w:marRight w:val="0"/>
      <w:marTop w:val="0"/>
      <w:marBottom w:val="0"/>
      <w:divBdr>
        <w:top w:val="none" w:sz="0" w:space="0" w:color="auto"/>
        <w:left w:val="none" w:sz="0" w:space="0" w:color="auto"/>
        <w:bottom w:val="none" w:sz="0" w:space="0" w:color="auto"/>
        <w:right w:val="none" w:sz="0" w:space="0" w:color="auto"/>
      </w:divBdr>
    </w:div>
    <w:div w:id="1249731744">
      <w:bodyDiv w:val="1"/>
      <w:marLeft w:val="0"/>
      <w:marRight w:val="0"/>
      <w:marTop w:val="0"/>
      <w:marBottom w:val="0"/>
      <w:divBdr>
        <w:top w:val="none" w:sz="0" w:space="0" w:color="auto"/>
        <w:left w:val="none" w:sz="0" w:space="0" w:color="auto"/>
        <w:bottom w:val="none" w:sz="0" w:space="0" w:color="auto"/>
        <w:right w:val="none" w:sz="0" w:space="0" w:color="auto"/>
      </w:divBdr>
    </w:div>
    <w:div w:id="1249926203">
      <w:bodyDiv w:val="1"/>
      <w:marLeft w:val="0"/>
      <w:marRight w:val="0"/>
      <w:marTop w:val="0"/>
      <w:marBottom w:val="0"/>
      <w:divBdr>
        <w:top w:val="none" w:sz="0" w:space="0" w:color="auto"/>
        <w:left w:val="none" w:sz="0" w:space="0" w:color="auto"/>
        <w:bottom w:val="none" w:sz="0" w:space="0" w:color="auto"/>
        <w:right w:val="none" w:sz="0" w:space="0" w:color="auto"/>
      </w:divBdr>
    </w:div>
    <w:div w:id="1250122258">
      <w:bodyDiv w:val="1"/>
      <w:marLeft w:val="0"/>
      <w:marRight w:val="0"/>
      <w:marTop w:val="0"/>
      <w:marBottom w:val="0"/>
      <w:divBdr>
        <w:top w:val="none" w:sz="0" w:space="0" w:color="auto"/>
        <w:left w:val="none" w:sz="0" w:space="0" w:color="auto"/>
        <w:bottom w:val="none" w:sz="0" w:space="0" w:color="auto"/>
        <w:right w:val="none" w:sz="0" w:space="0" w:color="auto"/>
      </w:divBdr>
    </w:div>
    <w:div w:id="1250968642">
      <w:bodyDiv w:val="1"/>
      <w:marLeft w:val="0"/>
      <w:marRight w:val="0"/>
      <w:marTop w:val="0"/>
      <w:marBottom w:val="0"/>
      <w:divBdr>
        <w:top w:val="none" w:sz="0" w:space="0" w:color="auto"/>
        <w:left w:val="none" w:sz="0" w:space="0" w:color="auto"/>
        <w:bottom w:val="none" w:sz="0" w:space="0" w:color="auto"/>
        <w:right w:val="none" w:sz="0" w:space="0" w:color="auto"/>
      </w:divBdr>
    </w:div>
    <w:div w:id="1251041818">
      <w:bodyDiv w:val="1"/>
      <w:marLeft w:val="0"/>
      <w:marRight w:val="0"/>
      <w:marTop w:val="0"/>
      <w:marBottom w:val="0"/>
      <w:divBdr>
        <w:top w:val="none" w:sz="0" w:space="0" w:color="auto"/>
        <w:left w:val="none" w:sz="0" w:space="0" w:color="auto"/>
        <w:bottom w:val="none" w:sz="0" w:space="0" w:color="auto"/>
        <w:right w:val="none" w:sz="0" w:space="0" w:color="auto"/>
      </w:divBdr>
    </w:div>
    <w:div w:id="1251739567">
      <w:bodyDiv w:val="1"/>
      <w:marLeft w:val="0"/>
      <w:marRight w:val="0"/>
      <w:marTop w:val="0"/>
      <w:marBottom w:val="0"/>
      <w:divBdr>
        <w:top w:val="none" w:sz="0" w:space="0" w:color="auto"/>
        <w:left w:val="none" w:sz="0" w:space="0" w:color="auto"/>
        <w:bottom w:val="none" w:sz="0" w:space="0" w:color="auto"/>
        <w:right w:val="none" w:sz="0" w:space="0" w:color="auto"/>
      </w:divBdr>
    </w:div>
    <w:div w:id="1253314078">
      <w:bodyDiv w:val="1"/>
      <w:marLeft w:val="0"/>
      <w:marRight w:val="0"/>
      <w:marTop w:val="0"/>
      <w:marBottom w:val="0"/>
      <w:divBdr>
        <w:top w:val="none" w:sz="0" w:space="0" w:color="auto"/>
        <w:left w:val="none" w:sz="0" w:space="0" w:color="auto"/>
        <w:bottom w:val="none" w:sz="0" w:space="0" w:color="auto"/>
        <w:right w:val="none" w:sz="0" w:space="0" w:color="auto"/>
      </w:divBdr>
    </w:div>
    <w:div w:id="1253586335">
      <w:bodyDiv w:val="1"/>
      <w:marLeft w:val="0"/>
      <w:marRight w:val="0"/>
      <w:marTop w:val="0"/>
      <w:marBottom w:val="0"/>
      <w:divBdr>
        <w:top w:val="none" w:sz="0" w:space="0" w:color="auto"/>
        <w:left w:val="none" w:sz="0" w:space="0" w:color="auto"/>
        <w:bottom w:val="none" w:sz="0" w:space="0" w:color="auto"/>
        <w:right w:val="none" w:sz="0" w:space="0" w:color="auto"/>
      </w:divBdr>
    </w:div>
    <w:div w:id="1254389563">
      <w:bodyDiv w:val="1"/>
      <w:marLeft w:val="0"/>
      <w:marRight w:val="0"/>
      <w:marTop w:val="0"/>
      <w:marBottom w:val="0"/>
      <w:divBdr>
        <w:top w:val="none" w:sz="0" w:space="0" w:color="auto"/>
        <w:left w:val="none" w:sz="0" w:space="0" w:color="auto"/>
        <w:bottom w:val="none" w:sz="0" w:space="0" w:color="auto"/>
        <w:right w:val="none" w:sz="0" w:space="0" w:color="auto"/>
      </w:divBdr>
    </w:div>
    <w:div w:id="1255279733">
      <w:bodyDiv w:val="1"/>
      <w:marLeft w:val="0"/>
      <w:marRight w:val="0"/>
      <w:marTop w:val="0"/>
      <w:marBottom w:val="0"/>
      <w:divBdr>
        <w:top w:val="none" w:sz="0" w:space="0" w:color="auto"/>
        <w:left w:val="none" w:sz="0" w:space="0" w:color="auto"/>
        <w:bottom w:val="none" w:sz="0" w:space="0" w:color="auto"/>
        <w:right w:val="none" w:sz="0" w:space="0" w:color="auto"/>
      </w:divBdr>
    </w:div>
    <w:div w:id="1257246642">
      <w:bodyDiv w:val="1"/>
      <w:marLeft w:val="0"/>
      <w:marRight w:val="0"/>
      <w:marTop w:val="0"/>
      <w:marBottom w:val="0"/>
      <w:divBdr>
        <w:top w:val="none" w:sz="0" w:space="0" w:color="auto"/>
        <w:left w:val="none" w:sz="0" w:space="0" w:color="auto"/>
        <w:bottom w:val="none" w:sz="0" w:space="0" w:color="auto"/>
        <w:right w:val="none" w:sz="0" w:space="0" w:color="auto"/>
      </w:divBdr>
    </w:div>
    <w:div w:id="1260143433">
      <w:bodyDiv w:val="1"/>
      <w:marLeft w:val="0"/>
      <w:marRight w:val="0"/>
      <w:marTop w:val="0"/>
      <w:marBottom w:val="0"/>
      <w:divBdr>
        <w:top w:val="none" w:sz="0" w:space="0" w:color="auto"/>
        <w:left w:val="none" w:sz="0" w:space="0" w:color="auto"/>
        <w:bottom w:val="none" w:sz="0" w:space="0" w:color="auto"/>
        <w:right w:val="none" w:sz="0" w:space="0" w:color="auto"/>
      </w:divBdr>
    </w:div>
    <w:div w:id="1260262442">
      <w:bodyDiv w:val="1"/>
      <w:marLeft w:val="0"/>
      <w:marRight w:val="0"/>
      <w:marTop w:val="0"/>
      <w:marBottom w:val="0"/>
      <w:divBdr>
        <w:top w:val="none" w:sz="0" w:space="0" w:color="auto"/>
        <w:left w:val="none" w:sz="0" w:space="0" w:color="auto"/>
        <w:bottom w:val="none" w:sz="0" w:space="0" w:color="auto"/>
        <w:right w:val="none" w:sz="0" w:space="0" w:color="auto"/>
      </w:divBdr>
    </w:div>
    <w:div w:id="1260988025">
      <w:bodyDiv w:val="1"/>
      <w:marLeft w:val="0"/>
      <w:marRight w:val="0"/>
      <w:marTop w:val="0"/>
      <w:marBottom w:val="0"/>
      <w:divBdr>
        <w:top w:val="none" w:sz="0" w:space="0" w:color="auto"/>
        <w:left w:val="none" w:sz="0" w:space="0" w:color="auto"/>
        <w:bottom w:val="none" w:sz="0" w:space="0" w:color="auto"/>
        <w:right w:val="none" w:sz="0" w:space="0" w:color="auto"/>
      </w:divBdr>
    </w:div>
    <w:div w:id="1264655335">
      <w:bodyDiv w:val="1"/>
      <w:marLeft w:val="0"/>
      <w:marRight w:val="0"/>
      <w:marTop w:val="0"/>
      <w:marBottom w:val="0"/>
      <w:divBdr>
        <w:top w:val="none" w:sz="0" w:space="0" w:color="auto"/>
        <w:left w:val="none" w:sz="0" w:space="0" w:color="auto"/>
        <w:bottom w:val="none" w:sz="0" w:space="0" w:color="auto"/>
        <w:right w:val="none" w:sz="0" w:space="0" w:color="auto"/>
      </w:divBdr>
    </w:div>
    <w:div w:id="1264923108">
      <w:bodyDiv w:val="1"/>
      <w:marLeft w:val="0"/>
      <w:marRight w:val="0"/>
      <w:marTop w:val="0"/>
      <w:marBottom w:val="0"/>
      <w:divBdr>
        <w:top w:val="none" w:sz="0" w:space="0" w:color="auto"/>
        <w:left w:val="none" w:sz="0" w:space="0" w:color="auto"/>
        <w:bottom w:val="none" w:sz="0" w:space="0" w:color="auto"/>
        <w:right w:val="none" w:sz="0" w:space="0" w:color="auto"/>
      </w:divBdr>
    </w:div>
    <w:div w:id="1265042723">
      <w:bodyDiv w:val="1"/>
      <w:marLeft w:val="0"/>
      <w:marRight w:val="0"/>
      <w:marTop w:val="0"/>
      <w:marBottom w:val="0"/>
      <w:divBdr>
        <w:top w:val="none" w:sz="0" w:space="0" w:color="auto"/>
        <w:left w:val="none" w:sz="0" w:space="0" w:color="auto"/>
        <w:bottom w:val="none" w:sz="0" w:space="0" w:color="auto"/>
        <w:right w:val="none" w:sz="0" w:space="0" w:color="auto"/>
      </w:divBdr>
    </w:div>
    <w:div w:id="1265452952">
      <w:bodyDiv w:val="1"/>
      <w:marLeft w:val="0"/>
      <w:marRight w:val="0"/>
      <w:marTop w:val="0"/>
      <w:marBottom w:val="0"/>
      <w:divBdr>
        <w:top w:val="none" w:sz="0" w:space="0" w:color="auto"/>
        <w:left w:val="none" w:sz="0" w:space="0" w:color="auto"/>
        <w:bottom w:val="none" w:sz="0" w:space="0" w:color="auto"/>
        <w:right w:val="none" w:sz="0" w:space="0" w:color="auto"/>
      </w:divBdr>
    </w:div>
    <w:div w:id="1265768353">
      <w:bodyDiv w:val="1"/>
      <w:marLeft w:val="0"/>
      <w:marRight w:val="0"/>
      <w:marTop w:val="0"/>
      <w:marBottom w:val="0"/>
      <w:divBdr>
        <w:top w:val="none" w:sz="0" w:space="0" w:color="auto"/>
        <w:left w:val="none" w:sz="0" w:space="0" w:color="auto"/>
        <w:bottom w:val="none" w:sz="0" w:space="0" w:color="auto"/>
        <w:right w:val="none" w:sz="0" w:space="0" w:color="auto"/>
      </w:divBdr>
    </w:div>
    <w:div w:id="1265770821">
      <w:bodyDiv w:val="1"/>
      <w:marLeft w:val="0"/>
      <w:marRight w:val="0"/>
      <w:marTop w:val="0"/>
      <w:marBottom w:val="0"/>
      <w:divBdr>
        <w:top w:val="none" w:sz="0" w:space="0" w:color="auto"/>
        <w:left w:val="none" w:sz="0" w:space="0" w:color="auto"/>
        <w:bottom w:val="none" w:sz="0" w:space="0" w:color="auto"/>
        <w:right w:val="none" w:sz="0" w:space="0" w:color="auto"/>
      </w:divBdr>
    </w:div>
    <w:div w:id="1265842961">
      <w:bodyDiv w:val="1"/>
      <w:marLeft w:val="0"/>
      <w:marRight w:val="0"/>
      <w:marTop w:val="0"/>
      <w:marBottom w:val="0"/>
      <w:divBdr>
        <w:top w:val="none" w:sz="0" w:space="0" w:color="auto"/>
        <w:left w:val="none" w:sz="0" w:space="0" w:color="auto"/>
        <w:bottom w:val="none" w:sz="0" w:space="0" w:color="auto"/>
        <w:right w:val="none" w:sz="0" w:space="0" w:color="auto"/>
      </w:divBdr>
    </w:div>
    <w:div w:id="1265962595">
      <w:bodyDiv w:val="1"/>
      <w:marLeft w:val="0"/>
      <w:marRight w:val="0"/>
      <w:marTop w:val="0"/>
      <w:marBottom w:val="0"/>
      <w:divBdr>
        <w:top w:val="none" w:sz="0" w:space="0" w:color="auto"/>
        <w:left w:val="none" w:sz="0" w:space="0" w:color="auto"/>
        <w:bottom w:val="none" w:sz="0" w:space="0" w:color="auto"/>
        <w:right w:val="none" w:sz="0" w:space="0" w:color="auto"/>
      </w:divBdr>
    </w:div>
    <w:div w:id="1267036930">
      <w:bodyDiv w:val="1"/>
      <w:marLeft w:val="0"/>
      <w:marRight w:val="0"/>
      <w:marTop w:val="0"/>
      <w:marBottom w:val="0"/>
      <w:divBdr>
        <w:top w:val="none" w:sz="0" w:space="0" w:color="auto"/>
        <w:left w:val="none" w:sz="0" w:space="0" w:color="auto"/>
        <w:bottom w:val="none" w:sz="0" w:space="0" w:color="auto"/>
        <w:right w:val="none" w:sz="0" w:space="0" w:color="auto"/>
      </w:divBdr>
    </w:div>
    <w:div w:id="1269002094">
      <w:bodyDiv w:val="1"/>
      <w:marLeft w:val="0"/>
      <w:marRight w:val="0"/>
      <w:marTop w:val="0"/>
      <w:marBottom w:val="0"/>
      <w:divBdr>
        <w:top w:val="none" w:sz="0" w:space="0" w:color="auto"/>
        <w:left w:val="none" w:sz="0" w:space="0" w:color="auto"/>
        <w:bottom w:val="none" w:sz="0" w:space="0" w:color="auto"/>
        <w:right w:val="none" w:sz="0" w:space="0" w:color="auto"/>
      </w:divBdr>
    </w:div>
    <w:div w:id="1269241711">
      <w:bodyDiv w:val="1"/>
      <w:marLeft w:val="0"/>
      <w:marRight w:val="0"/>
      <w:marTop w:val="0"/>
      <w:marBottom w:val="0"/>
      <w:divBdr>
        <w:top w:val="none" w:sz="0" w:space="0" w:color="auto"/>
        <w:left w:val="none" w:sz="0" w:space="0" w:color="auto"/>
        <w:bottom w:val="none" w:sz="0" w:space="0" w:color="auto"/>
        <w:right w:val="none" w:sz="0" w:space="0" w:color="auto"/>
      </w:divBdr>
    </w:div>
    <w:div w:id="1270506386">
      <w:bodyDiv w:val="1"/>
      <w:marLeft w:val="0"/>
      <w:marRight w:val="0"/>
      <w:marTop w:val="0"/>
      <w:marBottom w:val="0"/>
      <w:divBdr>
        <w:top w:val="none" w:sz="0" w:space="0" w:color="auto"/>
        <w:left w:val="none" w:sz="0" w:space="0" w:color="auto"/>
        <w:bottom w:val="none" w:sz="0" w:space="0" w:color="auto"/>
        <w:right w:val="none" w:sz="0" w:space="0" w:color="auto"/>
      </w:divBdr>
    </w:div>
    <w:div w:id="1270812930">
      <w:bodyDiv w:val="1"/>
      <w:marLeft w:val="0"/>
      <w:marRight w:val="0"/>
      <w:marTop w:val="0"/>
      <w:marBottom w:val="0"/>
      <w:divBdr>
        <w:top w:val="none" w:sz="0" w:space="0" w:color="auto"/>
        <w:left w:val="none" w:sz="0" w:space="0" w:color="auto"/>
        <w:bottom w:val="none" w:sz="0" w:space="0" w:color="auto"/>
        <w:right w:val="none" w:sz="0" w:space="0" w:color="auto"/>
      </w:divBdr>
    </w:div>
    <w:div w:id="1271399773">
      <w:bodyDiv w:val="1"/>
      <w:marLeft w:val="0"/>
      <w:marRight w:val="0"/>
      <w:marTop w:val="0"/>
      <w:marBottom w:val="0"/>
      <w:divBdr>
        <w:top w:val="none" w:sz="0" w:space="0" w:color="auto"/>
        <w:left w:val="none" w:sz="0" w:space="0" w:color="auto"/>
        <w:bottom w:val="none" w:sz="0" w:space="0" w:color="auto"/>
        <w:right w:val="none" w:sz="0" w:space="0" w:color="auto"/>
      </w:divBdr>
    </w:div>
    <w:div w:id="1272399013">
      <w:bodyDiv w:val="1"/>
      <w:marLeft w:val="0"/>
      <w:marRight w:val="0"/>
      <w:marTop w:val="0"/>
      <w:marBottom w:val="0"/>
      <w:divBdr>
        <w:top w:val="none" w:sz="0" w:space="0" w:color="auto"/>
        <w:left w:val="none" w:sz="0" w:space="0" w:color="auto"/>
        <w:bottom w:val="none" w:sz="0" w:space="0" w:color="auto"/>
        <w:right w:val="none" w:sz="0" w:space="0" w:color="auto"/>
      </w:divBdr>
    </w:div>
    <w:div w:id="1272710541">
      <w:bodyDiv w:val="1"/>
      <w:marLeft w:val="0"/>
      <w:marRight w:val="0"/>
      <w:marTop w:val="0"/>
      <w:marBottom w:val="0"/>
      <w:divBdr>
        <w:top w:val="none" w:sz="0" w:space="0" w:color="auto"/>
        <w:left w:val="none" w:sz="0" w:space="0" w:color="auto"/>
        <w:bottom w:val="none" w:sz="0" w:space="0" w:color="auto"/>
        <w:right w:val="none" w:sz="0" w:space="0" w:color="auto"/>
      </w:divBdr>
    </w:div>
    <w:div w:id="1272861112">
      <w:bodyDiv w:val="1"/>
      <w:marLeft w:val="0"/>
      <w:marRight w:val="0"/>
      <w:marTop w:val="0"/>
      <w:marBottom w:val="0"/>
      <w:divBdr>
        <w:top w:val="none" w:sz="0" w:space="0" w:color="auto"/>
        <w:left w:val="none" w:sz="0" w:space="0" w:color="auto"/>
        <w:bottom w:val="none" w:sz="0" w:space="0" w:color="auto"/>
        <w:right w:val="none" w:sz="0" w:space="0" w:color="auto"/>
      </w:divBdr>
    </w:div>
    <w:div w:id="1273324010">
      <w:bodyDiv w:val="1"/>
      <w:marLeft w:val="0"/>
      <w:marRight w:val="0"/>
      <w:marTop w:val="0"/>
      <w:marBottom w:val="0"/>
      <w:divBdr>
        <w:top w:val="none" w:sz="0" w:space="0" w:color="auto"/>
        <w:left w:val="none" w:sz="0" w:space="0" w:color="auto"/>
        <w:bottom w:val="none" w:sz="0" w:space="0" w:color="auto"/>
        <w:right w:val="none" w:sz="0" w:space="0" w:color="auto"/>
      </w:divBdr>
    </w:div>
    <w:div w:id="1273516593">
      <w:bodyDiv w:val="1"/>
      <w:marLeft w:val="0"/>
      <w:marRight w:val="0"/>
      <w:marTop w:val="0"/>
      <w:marBottom w:val="0"/>
      <w:divBdr>
        <w:top w:val="none" w:sz="0" w:space="0" w:color="auto"/>
        <w:left w:val="none" w:sz="0" w:space="0" w:color="auto"/>
        <w:bottom w:val="none" w:sz="0" w:space="0" w:color="auto"/>
        <w:right w:val="none" w:sz="0" w:space="0" w:color="auto"/>
      </w:divBdr>
    </w:div>
    <w:div w:id="1273587093">
      <w:bodyDiv w:val="1"/>
      <w:marLeft w:val="0"/>
      <w:marRight w:val="0"/>
      <w:marTop w:val="0"/>
      <w:marBottom w:val="0"/>
      <w:divBdr>
        <w:top w:val="none" w:sz="0" w:space="0" w:color="auto"/>
        <w:left w:val="none" w:sz="0" w:space="0" w:color="auto"/>
        <w:bottom w:val="none" w:sz="0" w:space="0" w:color="auto"/>
        <w:right w:val="none" w:sz="0" w:space="0" w:color="auto"/>
      </w:divBdr>
    </w:div>
    <w:div w:id="1275601938">
      <w:bodyDiv w:val="1"/>
      <w:marLeft w:val="0"/>
      <w:marRight w:val="0"/>
      <w:marTop w:val="0"/>
      <w:marBottom w:val="0"/>
      <w:divBdr>
        <w:top w:val="none" w:sz="0" w:space="0" w:color="auto"/>
        <w:left w:val="none" w:sz="0" w:space="0" w:color="auto"/>
        <w:bottom w:val="none" w:sz="0" w:space="0" w:color="auto"/>
        <w:right w:val="none" w:sz="0" w:space="0" w:color="auto"/>
      </w:divBdr>
    </w:div>
    <w:div w:id="1275752517">
      <w:bodyDiv w:val="1"/>
      <w:marLeft w:val="0"/>
      <w:marRight w:val="0"/>
      <w:marTop w:val="0"/>
      <w:marBottom w:val="0"/>
      <w:divBdr>
        <w:top w:val="none" w:sz="0" w:space="0" w:color="auto"/>
        <w:left w:val="none" w:sz="0" w:space="0" w:color="auto"/>
        <w:bottom w:val="none" w:sz="0" w:space="0" w:color="auto"/>
        <w:right w:val="none" w:sz="0" w:space="0" w:color="auto"/>
      </w:divBdr>
    </w:div>
    <w:div w:id="1276210585">
      <w:bodyDiv w:val="1"/>
      <w:marLeft w:val="0"/>
      <w:marRight w:val="0"/>
      <w:marTop w:val="0"/>
      <w:marBottom w:val="0"/>
      <w:divBdr>
        <w:top w:val="none" w:sz="0" w:space="0" w:color="auto"/>
        <w:left w:val="none" w:sz="0" w:space="0" w:color="auto"/>
        <w:bottom w:val="none" w:sz="0" w:space="0" w:color="auto"/>
        <w:right w:val="none" w:sz="0" w:space="0" w:color="auto"/>
      </w:divBdr>
      <w:divsChild>
        <w:div w:id="1922911026">
          <w:marLeft w:val="0"/>
          <w:marRight w:val="0"/>
          <w:marTop w:val="0"/>
          <w:marBottom w:val="0"/>
          <w:divBdr>
            <w:top w:val="none" w:sz="0" w:space="0" w:color="auto"/>
            <w:left w:val="none" w:sz="0" w:space="0" w:color="auto"/>
            <w:bottom w:val="none" w:sz="0" w:space="0" w:color="auto"/>
            <w:right w:val="none" w:sz="0" w:space="0" w:color="auto"/>
          </w:divBdr>
          <w:divsChild>
            <w:div w:id="198206621">
              <w:marLeft w:val="0"/>
              <w:marRight w:val="0"/>
              <w:marTop w:val="0"/>
              <w:marBottom w:val="0"/>
              <w:divBdr>
                <w:top w:val="none" w:sz="0" w:space="0" w:color="auto"/>
                <w:left w:val="none" w:sz="0" w:space="0" w:color="auto"/>
                <w:bottom w:val="none" w:sz="0" w:space="0" w:color="auto"/>
                <w:right w:val="none" w:sz="0" w:space="0" w:color="auto"/>
              </w:divBdr>
              <w:divsChild>
                <w:div w:id="920413358">
                  <w:marLeft w:val="0"/>
                  <w:marRight w:val="0"/>
                  <w:marTop w:val="0"/>
                  <w:marBottom w:val="0"/>
                  <w:divBdr>
                    <w:top w:val="none" w:sz="0" w:space="0" w:color="auto"/>
                    <w:left w:val="none" w:sz="0" w:space="0" w:color="auto"/>
                    <w:bottom w:val="none" w:sz="0" w:space="0" w:color="auto"/>
                    <w:right w:val="none" w:sz="0" w:space="0" w:color="auto"/>
                  </w:divBdr>
                  <w:divsChild>
                    <w:div w:id="1508982963">
                      <w:marLeft w:val="0"/>
                      <w:marRight w:val="0"/>
                      <w:marTop w:val="0"/>
                      <w:marBottom w:val="0"/>
                      <w:divBdr>
                        <w:top w:val="none" w:sz="0" w:space="0" w:color="auto"/>
                        <w:left w:val="none" w:sz="0" w:space="0" w:color="auto"/>
                        <w:bottom w:val="none" w:sz="0" w:space="0" w:color="auto"/>
                        <w:right w:val="none" w:sz="0" w:space="0" w:color="auto"/>
                      </w:divBdr>
                      <w:divsChild>
                        <w:div w:id="1555581572">
                          <w:marLeft w:val="0"/>
                          <w:marRight w:val="0"/>
                          <w:marTop w:val="0"/>
                          <w:marBottom w:val="0"/>
                          <w:divBdr>
                            <w:top w:val="none" w:sz="0" w:space="0" w:color="auto"/>
                            <w:left w:val="none" w:sz="0" w:space="0" w:color="auto"/>
                            <w:bottom w:val="none" w:sz="0" w:space="0" w:color="auto"/>
                            <w:right w:val="none" w:sz="0" w:space="0" w:color="auto"/>
                          </w:divBdr>
                          <w:divsChild>
                            <w:div w:id="5557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402736">
      <w:bodyDiv w:val="1"/>
      <w:marLeft w:val="0"/>
      <w:marRight w:val="0"/>
      <w:marTop w:val="0"/>
      <w:marBottom w:val="0"/>
      <w:divBdr>
        <w:top w:val="none" w:sz="0" w:space="0" w:color="auto"/>
        <w:left w:val="none" w:sz="0" w:space="0" w:color="auto"/>
        <w:bottom w:val="none" w:sz="0" w:space="0" w:color="auto"/>
        <w:right w:val="none" w:sz="0" w:space="0" w:color="auto"/>
      </w:divBdr>
    </w:div>
    <w:div w:id="1277251945">
      <w:bodyDiv w:val="1"/>
      <w:marLeft w:val="0"/>
      <w:marRight w:val="0"/>
      <w:marTop w:val="0"/>
      <w:marBottom w:val="0"/>
      <w:divBdr>
        <w:top w:val="none" w:sz="0" w:space="0" w:color="auto"/>
        <w:left w:val="none" w:sz="0" w:space="0" w:color="auto"/>
        <w:bottom w:val="none" w:sz="0" w:space="0" w:color="auto"/>
        <w:right w:val="none" w:sz="0" w:space="0" w:color="auto"/>
      </w:divBdr>
    </w:div>
    <w:div w:id="1278020940">
      <w:bodyDiv w:val="1"/>
      <w:marLeft w:val="0"/>
      <w:marRight w:val="0"/>
      <w:marTop w:val="0"/>
      <w:marBottom w:val="0"/>
      <w:divBdr>
        <w:top w:val="none" w:sz="0" w:space="0" w:color="auto"/>
        <w:left w:val="none" w:sz="0" w:space="0" w:color="auto"/>
        <w:bottom w:val="none" w:sz="0" w:space="0" w:color="auto"/>
        <w:right w:val="none" w:sz="0" w:space="0" w:color="auto"/>
      </w:divBdr>
    </w:div>
    <w:div w:id="1278177142">
      <w:bodyDiv w:val="1"/>
      <w:marLeft w:val="0"/>
      <w:marRight w:val="0"/>
      <w:marTop w:val="0"/>
      <w:marBottom w:val="0"/>
      <w:divBdr>
        <w:top w:val="none" w:sz="0" w:space="0" w:color="auto"/>
        <w:left w:val="none" w:sz="0" w:space="0" w:color="auto"/>
        <w:bottom w:val="none" w:sz="0" w:space="0" w:color="auto"/>
        <w:right w:val="none" w:sz="0" w:space="0" w:color="auto"/>
      </w:divBdr>
    </w:div>
    <w:div w:id="1278222719">
      <w:bodyDiv w:val="1"/>
      <w:marLeft w:val="0"/>
      <w:marRight w:val="0"/>
      <w:marTop w:val="0"/>
      <w:marBottom w:val="0"/>
      <w:divBdr>
        <w:top w:val="none" w:sz="0" w:space="0" w:color="auto"/>
        <w:left w:val="none" w:sz="0" w:space="0" w:color="auto"/>
        <w:bottom w:val="none" w:sz="0" w:space="0" w:color="auto"/>
        <w:right w:val="none" w:sz="0" w:space="0" w:color="auto"/>
      </w:divBdr>
    </w:div>
    <w:div w:id="1278953791">
      <w:bodyDiv w:val="1"/>
      <w:marLeft w:val="0"/>
      <w:marRight w:val="0"/>
      <w:marTop w:val="0"/>
      <w:marBottom w:val="0"/>
      <w:divBdr>
        <w:top w:val="none" w:sz="0" w:space="0" w:color="auto"/>
        <w:left w:val="none" w:sz="0" w:space="0" w:color="auto"/>
        <w:bottom w:val="none" w:sz="0" w:space="0" w:color="auto"/>
        <w:right w:val="none" w:sz="0" w:space="0" w:color="auto"/>
      </w:divBdr>
    </w:div>
    <w:div w:id="1279485103">
      <w:bodyDiv w:val="1"/>
      <w:marLeft w:val="0"/>
      <w:marRight w:val="0"/>
      <w:marTop w:val="0"/>
      <w:marBottom w:val="0"/>
      <w:divBdr>
        <w:top w:val="none" w:sz="0" w:space="0" w:color="auto"/>
        <w:left w:val="none" w:sz="0" w:space="0" w:color="auto"/>
        <w:bottom w:val="none" w:sz="0" w:space="0" w:color="auto"/>
        <w:right w:val="none" w:sz="0" w:space="0" w:color="auto"/>
      </w:divBdr>
    </w:div>
    <w:div w:id="1279726967">
      <w:bodyDiv w:val="1"/>
      <w:marLeft w:val="0"/>
      <w:marRight w:val="0"/>
      <w:marTop w:val="0"/>
      <w:marBottom w:val="0"/>
      <w:divBdr>
        <w:top w:val="none" w:sz="0" w:space="0" w:color="auto"/>
        <w:left w:val="none" w:sz="0" w:space="0" w:color="auto"/>
        <w:bottom w:val="none" w:sz="0" w:space="0" w:color="auto"/>
        <w:right w:val="none" w:sz="0" w:space="0" w:color="auto"/>
      </w:divBdr>
    </w:div>
    <w:div w:id="1280719029">
      <w:bodyDiv w:val="1"/>
      <w:marLeft w:val="0"/>
      <w:marRight w:val="0"/>
      <w:marTop w:val="0"/>
      <w:marBottom w:val="0"/>
      <w:divBdr>
        <w:top w:val="none" w:sz="0" w:space="0" w:color="auto"/>
        <w:left w:val="none" w:sz="0" w:space="0" w:color="auto"/>
        <w:bottom w:val="none" w:sz="0" w:space="0" w:color="auto"/>
        <w:right w:val="none" w:sz="0" w:space="0" w:color="auto"/>
      </w:divBdr>
    </w:div>
    <w:div w:id="1283417448">
      <w:bodyDiv w:val="1"/>
      <w:marLeft w:val="0"/>
      <w:marRight w:val="0"/>
      <w:marTop w:val="0"/>
      <w:marBottom w:val="0"/>
      <w:divBdr>
        <w:top w:val="none" w:sz="0" w:space="0" w:color="auto"/>
        <w:left w:val="none" w:sz="0" w:space="0" w:color="auto"/>
        <w:bottom w:val="none" w:sz="0" w:space="0" w:color="auto"/>
        <w:right w:val="none" w:sz="0" w:space="0" w:color="auto"/>
      </w:divBdr>
    </w:div>
    <w:div w:id="1283536224">
      <w:bodyDiv w:val="1"/>
      <w:marLeft w:val="0"/>
      <w:marRight w:val="0"/>
      <w:marTop w:val="0"/>
      <w:marBottom w:val="0"/>
      <w:divBdr>
        <w:top w:val="none" w:sz="0" w:space="0" w:color="auto"/>
        <w:left w:val="none" w:sz="0" w:space="0" w:color="auto"/>
        <w:bottom w:val="none" w:sz="0" w:space="0" w:color="auto"/>
        <w:right w:val="none" w:sz="0" w:space="0" w:color="auto"/>
      </w:divBdr>
    </w:div>
    <w:div w:id="1283607623">
      <w:bodyDiv w:val="1"/>
      <w:marLeft w:val="0"/>
      <w:marRight w:val="0"/>
      <w:marTop w:val="0"/>
      <w:marBottom w:val="0"/>
      <w:divBdr>
        <w:top w:val="none" w:sz="0" w:space="0" w:color="auto"/>
        <w:left w:val="none" w:sz="0" w:space="0" w:color="auto"/>
        <w:bottom w:val="none" w:sz="0" w:space="0" w:color="auto"/>
        <w:right w:val="none" w:sz="0" w:space="0" w:color="auto"/>
      </w:divBdr>
    </w:div>
    <w:div w:id="1284338258">
      <w:bodyDiv w:val="1"/>
      <w:marLeft w:val="0"/>
      <w:marRight w:val="0"/>
      <w:marTop w:val="0"/>
      <w:marBottom w:val="0"/>
      <w:divBdr>
        <w:top w:val="none" w:sz="0" w:space="0" w:color="auto"/>
        <w:left w:val="none" w:sz="0" w:space="0" w:color="auto"/>
        <w:bottom w:val="none" w:sz="0" w:space="0" w:color="auto"/>
        <w:right w:val="none" w:sz="0" w:space="0" w:color="auto"/>
      </w:divBdr>
    </w:div>
    <w:div w:id="1284923068">
      <w:bodyDiv w:val="1"/>
      <w:marLeft w:val="0"/>
      <w:marRight w:val="0"/>
      <w:marTop w:val="0"/>
      <w:marBottom w:val="0"/>
      <w:divBdr>
        <w:top w:val="none" w:sz="0" w:space="0" w:color="auto"/>
        <w:left w:val="none" w:sz="0" w:space="0" w:color="auto"/>
        <w:bottom w:val="none" w:sz="0" w:space="0" w:color="auto"/>
        <w:right w:val="none" w:sz="0" w:space="0" w:color="auto"/>
      </w:divBdr>
    </w:div>
    <w:div w:id="1285423346">
      <w:bodyDiv w:val="1"/>
      <w:marLeft w:val="0"/>
      <w:marRight w:val="0"/>
      <w:marTop w:val="0"/>
      <w:marBottom w:val="0"/>
      <w:divBdr>
        <w:top w:val="none" w:sz="0" w:space="0" w:color="auto"/>
        <w:left w:val="none" w:sz="0" w:space="0" w:color="auto"/>
        <w:bottom w:val="none" w:sz="0" w:space="0" w:color="auto"/>
        <w:right w:val="none" w:sz="0" w:space="0" w:color="auto"/>
      </w:divBdr>
    </w:div>
    <w:div w:id="1286083638">
      <w:bodyDiv w:val="1"/>
      <w:marLeft w:val="0"/>
      <w:marRight w:val="0"/>
      <w:marTop w:val="0"/>
      <w:marBottom w:val="0"/>
      <w:divBdr>
        <w:top w:val="none" w:sz="0" w:space="0" w:color="auto"/>
        <w:left w:val="none" w:sz="0" w:space="0" w:color="auto"/>
        <w:bottom w:val="none" w:sz="0" w:space="0" w:color="auto"/>
        <w:right w:val="none" w:sz="0" w:space="0" w:color="auto"/>
      </w:divBdr>
    </w:div>
    <w:div w:id="1286960409">
      <w:bodyDiv w:val="1"/>
      <w:marLeft w:val="0"/>
      <w:marRight w:val="0"/>
      <w:marTop w:val="0"/>
      <w:marBottom w:val="0"/>
      <w:divBdr>
        <w:top w:val="none" w:sz="0" w:space="0" w:color="auto"/>
        <w:left w:val="none" w:sz="0" w:space="0" w:color="auto"/>
        <w:bottom w:val="none" w:sz="0" w:space="0" w:color="auto"/>
        <w:right w:val="none" w:sz="0" w:space="0" w:color="auto"/>
      </w:divBdr>
    </w:div>
    <w:div w:id="1288005157">
      <w:bodyDiv w:val="1"/>
      <w:marLeft w:val="0"/>
      <w:marRight w:val="0"/>
      <w:marTop w:val="0"/>
      <w:marBottom w:val="0"/>
      <w:divBdr>
        <w:top w:val="none" w:sz="0" w:space="0" w:color="auto"/>
        <w:left w:val="none" w:sz="0" w:space="0" w:color="auto"/>
        <w:bottom w:val="none" w:sz="0" w:space="0" w:color="auto"/>
        <w:right w:val="none" w:sz="0" w:space="0" w:color="auto"/>
      </w:divBdr>
    </w:div>
    <w:div w:id="1288466405">
      <w:bodyDiv w:val="1"/>
      <w:marLeft w:val="0"/>
      <w:marRight w:val="0"/>
      <w:marTop w:val="0"/>
      <w:marBottom w:val="0"/>
      <w:divBdr>
        <w:top w:val="none" w:sz="0" w:space="0" w:color="auto"/>
        <w:left w:val="none" w:sz="0" w:space="0" w:color="auto"/>
        <w:bottom w:val="none" w:sz="0" w:space="0" w:color="auto"/>
        <w:right w:val="none" w:sz="0" w:space="0" w:color="auto"/>
      </w:divBdr>
    </w:div>
    <w:div w:id="1289432033">
      <w:bodyDiv w:val="1"/>
      <w:marLeft w:val="0"/>
      <w:marRight w:val="0"/>
      <w:marTop w:val="0"/>
      <w:marBottom w:val="0"/>
      <w:divBdr>
        <w:top w:val="none" w:sz="0" w:space="0" w:color="auto"/>
        <w:left w:val="none" w:sz="0" w:space="0" w:color="auto"/>
        <w:bottom w:val="none" w:sz="0" w:space="0" w:color="auto"/>
        <w:right w:val="none" w:sz="0" w:space="0" w:color="auto"/>
      </w:divBdr>
    </w:div>
    <w:div w:id="1289896575">
      <w:bodyDiv w:val="1"/>
      <w:marLeft w:val="0"/>
      <w:marRight w:val="0"/>
      <w:marTop w:val="0"/>
      <w:marBottom w:val="0"/>
      <w:divBdr>
        <w:top w:val="none" w:sz="0" w:space="0" w:color="auto"/>
        <w:left w:val="none" w:sz="0" w:space="0" w:color="auto"/>
        <w:bottom w:val="none" w:sz="0" w:space="0" w:color="auto"/>
        <w:right w:val="none" w:sz="0" w:space="0" w:color="auto"/>
      </w:divBdr>
    </w:div>
    <w:div w:id="1290552404">
      <w:bodyDiv w:val="1"/>
      <w:marLeft w:val="0"/>
      <w:marRight w:val="0"/>
      <w:marTop w:val="0"/>
      <w:marBottom w:val="0"/>
      <w:divBdr>
        <w:top w:val="none" w:sz="0" w:space="0" w:color="auto"/>
        <w:left w:val="none" w:sz="0" w:space="0" w:color="auto"/>
        <w:bottom w:val="none" w:sz="0" w:space="0" w:color="auto"/>
        <w:right w:val="none" w:sz="0" w:space="0" w:color="auto"/>
      </w:divBdr>
    </w:div>
    <w:div w:id="1290866451">
      <w:bodyDiv w:val="1"/>
      <w:marLeft w:val="0"/>
      <w:marRight w:val="0"/>
      <w:marTop w:val="0"/>
      <w:marBottom w:val="0"/>
      <w:divBdr>
        <w:top w:val="none" w:sz="0" w:space="0" w:color="auto"/>
        <w:left w:val="none" w:sz="0" w:space="0" w:color="auto"/>
        <w:bottom w:val="none" w:sz="0" w:space="0" w:color="auto"/>
        <w:right w:val="none" w:sz="0" w:space="0" w:color="auto"/>
      </w:divBdr>
    </w:div>
    <w:div w:id="1291277969">
      <w:bodyDiv w:val="1"/>
      <w:marLeft w:val="0"/>
      <w:marRight w:val="0"/>
      <w:marTop w:val="0"/>
      <w:marBottom w:val="0"/>
      <w:divBdr>
        <w:top w:val="none" w:sz="0" w:space="0" w:color="auto"/>
        <w:left w:val="none" w:sz="0" w:space="0" w:color="auto"/>
        <w:bottom w:val="none" w:sz="0" w:space="0" w:color="auto"/>
        <w:right w:val="none" w:sz="0" w:space="0" w:color="auto"/>
      </w:divBdr>
    </w:div>
    <w:div w:id="1291522258">
      <w:bodyDiv w:val="1"/>
      <w:marLeft w:val="0"/>
      <w:marRight w:val="0"/>
      <w:marTop w:val="0"/>
      <w:marBottom w:val="0"/>
      <w:divBdr>
        <w:top w:val="none" w:sz="0" w:space="0" w:color="auto"/>
        <w:left w:val="none" w:sz="0" w:space="0" w:color="auto"/>
        <w:bottom w:val="none" w:sz="0" w:space="0" w:color="auto"/>
        <w:right w:val="none" w:sz="0" w:space="0" w:color="auto"/>
      </w:divBdr>
    </w:div>
    <w:div w:id="1291788929">
      <w:bodyDiv w:val="1"/>
      <w:marLeft w:val="0"/>
      <w:marRight w:val="0"/>
      <w:marTop w:val="0"/>
      <w:marBottom w:val="0"/>
      <w:divBdr>
        <w:top w:val="none" w:sz="0" w:space="0" w:color="auto"/>
        <w:left w:val="none" w:sz="0" w:space="0" w:color="auto"/>
        <w:bottom w:val="none" w:sz="0" w:space="0" w:color="auto"/>
        <w:right w:val="none" w:sz="0" w:space="0" w:color="auto"/>
      </w:divBdr>
    </w:div>
    <w:div w:id="1291858830">
      <w:bodyDiv w:val="1"/>
      <w:marLeft w:val="0"/>
      <w:marRight w:val="0"/>
      <w:marTop w:val="0"/>
      <w:marBottom w:val="0"/>
      <w:divBdr>
        <w:top w:val="none" w:sz="0" w:space="0" w:color="auto"/>
        <w:left w:val="none" w:sz="0" w:space="0" w:color="auto"/>
        <w:bottom w:val="none" w:sz="0" w:space="0" w:color="auto"/>
        <w:right w:val="none" w:sz="0" w:space="0" w:color="auto"/>
      </w:divBdr>
    </w:div>
    <w:div w:id="1291860963">
      <w:bodyDiv w:val="1"/>
      <w:marLeft w:val="0"/>
      <w:marRight w:val="0"/>
      <w:marTop w:val="0"/>
      <w:marBottom w:val="0"/>
      <w:divBdr>
        <w:top w:val="none" w:sz="0" w:space="0" w:color="auto"/>
        <w:left w:val="none" w:sz="0" w:space="0" w:color="auto"/>
        <w:bottom w:val="none" w:sz="0" w:space="0" w:color="auto"/>
        <w:right w:val="none" w:sz="0" w:space="0" w:color="auto"/>
      </w:divBdr>
    </w:div>
    <w:div w:id="1292402238">
      <w:bodyDiv w:val="1"/>
      <w:marLeft w:val="0"/>
      <w:marRight w:val="0"/>
      <w:marTop w:val="0"/>
      <w:marBottom w:val="0"/>
      <w:divBdr>
        <w:top w:val="none" w:sz="0" w:space="0" w:color="auto"/>
        <w:left w:val="none" w:sz="0" w:space="0" w:color="auto"/>
        <w:bottom w:val="none" w:sz="0" w:space="0" w:color="auto"/>
        <w:right w:val="none" w:sz="0" w:space="0" w:color="auto"/>
      </w:divBdr>
    </w:div>
    <w:div w:id="1292514459">
      <w:bodyDiv w:val="1"/>
      <w:marLeft w:val="0"/>
      <w:marRight w:val="0"/>
      <w:marTop w:val="0"/>
      <w:marBottom w:val="0"/>
      <w:divBdr>
        <w:top w:val="none" w:sz="0" w:space="0" w:color="auto"/>
        <w:left w:val="none" w:sz="0" w:space="0" w:color="auto"/>
        <w:bottom w:val="none" w:sz="0" w:space="0" w:color="auto"/>
        <w:right w:val="none" w:sz="0" w:space="0" w:color="auto"/>
      </w:divBdr>
    </w:div>
    <w:div w:id="1292788704">
      <w:bodyDiv w:val="1"/>
      <w:marLeft w:val="0"/>
      <w:marRight w:val="0"/>
      <w:marTop w:val="0"/>
      <w:marBottom w:val="0"/>
      <w:divBdr>
        <w:top w:val="none" w:sz="0" w:space="0" w:color="auto"/>
        <w:left w:val="none" w:sz="0" w:space="0" w:color="auto"/>
        <w:bottom w:val="none" w:sz="0" w:space="0" w:color="auto"/>
        <w:right w:val="none" w:sz="0" w:space="0" w:color="auto"/>
      </w:divBdr>
    </w:div>
    <w:div w:id="1293828253">
      <w:bodyDiv w:val="1"/>
      <w:marLeft w:val="0"/>
      <w:marRight w:val="0"/>
      <w:marTop w:val="0"/>
      <w:marBottom w:val="0"/>
      <w:divBdr>
        <w:top w:val="none" w:sz="0" w:space="0" w:color="auto"/>
        <w:left w:val="none" w:sz="0" w:space="0" w:color="auto"/>
        <w:bottom w:val="none" w:sz="0" w:space="0" w:color="auto"/>
        <w:right w:val="none" w:sz="0" w:space="0" w:color="auto"/>
      </w:divBdr>
    </w:div>
    <w:div w:id="1293830490">
      <w:bodyDiv w:val="1"/>
      <w:marLeft w:val="0"/>
      <w:marRight w:val="0"/>
      <w:marTop w:val="0"/>
      <w:marBottom w:val="0"/>
      <w:divBdr>
        <w:top w:val="none" w:sz="0" w:space="0" w:color="auto"/>
        <w:left w:val="none" w:sz="0" w:space="0" w:color="auto"/>
        <w:bottom w:val="none" w:sz="0" w:space="0" w:color="auto"/>
        <w:right w:val="none" w:sz="0" w:space="0" w:color="auto"/>
      </w:divBdr>
    </w:div>
    <w:div w:id="1294679470">
      <w:bodyDiv w:val="1"/>
      <w:marLeft w:val="0"/>
      <w:marRight w:val="0"/>
      <w:marTop w:val="0"/>
      <w:marBottom w:val="0"/>
      <w:divBdr>
        <w:top w:val="none" w:sz="0" w:space="0" w:color="auto"/>
        <w:left w:val="none" w:sz="0" w:space="0" w:color="auto"/>
        <w:bottom w:val="none" w:sz="0" w:space="0" w:color="auto"/>
        <w:right w:val="none" w:sz="0" w:space="0" w:color="auto"/>
      </w:divBdr>
    </w:div>
    <w:div w:id="1295254911">
      <w:bodyDiv w:val="1"/>
      <w:marLeft w:val="0"/>
      <w:marRight w:val="0"/>
      <w:marTop w:val="0"/>
      <w:marBottom w:val="0"/>
      <w:divBdr>
        <w:top w:val="none" w:sz="0" w:space="0" w:color="auto"/>
        <w:left w:val="none" w:sz="0" w:space="0" w:color="auto"/>
        <w:bottom w:val="none" w:sz="0" w:space="0" w:color="auto"/>
        <w:right w:val="none" w:sz="0" w:space="0" w:color="auto"/>
      </w:divBdr>
    </w:div>
    <w:div w:id="1295331821">
      <w:bodyDiv w:val="1"/>
      <w:marLeft w:val="0"/>
      <w:marRight w:val="0"/>
      <w:marTop w:val="0"/>
      <w:marBottom w:val="0"/>
      <w:divBdr>
        <w:top w:val="none" w:sz="0" w:space="0" w:color="auto"/>
        <w:left w:val="none" w:sz="0" w:space="0" w:color="auto"/>
        <w:bottom w:val="none" w:sz="0" w:space="0" w:color="auto"/>
        <w:right w:val="none" w:sz="0" w:space="0" w:color="auto"/>
      </w:divBdr>
    </w:div>
    <w:div w:id="1296450344">
      <w:bodyDiv w:val="1"/>
      <w:marLeft w:val="0"/>
      <w:marRight w:val="0"/>
      <w:marTop w:val="0"/>
      <w:marBottom w:val="0"/>
      <w:divBdr>
        <w:top w:val="none" w:sz="0" w:space="0" w:color="auto"/>
        <w:left w:val="none" w:sz="0" w:space="0" w:color="auto"/>
        <w:bottom w:val="none" w:sz="0" w:space="0" w:color="auto"/>
        <w:right w:val="none" w:sz="0" w:space="0" w:color="auto"/>
      </w:divBdr>
    </w:div>
    <w:div w:id="1296836511">
      <w:bodyDiv w:val="1"/>
      <w:marLeft w:val="0"/>
      <w:marRight w:val="0"/>
      <w:marTop w:val="0"/>
      <w:marBottom w:val="0"/>
      <w:divBdr>
        <w:top w:val="none" w:sz="0" w:space="0" w:color="auto"/>
        <w:left w:val="none" w:sz="0" w:space="0" w:color="auto"/>
        <w:bottom w:val="none" w:sz="0" w:space="0" w:color="auto"/>
        <w:right w:val="none" w:sz="0" w:space="0" w:color="auto"/>
      </w:divBdr>
    </w:div>
    <w:div w:id="1298149612">
      <w:bodyDiv w:val="1"/>
      <w:marLeft w:val="0"/>
      <w:marRight w:val="0"/>
      <w:marTop w:val="0"/>
      <w:marBottom w:val="0"/>
      <w:divBdr>
        <w:top w:val="none" w:sz="0" w:space="0" w:color="auto"/>
        <w:left w:val="none" w:sz="0" w:space="0" w:color="auto"/>
        <w:bottom w:val="none" w:sz="0" w:space="0" w:color="auto"/>
        <w:right w:val="none" w:sz="0" w:space="0" w:color="auto"/>
      </w:divBdr>
    </w:div>
    <w:div w:id="1299652095">
      <w:bodyDiv w:val="1"/>
      <w:marLeft w:val="0"/>
      <w:marRight w:val="0"/>
      <w:marTop w:val="0"/>
      <w:marBottom w:val="0"/>
      <w:divBdr>
        <w:top w:val="none" w:sz="0" w:space="0" w:color="auto"/>
        <w:left w:val="none" w:sz="0" w:space="0" w:color="auto"/>
        <w:bottom w:val="none" w:sz="0" w:space="0" w:color="auto"/>
        <w:right w:val="none" w:sz="0" w:space="0" w:color="auto"/>
      </w:divBdr>
    </w:div>
    <w:div w:id="1299988572">
      <w:bodyDiv w:val="1"/>
      <w:marLeft w:val="0"/>
      <w:marRight w:val="0"/>
      <w:marTop w:val="0"/>
      <w:marBottom w:val="0"/>
      <w:divBdr>
        <w:top w:val="none" w:sz="0" w:space="0" w:color="auto"/>
        <w:left w:val="none" w:sz="0" w:space="0" w:color="auto"/>
        <w:bottom w:val="none" w:sz="0" w:space="0" w:color="auto"/>
        <w:right w:val="none" w:sz="0" w:space="0" w:color="auto"/>
      </w:divBdr>
    </w:div>
    <w:div w:id="1299989044">
      <w:bodyDiv w:val="1"/>
      <w:marLeft w:val="0"/>
      <w:marRight w:val="0"/>
      <w:marTop w:val="0"/>
      <w:marBottom w:val="0"/>
      <w:divBdr>
        <w:top w:val="none" w:sz="0" w:space="0" w:color="auto"/>
        <w:left w:val="none" w:sz="0" w:space="0" w:color="auto"/>
        <w:bottom w:val="none" w:sz="0" w:space="0" w:color="auto"/>
        <w:right w:val="none" w:sz="0" w:space="0" w:color="auto"/>
      </w:divBdr>
    </w:div>
    <w:div w:id="1300577532">
      <w:bodyDiv w:val="1"/>
      <w:marLeft w:val="0"/>
      <w:marRight w:val="0"/>
      <w:marTop w:val="0"/>
      <w:marBottom w:val="0"/>
      <w:divBdr>
        <w:top w:val="none" w:sz="0" w:space="0" w:color="auto"/>
        <w:left w:val="none" w:sz="0" w:space="0" w:color="auto"/>
        <w:bottom w:val="none" w:sz="0" w:space="0" w:color="auto"/>
        <w:right w:val="none" w:sz="0" w:space="0" w:color="auto"/>
      </w:divBdr>
    </w:div>
    <w:div w:id="1301155379">
      <w:bodyDiv w:val="1"/>
      <w:marLeft w:val="0"/>
      <w:marRight w:val="0"/>
      <w:marTop w:val="0"/>
      <w:marBottom w:val="0"/>
      <w:divBdr>
        <w:top w:val="none" w:sz="0" w:space="0" w:color="auto"/>
        <w:left w:val="none" w:sz="0" w:space="0" w:color="auto"/>
        <w:bottom w:val="none" w:sz="0" w:space="0" w:color="auto"/>
        <w:right w:val="none" w:sz="0" w:space="0" w:color="auto"/>
      </w:divBdr>
    </w:div>
    <w:div w:id="1301807476">
      <w:bodyDiv w:val="1"/>
      <w:marLeft w:val="0"/>
      <w:marRight w:val="0"/>
      <w:marTop w:val="0"/>
      <w:marBottom w:val="0"/>
      <w:divBdr>
        <w:top w:val="none" w:sz="0" w:space="0" w:color="auto"/>
        <w:left w:val="none" w:sz="0" w:space="0" w:color="auto"/>
        <w:bottom w:val="none" w:sz="0" w:space="0" w:color="auto"/>
        <w:right w:val="none" w:sz="0" w:space="0" w:color="auto"/>
      </w:divBdr>
    </w:div>
    <w:div w:id="1302341696">
      <w:bodyDiv w:val="1"/>
      <w:marLeft w:val="0"/>
      <w:marRight w:val="0"/>
      <w:marTop w:val="0"/>
      <w:marBottom w:val="0"/>
      <w:divBdr>
        <w:top w:val="none" w:sz="0" w:space="0" w:color="auto"/>
        <w:left w:val="none" w:sz="0" w:space="0" w:color="auto"/>
        <w:bottom w:val="none" w:sz="0" w:space="0" w:color="auto"/>
        <w:right w:val="none" w:sz="0" w:space="0" w:color="auto"/>
      </w:divBdr>
    </w:div>
    <w:div w:id="1302342374">
      <w:bodyDiv w:val="1"/>
      <w:marLeft w:val="0"/>
      <w:marRight w:val="0"/>
      <w:marTop w:val="0"/>
      <w:marBottom w:val="0"/>
      <w:divBdr>
        <w:top w:val="none" w:sz="0" w:space="0" w:color="auto"/>
        <w:left w:val="none" w:sz="0" w:space="0" w:color="auto"/>
        <w:bottom w:val="none" w:sz="0" w:space="0" w:color="auto"/>
        <w:right w:val="none" w:sz="0" w:space="0" w:color="auto"/>
      </w:divBdr>
      <w:divsChild>
        <w:div w:id="1410880778">
          <w:marLeft w:val="0"/>
          <w:marRight w:val="0"/>
          <w:marTop w:val="0"/>
          <w:marBottom w:val="0"/>
          <w:divBdr>
            <w:top w:val="none" w:sz="0" w:space="0" w:color="auto"/>
            <w:left w:val="none" w:sz="0" w:space="0" w:color="auto"/>
            <w:bottom w:val="none" w:sz="0" w:space="0" w:color="auto"/>
            <w:right w:val="none" w:sz="0" w:space="0" w:color="auto"/>
          </w:divBdr>
          <w:divsChild>
            <w:div w:id="411853194">
              <w:marLeft w:val="0"/>
              <w:marRight w:val="0"/>
              <w:marTop w:val="0"/>
              <w:marBottom w:val="0"/>
              <w:divBdr>
                <w:top w:val="none" w:sz="0" w:space="0" w:color="auto"/>
                <w:left w:val="none" w:sz="0" w:space="0" w:color="auto"/>
                <w:bottom w:val="none" w:sz="0" w:space="0" w:color="auto"/>
                <w:right w:val="none" w:sz="0" w:space="0" w:color="auto"/>
              </w:divBdr>
            </w:div>
            <w:div w:id="561142399">
              <w:marLeft w:val="0"/>
              <w:marRight w:val="0"/>
              <w:marTop w:val="0"/>
              <w:marBottom w:val="0"/>
              <w:divBdr>
                <w:top w:val="none" w:sz="0" w:space="0" w:color="auto"/>
                <w:left w:val="none" w:sz="0" w:space="0" w:color="auto"/>
                <w:bottom w:val="none" w:sz="0" w:space="0" w:color="auto"/>
                <w:right w:val="none" w:sz="0" w:space="0" w:color="auto"/>
              </w:divBdr>
              <w:divsChild>
                <w:div w:id="257955145">
                  <w:marLeft w:val="0"/>
                  <w:marRight w:val="0"/>
                  <w:marTop w:val="0"/>
                  <w:marBottom w:val="0"/>
                  <w:divBdr>
                    <w:top w:val="none" w:sz="0" w:space="0" w:color="auto"/>
                    <w:left w:val="none" w:sz="0" w:space="0" w:color="auto"/>
                    <w:bottom w:val="none" w:sz="0" w:space="0" w:color="auto"/>
                    <w:right w:val="none" w:sz="0" w:space="0" w:color="auto"/>
                  </w:divBdr>
                </w:div>
              </w:divsChild>
            </w:div>
            <w:div w:id="1345741708">
              <w:marLeft w:val="0"/>
              <w:marRight w:val="0"/>
              <w:marTop w:val="0"/>
              <w:marBottom w:val="0"/>
              <w:divBdr>
                <w:top w:val="none" w:sz="0" w:space="0" w:color="auto"/>
                <w:left w:val="none" w:sz="0" w:space="0" w:color="auto"/>
                <w:bottom w:val="none" w:sz="0" w:space="0" w:color="auto"/>
                <w:right w:val="none" w:sz="0" w:space="0" w:color="auto"/>
              </w:divBdr>
            </w:div>
          </w:divsChild>
        </w:div>
        <w:div w:id="1709841165">
          <w:marLeft w:val="0"/>
          <w:marRight w:val="0"/>
          <w:marTop w:val="0"/>
          <w:marBottom w:val="0"/>
          <w:divBdr>
            <w:top w:val="none" w:sz="0" w:space="0" w:color="auto"/>
            <w:left w:val="none" w:sz="0" w:space="0" w:color="auto"/>
            <w:bottom w:val="none" w:sz="0" w:space="0" w:color="auto"/>
            <w:right w:val="none" w:sz="0" w:space="0" w:color="auto"/>
          </w:divBdr>
          <w:divsChild>
            <w:div w:id="548879580">
              <w:marLeft w:val="0"/>
              <w:marRight w:val="0"/>
              <w:marTop w:val="0"/>
              <w:marBottom w:val="0"/>
              <w:divBdr>
                <w:top w:val="none" w:sz="0" w:space="0" w:color="auto"/>
                <w:left w:val="none" w:sz="0" w:space="0" w:color="auto"/>
                <w:bottom w:val="none" w:sz="0" w:space="0" w:color="auto"/>
                <w:right w:val="none" w:sz="0" w:space="0" w:color="auto"/>
              </w:divBdr>
              <w:divsChild>
                <w:div w:id="542786916">
                  <w:marLeft w:val="0"/>
                  <w:marRight w:val="0"/>
                  <w:marTop w:val="0"/>
                  <w:marBottom w:val="0"/>
                  <w:divBdr>
                    <w:top w:val="none" w:sz="0" w:space="0" w:color="auto"/>
                    <w:left w:val="none" w:sz="0" w:space="0" w:color="auto"/>
                    <w:bottom w:val="none" w:sz="0" w:space="0" w:color="auto"/>
                    <w:right w:val="none" w:sz="0" w:space="0" w:color="auto"/>
                  </w:divBdr>
                  <w:divsChild>
                    <w:div w:id="21230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4972">
      <w:bodyDiv w:val="1"/>
      <w:marLeft w:val="0"/>
      <w:marRight w:val="0"/>
      <w:marTop w:val="0"/>
      <w:marBottom w:val="0"/>
      <w:divBdr>
        <w:top w:val="none" w:sz="0" w:space="0" w:color="auto"/>
        <w:left w:val="none" w:sz="0" w:space="0" w:color="auto"/>
        <w:bottom w:val="none" w:sz="0" w:space="0" w:color="auto"/>
        <w:right w:val="none" w:sz="0" w:space="0" w:color="auto"/>
      </w:divBdr>
    </w:div>
    <w:div w:id="1303267530">
      <w:bodyDiv w:val="1"/>
      <w:marLeft w:val="0"/>
      <w:marRight w:val="0"/>
      <w:marTop w:val="0"/>
      <w:marBottom w:val="0"/>
      <w:divBdr>
        <w:top w:val="none" w:sz="0" w:space="0" w:color="auto"/>
        <w:left w:val="none" w:sz="0" w:space="0" w:color="auto"/>
        <w:bottom w:val="none" w:sz="0" w:space="0" w:color="auto"/>
        <w:right w:val="none" w:sz="0" w:space="0" w:color="auto"/>
      </w:divBdr>
    </w:div>
    <w:div w:id="1304580706">
      <w:bodyDiv w:val="1"/>
      <w:marLeft w:val="0"/>
      <w:marRight w:val="0"/>
      <w:marTop w:val="0"/>
      <w:marBottom w:val="0"/>
      <w:divBdr>
        <w:top w:val="none" w:sz="0" w:space="0" w:color="auto"/>
        <w:left w:val="none" w:sz="0" w:space="0" w:color="auto"/>
        <w:bottom w:val="none" w:sz="0" w:space="0" w:color="auto"/>
        <w:right w:val="none" w:sz="0" w:space="0" w:color="auto"/>
      </w:divBdr>
    </w:div>
    <w:div w:id="1304773337">
      <w:bodyDiv w:val="1"/>
      <w:marLeft w:val="0"/>
      <w:marRight w:val="0"/>
      <w:marTop w:val="0"/>
      <w:marBottom w:val="0"/>
      <w:divBdr>
        <w:top w:val="none" w:sz="0" w:space="0" w:color="auto"/>
        <w:left w:val="none" w:sz="0" w:space="0" w:color="auto"/>
        <w:bottom w:val="none" w:sz="0" w:space="0" w:color="auto"/>
        <w:right w:val="none" w:sz="0" w:space="0" w:color="auto"/>
      </w:divBdr>
    </w:div>
    <w:div w:id="1305282005">
      <w:bodyDiv w:val="1"/>
      <w:marLeft w:val="0"/>
      <w:marRight w:val="0"/>
      <w:marTop w:val="0"/>
      <w:marBottom w:val="0"/>
      <w:divBdr>
        <w:top w:val="none" w:sz="0" w:space="0" w:color="auto"/>
        <w:left w:val="none" w:sz="0" w:space="0" w:color="auto"/>
        <w:bottom w:val="none" w:sz="0" w:space="0" w:color="auto"/>
        <w:right w:val="none" w:sz="0" w:space="0" w:color="auto"/>
      </w:divBdr>
    </w:div>
    <w:div w:id="1305693506">
      <w:bodyDiv w:val="1"/>
      <w:marLeft w:val="0"/>
      <w:marRight w:val="0"/>
      <w:marTop w:val="0"/>
      <w:marBottom w:val="0"/>
      <w:divBdr>
        <w:top w:val="none" w:sz="0" w:space="0" w:color="auto"/>
        <w:left w:val="none" w:sz="0" w:space="0" w:color="auto"/>
        <w:bottom w:val="none" w:sz="0" w:space="0" w:color="auto"/>
        <w:right w:val="none" w:sz="0" w:space="0" w:color="auto"/>
      </w:divBdr>
    </w:div>
    <w:div w:id="1305739379">
      <w:bodyDiv w:val="1"/>
      <w:marLeft w:val="0"/>
      <w:marRight w:val="0"/>
      <w:marTop w:val="0"/>
      <w:marBottom w:val="0"/>
      <w:divBdr>
        <w:top w:val="none" w:sz="0" w:space="0" w:color="auto"/>
        <w:left w:val="none" w:sz="0" w:space="0" w:color="auto"/>
        <w:bottom w:val="none" w:sz="0" w:space="0" w:color="auto"/>
        <w:right w:val="none" w:sz="0" w:space="0" w:color="auto"/>
      </w:divBdr>
    </w:div>
    <w:div w:id="1306736720">
      <w:bodyDiv w:val="1"/>
      <w:marLeft w:val="0"/>
      <w:marRight w:val="0"/>
      <w:marTop w:val="0"/>
      <w:marBottom w:val="0"/>
      <w:divBdr>
        <w:top w:val="none" w:sz="0" w:space="0" w:color="auto"/>
        <w:left w:val="none" w:sz="0" w:space="0" w:color="auto"/>
        <w:bottom w:val="none" w:sz="0" w:space="0" w:color="auto"/>
        <w:right w:val="none" w:sz="0" w:space="0" w:color="auto"/>
      </w:divBdr>
    </w:div>
    <w:div w:id="1307081354">
      <w:bodyDiv w:val="1"/>
      <w:marLeft w:val="0"/>
      <w:marRight w:val="0"/>
      <w:marTop w:val="0"/>
      <w:marBottom w:val="0"/>
      <w:divBdr>
        <w:top w:val="none" w:sz="0" w:space="0" w:color="auto"/>
        <w:left w:val="none" w:sz="0" w:space="0" w:color="auto"/>
        <w:bottom w:val="none" w:sz="0" w:space="0" w:color="auto"/>
        <w:right w:val="none" w:sz="0" w:space="0" w:color="auto"/>
      </w:divBdr>
    </w:div>
    <w:div w:id="1310286758">
      <w:bodyDiv w:val="1"/>
      <w:marLeft w:val="0"/>
      <w:marRight w:val="0"/>
      <w:marTop w:val="0"/>
      <w:marBottom w:val="0"/>
      <w:divBdr>
        <w:top w:val="none" w:sz="0" w:space="0" w:color="auto"/>
        <w:left w:val="none" w:sz="0" w:space="0" w:color="auto"/>
        <w:bottom w:val="none" w:sz="0" w:space="0" w:color="auto"/>
        <w:right w:val="none" w:sz="0" w:space="0" w:color="auto"/>
      </w:divBdr>
    </w:div>
    <w:div w:id="1310746423">
      <w:bodyDiv w:val="1"/>
      <w:marLeft w:val="0"/>
      <w:marRight w:val="0"/>
      <w:marTop w:val="0"/>
      <w:marBottom w:val="0"/>
      <w:divBdr>
        <w:top w:val="none" w:sz="0" w:space="0" w:color="auto"/>
        <w:left w:val="none" w:sz="0" w:space="0" w:color="auto"/>
        <w:bottom w:val="none" w:sz="0" w:space="0" w:color="auto"/>
        <w:right w:val="none" w:sz="0" w:space="0" w:color="auto"/>
      </w:divBdr>
    </w:div>
    <w:div w:id="1310861818">
      <w:bodyDiv w:val="1"/>
      <w:marLeft w:val="0"/>
      <w:marRight w:val="0"/>
      <w:marTop w:val="0"/>
      <w:marBottom w:val="0"/>
      <w:divBdr>
        <w:top w:val="none" w:sz="0" w:space="0" w:color="auto"/>
        <w:left w:val="none" w:sz="0" w:space="0" w:color="auto"/>
        <w:bottom w:val="none" w:sz="0" w:space="0" w:color="auto"/>
        <w:right w:val="none" w:sz="0" w:space="0" w:color="auto"/>
      </w:divBdr>
    </w:div>
    <w:div w:id="1311205998">
      <w:bodyDiv w:val="1"/>
      <w:marLeft w:val="0"/>
      <w:marRight w:val="0"/>
      <w:marTop w:val="0"/>
      <w:marBottom w:val="0"/>
      <w:divBdr>
        <w:top w:val="none" w:sz="0" w:space="0" w:color="auto"/>
        <w:left w:val="none" w:sz="0" w:space="0" w:color="auto"/>
        <w:bottom w:val="none" w:sz="0" w:space="0" w:color="auto"/>
        <w:right w:val="none" w:sz="0" w:space="0" w:color="auto"/>
      </w:divBdr>
    </w:div>
    <w:div w:id="1311637782">
      <w:bodyDiv w:val="1"/>
      <w:marLeft w:val="0"/>
      <w:marRight w:val="0"/>
      <w:marTop w:val="0"/>
      <w:marBottom w:val="0"/>
      <w:divBdr>
        <w:top w:val="none" w:sz="0" w:space="0" w:color="auto"/>
        <w:left w:val="none" w:sz="0" w:space="0" w:color="auto"/>
        <w:bottom w:val="none" w:sz="0" w:space="0" w:color="auto"/>
        <w:right w:val="none" w:sz="0" w:space="0" w:color="auto"/>
      </w:divBdr>
    </w:div>
    <w:div w:id="1311910720">
      <w:bodyDiv w:val="1"/>
      <w:marLeft w:val="0"/>
      <w:marRight w:val="0"/>
      <w:marTop w:val="0"/>
      <w:marBottom w:val="0"/>
      <w:divBdr>
        <w:top w:val="none" w:sz="0" w:space="0" w:color="auto"/>
        <w:left w:val="none" w:sz="0" w:space="0" w:color="auto"/>
        <w:bottom w:val="none" w:sz="0" w:space="0" w:color="auto"/>
        <w:right w:val="none" w:sz="0" w:space="0" w:color="auto"/>
      </w:divBdr>
    </w:div>
    <w:div w:id="1314213184">
      <w:bodyDiv w:val="1"/>
      <w:marLeft w:val="0"/>
      <w:marRight w:val="0"/>
      <w:marTop w:val="0"/>
      <w:marBottom w:val="0"/>
      <w:divBdr>
        <w:top w:val="none" w:sz="0" w:space="0" w:color="auto"/>
        <w:left w:val="none" w:sz="0" w:space="0" w:color="auto"/>
        <w:bottom w:val="none" w:sz="0" w:space="0" w:color="auto"/>
        <w:right w:val="none" w:sz="0" w:space="0" w:color="auto"/>
      </w:divBdr>
    </w:div>
    <w:div w:id="1315572164">
      <w:bodyDiv w:val="1"/>
      <w:marLeft w:val="0"/>
      <w:marRight w:val="0"/>
      <w:marTop w:val="0"/>
      <w:marBottom w:val="0"/>
      <w:divBdr>
        <w:top w:val="none" w:sz="0" w:space="0" w:color="auto"/>
        <w:left w:val="none" w:sz="0" w:space="0" w:color="auto"/>
        <w:bottom w:val="none" w:sz="0" w:space="0" w:color="auto"/>
        <w:right w:val="none" w:sz="0" w:space="0" w:color="auto"/>
      </w:divBdr>
    </w:div>
    <w:div w:id="1316059809">
      <w:bodyDiv w:val="1"/>
      <w:marLeft w:val="0"/>
      <w:marRight w:val="0"/>
      <w:marTop w:val="0"/>
      <w:marBottom w:val="0"/>
      <w:divBdr>
        <w:top w:val="none" w:sz="0" w:space="0" w:color="auto"/>
        <w:left w:val="none" w:sz="0" w:space="0" w:color="auto"/>
        <w:bottom w:val="none" w:sz="0" w:space="0" w:color="auto"/>
        <w:right w:val="none" w:sz="0" w:space="0" w:color="auto"/>
      </w:divBdr>
    </w:div>
    <w:div w:id="1316102707">
      <w:bodyDiv w:val="1"/>
      <w:marLeft w:val="0"/>
      <w:marRight w:val="0"/>
      <w:marTop w:val="0"/>
      <w:marBottom w:val="0"/>
      <w:divBdr>
        <w:top w:val="none" w:sz="0" w:space="0" w:color="auto"/>
        <w:left w:val="none" w:sz="0" w:space="0" w:color="auto"/>
        <w:bottom w:val="none" w:sz="0" w:space="0" w:color="auto"/>
        <w:right w:val="none" w:sz="0" w:space="0" w:color="auto"/>
      </w:divBdr>
    </w:div>
    <w:div w:id="1316294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4274">
      <w:bodyDiv w:val="1"/>
      <w:marLeft w:val="0"/>
      <w:marRight w:val="0"/>
      <w:marTop w:val="0"/>
      <w:marBottom w:val="0"/>
      <w:divBdr>
        <w:top w:val="none" w:sz="0" w:space="0" w:color="auto"/>
        <w:left w:val="none" w:sz="0" w:space="0" w:color="auto"/>
        <w:bottom w:val="none" w:sz="0" w:space="0" w:color="auto"/>
        <w:right w:val="none" w:sz="0" w:space="0" w:color="auto"/>
      </w:divBdr>
    </w:div>
    <w:div w:id="1316714856">
      <w:bodyDiv w:val="1"/>
      <w:marLeft w:val="0"/>
      <w:marRight w:val="0"/>
      <w:marTop w:val="0"/>
      <w:marBottom w:val="0"/>
      <w:divBdr>
        <w:top w:val="none" w:sz="0" w:space="0" w:color="auto"/>
        <w:left w:val="none" w:sz="0" w:space="0" w:color="auto"/>
        <w:bottom w:val="none" w:sz="0" w:space="0" w:color="auto"/>
        <w:right w:val="none" w:sz="0" w:space="0" w:color="auto"/>
      </w:divBdr>
    </w:div>
    <w:div w:id="1317684338">
      <w:bodyDiv w:val="1"/>
      <w:marLeft w:val="0"/>
      <w:marRight w:val="0"/>
      <w:marTop w:val="0"/>
      <w:marBottom w:val="0"/>
      <w:divBdr>
        <w:top w:val="none" w:sz="0" w:space="0" w:color="auto"/>
        <w:left w:val="none" w:sz="0" w:space="0" w:color="auto"/>
        <w:bottom w:val="none" w:sz="0" w:space="0" w:color="auto"/>
        <w:right w:val="none" w:sz="0" w:space="0" w:color="auto"/>
      </w:divBdr>
    </w:div>
    <w:div w:id="1317996050">
      <w:bodyDiv w:val="1"/>
      <w:marLeft w:val="0"/>
      <w:marRight w:val="0"/>
      <w:marTop w:val="0"/>
      <w:marBottom w:val="0"/>
      <w:divBdr>
        <w:top w:val="none" w:sz="0" w:space="0" w:color="auto"/>
        <w:left w:val="none" w:sz="0" w:space="0" w:color="auto"/>
        <w:bottom w:val="none" w:sz="0" w:space="0" w:color="auto"/>
        <w:right w:val="none" w:sz="0" w:space="0" w:color="auto"/>
      </w:divBdr>
    </w:div>
    <w:div w:id="1318069697">
      <w:bodyDiv w:val="1"/>
      <w:marLeft w:val="0"/>
      <w:marRight w:val="0"/>
      <w:marTop w:val="0"/>
      <w:marBottom w:val="0"/>
      <w:divBdr>
        <w:top w:val="none" w:sz="0" w:space="0" w:color="auto"/>
        <w:left w:val="none" w:sz="0" w:space="0" w:color="auto"/>
        <w:bottom w:val="none" w:sz="0" w:space="0" w:color="auto"/>
        <w:right w:val="none" w:sz="0" w:space="0" w:color="auto"/>
      </w:divBdr>
    </w:div>
    <w:div w:id="1319725760">
      <w:bodyDiv w:val="1"/>
      <w:marLeft w:val="0"/>
      <w:marRight w:val="0"/>
      <w:marTop w:val="0"/>
      <w:marBottom w:val="0"/>
      <w:divBdr>
        <w:top w:val="none" w:sz="0" w:space="0" w:color="auto"/>
        <w:left w:val="none" w:sz="0" w:space="0" w:color="auto"/>
        <w:bottom w:val="none" w:sz="0" w:space="0" w:color="auto"/>
        <w:right w:val="none" w:sz="0" w:space="0" w:color="auto"/>
      </w:divBdr>
    </w:div>
    <w:div w:id="1319842831">
      <w:bodyDiv w:val="1"/>
      <w:marLeft w:val="0"/>
      <w:marRight w:val="0"/>
      <w:marTop w:val="0"/>
      <w:marBottom w:val="0"/>
      <w:divBdr>
        <w:top w:val="none" w:sz="0" w:space="0" w:color="auto"/>
        <w:left w:val="none" w:sz="0" w:space="0" w:color="auto"/>
        <w:bottom w:val="none" w:sz="0" w:space="0" w:color="auto"/>
        <w:right w:val="none" w:sz="0" w:space="0" w:color="auto"/>
      </w:divBdr>
    </w:div>
    <w:div w:id="1322270595">
      <w:bodyDiv w:val="1"/>
      <w:marLeft w:val="0"/>
      <w:marRight w:val="0"/>
      <w:marTop w:val="0"/>
      <w:marBottom w:val="0"/>
      <w:divBdr>
        <w:top w:val="none" w:sz="0" w:space="0" w:color="auto"/>
        <w:left w:val="none" w:sz="0" w:space="0" w:color="auto"/>
        <w:bottom w:val="none" w:sz="0" w:space="0" w:color="auto"/>
        <w:right w:val="none" w:sz="0" w:space="0" w:color="auto"/>
      </w:divBdr>
    </w:div>
    <w:div w:id="1323461739">
      <w:bodyDiv w:val="1"/>
      <w:marLeft w:val="0"/>
      <w:marRight w:val="0"/>
      <w:marTop w:val="0"/>
      <w:marBottom w:val="0"/>
      <w:divBdr>
        <w:top w:val="none" w:sz="0" w:space="0" w:color="auto"/>
        <w:left w:val="none" w:sz="0" w:space="0" w:color="auto"/>
        <w:bottom w:val="none" w:sz="0" w:space="0" w:color="auto"/>
        <w:right w:val="none" w:sz="0" w:space="0" w:color="auto"/>
      </w:divBdr>
    </w:div>
    <w:div w:id="1323966272">
      <w:bodyDiv w:val="1"/>
      <w:marLeft w:val="0"/>
      <w:marRight w:val="0"/>
      <w:marTop w:val="0"/>
      <w:marBottom w:val="0"/>
      <w:divBdr>
        <w:top w:val="none" w:sz="0" w:space="0" w:color="auto"/>
        <w:left w:val="none" w:sz="0" w:space="0" w:color="auto"/>
        <w:bottom w:val="none" w:sz="0" w:space="0" w:color="auto"/>
        <w:right w:val="none" w:sz="0" w:space="0" w:color="auto"/>
      </w:divBdr>
    </w:div>
    <w:div w:id="1324233744">
      <w:bodyDiv w:val="1"/>
      <w:marLeft w:val="0"/>
      <w:marRight w:val="0"/>
      <w:marTop w:val="0"/>
      <w:marBottom w:val="0"/>
      <w:divBdr>
        <w:top w:val="none" w:sz="0" w:space="0" w:color="auto"/>
        <w:left w:val="none" w:sz="0" w:space="0" w:color="auto"/>
        <w:bottom w:val="none" w:sz="0" w:space="0" w:color="auto"/>
        <w:right w:val="none" w:sz="0" w:space="0" w:color="auto"/>
      </w:divBdr>
    </w:div>
    <w:div w:id="1325818512">
      <w:bodyDiv w:val="1"/>
      <w:marLeft w:val="0"/>
      <w:marRight w:val="0"/>
      <w:marTop w:val="0"/>
      <w:marBottom w:val="0"/>
      <w:divBdr>
        <w:top w:val="none" w:sz="0" w:space="0" w:color="auto"/>
        <w:left w:val="none" w:sz="0" w:space="0" w:color="auto"/>
        <w:bottom w:val="none" w:sz="0" w:space="0" w:color="auto"/>
        <w:right w:val="none" w:sz="0" w:space="0" w:color="auto"/>
      </w:divBdr>
    </w:div>
    <w:div w:id="1326587699">
      <w:bodyDiv w:val="1"/>
      <w:marLeft w:val="0"/>
      <w:marRight w:val="0"/>
      <w:marTop w:val="0"/>
      <w:marBottom w:val="0"/>
      <w:divBdr>
        <w:top w:val="none" w:sz="0" w:space="0" w:color="auto"/>
        <w:left w:val="none" w:sz="0" w:space="0" w:color="auto"/>
        <w:bottom w:val="none" w:sz="0" w:space="0" w:color="auto"/>
        <w:right w:val="none" w:sz="0" w:space="0" w:color="auto"/>
      </w:divBdr>
    </w:div>
    <w:div w:id="1327440521">
      <w:bodyDiv w:val="1"/>
      <w:marLeft w:val="0"/>
      <w:marRight w:val="0"/>
      <w:marTop w:val="0"/>
      <w:marBottom w:val="0"/>
      <w:divBdr>
        <w:top w:val="none" w:sz="0" w:space="0" w:color="auto"/>
        <w:left w:val="none" w:sz="0" w:space="0" w:color="auto"/>
        <w:bottom w:val="none" w:sz="0" w:space="0" w:color="auto"/>
        <w:right w:val="none" w:sz="0" w:space="0" w:color="auto"/>
      </w:divBdr>
    </w:div>
    <w:div w:id="1327786293">
      <w:bodyDiv w:val="1"/>
      <w:marLeft w:val="0"/>
      <w:marRight w:val="0"/>
      <w:marTop w:val="0"/>
      <w:marBottom w:val="0"/>
      <w:divBdr>
        <w:top w:val="none" w:sz="0" w:space="0" w:color="auto"/>
        <w:left w:val="none" w:sz="0" w:space="0" w:color="auto"/>
        <w:bottom w:val="none" w:sz="0" w:space="0" w:color="auto"/>
        <w:right w:val="none" w:sz="0" w:space="0" w:color="auto"/>
      </w:divBdr>
    </w:div>
    <w:div w:id="1328171660">
      <w:bodyDiv w:val="1"/>
      <w:marLeft w:val="0"/>
      <w:marRight w:val="0"/>
      <w:marTop w:val="0"/>
      <w:marBottom w:val="0"/>
      <w:divBdr>
        <w:top w:val="none" w:sz="0" w:space="0" w:color="auto"/>
        <w:left w:val="none" w:sz="0" w:space="0" w:color="auto"/>
        <w:bottom w:val="none" w:sz="0" w:space="0" w:color="auto"/>
        <w:right w:val="none" w:sz="0" w:space="0" w:color="auto"/>
      </w:divBdr>
    </w:div>
    <w:div w:id="1328945762">
      <w:bodyDiv w:val="1"/>
      <w:marLeft w:val="0"/>
      <w:marRight w:val="0"/>
      <w:marTop w:val="0"/>
      <w:marBottom w:val="0"/>
      <w:divBdr>
        <w:top w:val="none" w:sz="0" w:space="0" w:color="auto"/>
        <w:left w:val="none" w:sz="0" w:space="0" w:color="auto"/>
        <w:bottom w:val="none" w:sz="0" w:space="0" w:color="auto"/>
        <w:right w:val="none" w:sz="0" w:space="0" w:color="auto"/>
      </w:divBdr>
    </w:div>
    <w:div w:id="1329018540">
      <w:bodyDiv w:val="1"/>
      <w:marLeft w:val="0"/>
      <w:marRight w:val="0"/>
      <w:marTop w:val="0"/>
      <w:marBottom w:val="0"/>
      <w:divBdr>
        <w:top w:val="none" w:sz="0" w:space="0" w:color="auto"/>
        <w:left w:val="none" w:sz="0" w:space="0" w:color="auto"/>
        <w:bottom w:val="none" w:sz="0" w:space="0" w:color="auto"/>
        <w:right w:val="none" w:sz="0" w:space="0" w:color="auto"/>
      </w:divBdr>
    </w:div>
    <w:div w:id="1329090455">
      <w:bodyDiv w:val="1"/>
      <w:marLeft w:val="0"/>
      <w:marRight w:val="0"/>
      <w:marTop w:val="0"/>
      <w:marBottom w:val="0"/>
      <w:divBdr>
        <w:top w:val="none" w:sz="0" w:space="0" w:color="auto"/>
        <w:left w:val="none" w:sz="0" w:space="0" w:color="auto"/>
        <w:bottom w:val="none" w:sz="0" w:space="0" w:color="auto"/>
        <w:right w:val="none" w:sz="0" w:space="0" w:color="auto"/>
      </w:divBdr>
    </w:div>
    <w:div w:id="1329675069">
      <w:bodyDiv w:val="1"/>
      <w:marLeft w:val="0"/>
      <w:marRight w:val="0"/>
      <w:marTop w:val="0"/>
      <w:marBottom w:val="0"/>
      <w:divBdr>
        <w:top w:val="none" w:sz="0" w:space="0" w:color="auto"/>
        <w:left w:val="none" w:sz="0" w:space="0" w:color="auto"/>
        <w:bottom w:val="none" w:sz="0" w:space="0" w:color="auto"/>
        <w:right w:val="none" w:sz="0" w:space="0" w:color="auto"/>
      </w:divBdr>
    </w:div>
    <w:div w:id="1330017568">
      <w:bodyDiv w:val="1"/>
      <w:marLeft w:val="0"/>
      <w:marRight w:val="0"/>
      <w:marTop w:val="0"/>
      <w:marBottom w:val="0"/>
      <w:divBdr>
        <w:top w:val="none" w:sz="0" w:space="0" w:color="auto"/>
        <w:left w:val="none" w:sz="0" w:space="0" w:color="auto"/>
        <w:bottom w:val="none" w:sz="0" w:space="0" w:color="auto"/>
        <w:right w:val="none" w:sz="0" w:space="0" w:color="auto"/>
      </w:divBdr>
    </w:div>
    <w:div w:id="1330594469">
      <w:bodyDiv w:val="1"/>
      <w:marLeft w:val="0"/>
      <w:marRight w:val="0"/>
      <w:marTop w:val="0"/>
      <w:marBottom w:val="0"/>
      <w:divBdr>
        <w:top w:val="none" w:sz="0" w:space="0" w:color="auto"/>
        <w:left w:val="none" w:sz="0" w:space="0" w:color="auto"/>
        <w:bottom w:val="none" w:sz="0" w:space="0" w:color="auto"/>
        <w:right w:val="none" w:sz="0" w:space="0" w:color="auto"/>
      </w:divBdr>
    </w:div>
    <w:div w:id="1331560841">
      <w:bodyDiv w:val="1"/>
      <w:marLeft w:val="0"/>
      <w:marRight w:val="0"/>
      <w:marTop w:val="0"/>
      <w:marBottom w:val="0"/>
      <w:divBdr>
        <w:top w:val="none" w:sz="0" w:space="0" w:color="auto"/>
        <w:left w:val="none" w:sz="0" w:space="0" w:color="auto"/>
        <w:bottom w:val="none" w:sz="0" w:space="0" w:color="auto"/>
        <w:right w:val="none" w:sz="0" w:space="0" w:color="auto"/>
      </w:divBdr>
    </w:div>
    <w:div w:id="1333029162">
      <w:bodyDiv w:val="1"/>
      <w:marLeft w:val="0"/>
      <w:marRight w:val="0"/>
      <w:marTop w:val="0"/>
      <w:marBottom w:val="0"/>
      <w:divBdr>
        <w:top w:val="none" w:sz="0" w:space="0" w:color="auto"/>
        <w:left w:val="none" w:sz="0" w:space="0" w:color="auto"/>
        <w:bottom w:val="none" w:sz="0" w:space="0" w:color="auto"/>
        <w:right w:val="none" w:sz="0" w:space="0" w:color="auto"/>
      </w:divBdr>
    </w:div>
    <w:div w:id="1334406595">
      <w:bodyDiv w:val="1"/>
      <w:marLeft w:val="0"/>
      <w:marRight w:val="0"/>
      <w:marTop w:val="0"/>
      <w:marBottom w:val="0"/>
      <w:divBdr>
        <w:top w:val="none" w:sz="0" w:space="0" w:color="auto"/>
        <w:left w:val="none" w:sz="0" w:space="0" w:color="auto"/>
        <w:bottom w:val="none" w:sz="0" w:space="0" w:color="auto"/>
        <w:right w:val="none" w:sz="0" w:space="0" w:color="auto"/>
      </w:divBdr>
    </w:div>
    <w:div w:id="1334606666">
      <w:bodyDiv w:val="1"/>
      <w:marLeft w:val="0"/>
      <w:marRight w:val="0"/>
      <w:marTop w:val="0"/>
      <w:marBottom w:val="0"/>
      <w:divBdr>
        <w:top w:val="none" w:sz="0" w:space="0" w:color="auto"/>
        <w:left w:val="none" w:sz="0" w:space="0" w:color="auto"/>
        <w:bottom w:val="none" w:sz="0" w:space="0" w:color="auto"/>
        <w:right w:val="none" w:sz="0" w:space="0" w:color="auto"/>
      </w:divBdr>
    </w:div>
    <w:div w:id="1334724109">
      <w:bodyDiv w:val="1"/>
      <w:marLeft w:val="0"/>
      <w:marRight w:val="0"/>
      <w:marTop w:val="0"/>
      <w:marBottom w:val="0"/>
      <w:divBdr>
        <w:top w:val="none" w:sz="0" w:space="0" w:color="auto"/>
        <w:left w:val="none" w:sz="0" w:space="0" w:color="auto"/>
        <w:bottom w:val="none" w:sz="0" w:space="0" w:color="auto"/>
        <w:right w:val="none" w:sz="0" w:space="0" w:color="auto"/>
      </w:divBdr>
    </w:div>
    <w:div w:id="1334992133">
      <w:bodyDiv w:val="1"/>
      <w:marLeft w:val="0"/>
      <w:marRight w:val="0"/>
      <w:marTop w:val="0"/>
      <w:marBottom w:val="0"/>
      <w:divBdr>
        <w:top w:val="none" w:sz="0" w:space="0" w:color="auto"/>
        <w:left w:val="none" w:sz="0" w:space="0" w:color="auto"/>
        <w:bottom w:val="none" w:sz="0" w:space="0" w:color="auto"/>
        <w:right w:val="none" w:sz="0" w:space="0" w:color="auto"/>
      </w:divBdr>
    </w:div>
    <w:div w:id="1335300555">
      <w:bodyDiv w:val="1"/>
      <w:marLeft w:val="0"/>
      <w:marRight w:val="0"/>
      <w:marTop w:val="0"/>
      <w:marBottom w:val="0"/>
      <w:divBdr>
        <w:top w:val="none" w:sz="0" w:space="0" w:color="auto"/>
        <w:left w:val="none" w:sz="0" w:space="0" w:color="auto"/>
        <w:bottom w:val="none" w:sz="0" w:space="0" w:color="auto"/>
        <w:right w:val="none" w:sz="0" w:space="0" w:color="auto"/>
      </w:divBdr>
    </w:div>
    <w:div w:id="1335382178">
      <w:bodyDiv w:val="1"/>
      <w:marLeft w:val="0"/>
      <w:marRight w:val="0"/>
      <w:marTop w:val="0"/>
      <w:marBottom w:val="0"/>
      <w:divBdr>
        <w:top w:val="none" w:sz="0" w:space="0" w:color="auto"/>
        <w:left w:val="none" w:sz="0" w:space="0" w:color="auto"/>
        <w:bottom w:val="none" w:sz="0" w:space="0" w:color="auto"/>
        <w:right w:val="none" w:sz="0" w:space="0" w:color="auto"/>
      </w:divBdr>
    </w:div>
    <w:div w:id="1335568577">
      <w:bodyDiv w:val="1"/>
      <w:marLeft w:val="0"/>
      <w:marRight w:val="0"/>
      <w:marTop w:val="0"/>
      <w:marBottom w:val="0"/>
      <w:divBdr>
        <w:top w:val="none" w:sz="0" w:space="0" w:color="auto"/>
        <w:left w:val="none" w:sz="0" w:space="0" w:color="auto"/>
        <w:bottom w:val="none" w:sz="0" w:space="0" w:color="auto"/>
        <w:right w:val="none" w:sz="0" w:space="0" w:color="auto"/>
      </w:divBdr>
    </w:div>
    <w:div w:id="1336149651">
      <w:bodyDiv w:val="1"/>
      <w:marLeft w:val="0"/>
      <w:marRight w:val="0"/>
      <w:marTop w:val="0"/>
      <w:marBottom w:val="0"/>
      <w:divBdr>
        <w:top w:val="none" w:sz="0" w:space="0" w:color="auto"/>
        <w:left w:val="none" w:sz="0" w:space="0" w:color="auto"/>
        <w:bottom w:val="none" w:sz="0" w:space="0" w:color="auto"/>
        <w:right w:val="none" w:sz="0" w:space="0" w:color="auto"/>
      </w:divBdr>
    </w:div>
    <w:div w:id="1336567329">
      <w:bodyDiv w:val="1"/>
      <w:marLeft w:val="0"/>
      <w:marRight w:val="0"/>
      <w:marTop w:val="0"/>
      <w:marBottom w:val="0"/>
      <w:divBdr>
        <w:top w:val="none" w:sz="0" w:space="0" w:color="auto"/>
        <w:left w:val="none" w:sz="0" w:space="0" w:color="auto"/>
        <w:bottom w:val="none" w:sz="0" w:space="0" w:color="auto"/>
        <w:right w:val="none" w:sz="0" w:space="0" w:color="auto"/>
      </w:divBdr>
    </w:div>
    <w:div w:id="1338312992">
      <w:bodyDiv w:val="1"/>
      <w:marLeft w:val="0"/>
      <w:marRight w:val="0"/>
      <w:marTop w:val="0"/>
      <w:marBottom w:val="0"/>
      <w:divBdr>
        <w:top w:val="none" w:sz="0" w:space="0" w:color="auto"/>
        <w:left w:val="none" w:sz="0" w:space="0" w:color="auto"/>
        <w:bottom w:val="none" w:sz="0" w:space="0" w:color="auto"/>
        <w:right w:val="none" w:sz="0" w:space="0" w:color="auto"/>
      </w:divBdr>
    </w:div>
    <w:div w:id="1338650831">
      <w:bodyDiv w:val="1"/>
      <w:marLeft w:val="0"/>
      <w:marRight w:val="0"/>
      <w:marTop w:val="0"/>
      <w:marBottom w:val="0"/>
      <w:divBdr>
        <w:top w:val="none" w:sz="0" w:space="0" w:color="auto"/>
        <w:left w:val="none" w:sz="0" w:space="0" w:color="auto"/>
        <w:bottom w:val="none" w:sz="0" w:space="0" w:color="auto"/>
        <w:right w:val="none" w:sz="0" w:space="0" w:color="auto"/>
      </w:divBdr>
    </w:div>
    <w:div w:id="1338849969">
      <w:bodyDiv w:val="1"/>
      <w:marLeft w:val="0"/>
      <w:marRight w:val="0"/>
      <w:marTop w:val="0"/>
      <w:marBottom w:val="0"/>
      <w:divBdr>
        <w:top w:val="none" w:sz="0" w:space="0" w:color="auto"/>
        <w:left w:val="none" w:sz="0" w:space="0" w:color="auto"/>
        <w:bottom w:val="none" w:sz="0" w:space="0" w:color="auto"/>
        <w:right w:val="none" w:sz="0" w:space="0" w:color="auto"/>
      </w:divBdr>
    </w:div>
    <w:div w:id="1339238249">
      <w:bodyDiv w:val="1"/>
      <w:marLeft w:val="0"/>
      <w:marRight w:val="0"/>
      <w:marTop w:val="0"/>
      <w:marBottom w:val="0"/>
      <w:divBdr>
        <w:top w:val="none" w:sz="0" w:space="0" w:color="auto"/>
        <w:left w:val="none" w:sz="0" w:space="0" w:color="auto"/>
        <w:bottom w:val="none" w:sz="0" w:space="0" w:color="auto"/>
        <w:right w:val="none" w:sz="0" w:space="0" w:color="auto"/>
      </w:divBdr>
    </w:div>
    <w:div w:id="1339432228">
      <w:bodyDiv w:val="1"/>
      <w:marLeft w:val="0"/>
      <w:marRight w:val="0"/>
      <w:marTop w:val="0"/>
      <w:marBottom w:val="0"/>
      <w:divBdr>
        <w:top w:val="none" w:sz="0" w:space="0" w:color="auto"/>
        <w:left w:val="none" w:sz="0" w:space="0" w:color="auto"/>
        <w:bottom w:val="none" w:sz="0" w:space="0" w:color="auto"/>
        <w:right w:val="none" w:sz="0" w:space="0" w:color="auto"/>
      </w:divBdr>
    </w:div>
    <w:div w:id="1340040117">
      <w:bodyDiv w:val="1"/>
      <w:marLeft w:val="0"/>
      <w:marRight w:val="0"/>
      <w:marTop w:val="0"/>
      <w:marBottom w:val="0"/>
      <w:divBdr>
        <w:top w:val="none" w:sz="0" w:space="0" w:color="auto"/>
        <w:left w:val="none" w:sz="0" w:space="0" w:color="auto"/>
        <w:bottom w:val="none" w:sz="0" w:space="0" w:color="auto"/>
        <w:right w:val="none" w:sz="0" w:space="0" w:color="auto"/>
      </w:divBdr>
    </w:div>
    <w:div w:id="1340042469">
      <w:bodyDiv w:val="1"/>
      <w:marLeft w:val="0"/>
      <w:marRight w:val="0"/>
      <w:marTop w:val="0"/>
      <w:marBottom w:val="0"/>
      <w:divBdr>
        <w:top w:val="none" w:sz="0" w:space="0" w:color="auto"/>
        <w:left w:val="none" w:sz="0" w:space="0" w:color="auto"/>
        <w:bottom w:val="none" w:sz="0" w:space="0" w:color="auto"/>
        <w:right w:val="none" w:sz="0" w:space="0" w:color="auto"/>
      </w:divBdr>
    </w:div>
    <w:div w:id="1340281013">
      <w:bodyDiv w:val="1"/>
      <w:marLeft w:val="0"/>
      <w:marRight w:val="0"/>
      <w:marTop w:val="0"/>
      <w:marBottom w:val="0"/>
      <w:divBdr>
        <w:top w:val="none" w:sz="0" w:space="0" w:color="auto"/>
        <w:left w:val="none" w:sz="0" w:space="0" w:color="auto"/>
        <w:bottom w:val="none" w:sz="0" w:space="0" w:color="auto"/>
        <w:right w:val="none" w:sz="0" w:space="0" w:color="auto"/>
      </w:divBdr>
    </w:div>
    <w:div w:id="1340498738">
      <w:bodyDiv w:val="1"/>
      <w:marLeft w:val="0"/>
      <w:marRight w:val="0"/>
      <w:marTop w:val="0"/>
      <w:marBottom w:val="0"/>
      <w:divBdr>
        <w:top w:val="none" w:sz="0" w:space="0" w:color="auto"/>
        <w:left w:val="none" w:sz="0" w:space="0" w:color="auto"/>
        <w:bottom w:val="none" w:sz="0" w:space="0" w:color="auto"/>
        <w:right w:val="none" w:sz="0" w:space="0" w:color="auto"/>
      </w:divBdr>
    </w:div>
    <w:div w:id="1340737171">
      <w:bodyDiv w:val="1"/>
      <w:marLeft w:val="0"/>
      <w:marRight w:val="0"/>
      <w:marTop w:val="0"/>
      <w:marBottom w:val="0"/>
      <w:divBdr>
        <w:top w:val="none" w:sz="0" w:space="0" w:color="auto"/>
        <w:left w:val="none" w:sz="0" w:space="0" w:color="auto"/>
        <w:bottom w:val="none" w:sz="0" w:space="0" w:color="auto"/>
        <w:right w:val="none" w:sz="0" w:space="0" w:color="auto"/>
      </w:divBdr>
    </w:div>
    <w:div w:id="1341737011">
      <w:bodyDiv w:val="1"/>
      <w:marLeft w:val="0"/>
      <w:marRight w:val="0"/>
      <w:marTop w:val="0"/>
      <w:marBottom w:val="0"/>
      <w:divBdr>
        <w:top w:val="none" w:sz="0" w:space="0" w:color="auto"/>
        <w:left w:val="none" w:sz="0" w:space="0" w:color="auto"/>
        <w:bottom w:val="none" w:sz="0" w:space="0" w:color="auto"/>
        <w:right w:val="none" w:sz="0" w:space="0" w:color="auto"/>
      </w:divBdr>
    </w:div>
    <w:div w:id="1341852886">
      <w:bodyDiv w:val="1"/>
      <w:marLeft w:val="0"/>
      <w:marRight w:val="0"/>
      <w:marTop w:val="0"/>
      <w:marBottom w:val="0"/>
      <w:divBdr>
        <w:top w:val="none" w:sz="0" w:space="0" w:color="auto"/>
        <w:left w:val="none" w:sz="0" w:space="0" w:color="auto"/>
        <w:bottom w:val="none" w:sz="0" w:space="0" w:color="auto"/>
        <w:right w:val="none" w:sz="0" w:space="0" w:color="auto"/>
      </w:divBdr>
    </w:div>
    <w:div w:id="1342053020">
      <w:bodyDiv w:val="1"/>
      <w:marLeft w:val="0"/>
      <w:marRight w:val="0"/>
      <w:marTop w:val="0"/>
      <w:marBottom w:val="0"/>
      <w:divBdr>
        <w:top w:val="none" w:sz="0" w:space="0" w:color="auto"/>
        <w:left w:val="none" w:sz="0" w:space="0" w:color="auto"/>
        <w:bottom w:val="none" w:sz="0" w:space="0" w:color="auto"/>
        <w:right w:val="none" w:sz="0" w:space="0" w:color="auto"/>
      </w:divBdr>
    </w:div>
    <w:div w:id="1342243969">
      <w:bodyDiv w:val="1"/>
      <w:marLeft w:val="0"/>
      <w:marRight w:val="0"/>
      <w:marTop w:val="0"/>
      <w:marBottom w:val="0"/>
      <w:divBdr>
        <w:top w:val="none" w:sz="0" w:space="0" w:color="auto"/>
        <w:left w:val="none" w:sz="0" w:space="0" w:color="auto"/>
        <w:bottom w:val="none" w:sz="0" w:space="0" w:color="auto"/>
        <w:right w:val="none" w:sz="0" w:space="0" w:color="auto"/>
      </w:divBdr>
    </w:div>
    <w:div w:id="1344626135">
      <w:bodyDiv w:val="1"/>
      <w:marLeft w:val="0"/>
      <w:marRight w:val="0"/>
      <w:marTop w:val="0"/>
      <w:marBottom w:val="0"/>
      <w:divBdr>
        <w:top w:val="none" w:sz="0" w:space="0" w:color="auto"/>
        <w:left w:val="none" w:sz="0" w:space="0" w:color="auto"/>
        <w:bottom w:val="none" w:sz="0" w:space="0" w:color="auto"/>
        <w:right w:val="none" w:sz="0" w:space="0" w:color="auto"/>
      </w:divBdr>
    </w:div>
    <w:div w:id="1345668428">
      <w:bodyDiv w:val="1"/>
      <w:marLeft w:val="0"/>
      <w:marRight w:val="0"/>
      <w:marTop w:val="0"/>
      <w:marBottom w:val="0"/>
      <w:divBdr>
        <w:top w:val="none" w:sz="0" w:space="0" w:color="auto"/>
        <w:left w:val="none" w:sz="0" w:space="0" w:color="auto"/>
        <w:bottom w:val="none" w:sz="0" w:space="0" w:color="auto"/>
        <w:right w:val="none" w:sz="0" w:space="0" w:color="auto"/>
      </w:divBdr>
    </w:div>
    <w:div w:id="1346050990">
      <w:bodyDiv w:val="1"/>
      <w:marLeft w:val="0"/>
      <w:marRight w:val="0"/>
      <w:marTop w:val="0"/>
      <w:marBottom w:val="0"/>
      <w:divBdr>
        <w:top w:val="none" w:sz="0" w:space="0" w:color="auto"/>
        <w:left w:val="none" w:sz="0" w:space="0" w:color="auto"/>
        <w:bottom w:val="none" w:sz="0" w:space="0" w:color="auto"/>
        <w:right w:val="none" w:sz="0" w:space="0" w:color="auto"/>
      </w:divBdr>
    </w:div>
    <w:div w:id="1346401927">
      <w:bodyDiv w:val="1"/>
      <w:marLeft w:val="0"/>
      <w:marRight w:val="0"/>
      <w:marTop w:val="0"/>
      <w:marBottom w:val="0"/>
      <w:divBdr>
        <w:top w:val="none" w:sz="0" w:space="0" w:color="auto"/>
        <w:left w:val="none" w:sz="0" w:space="0" w:color="auto"/>
        <w:bottom w:val="none" w:sz="0" w:space="0" w:color="auto"/>
        <w:right w:val="none" w:sz="0" w:space="0" w:color="auto"/>
      </w:divBdr>
    </w:div>
    <w:div w:id="1346832433">
      <w:bodyDiv w:val="1"/>
      <w:marLeft w:val="0"/>
      <w:marRight w:val="0"/>
      <w:marTop w:val="0"/>
      <w:marBottom w:val="0"/>
      <w:divBdr>
        <w:top w:val="none" w:sz="0" w:space="0" w:color="auto"/>
        <w:left w:val="none" w:sz="0" w:space="0" w:color="auto"/>
        <w:bottom w:val="none" w:sz="0" w:space="0" w:color="auto"/>
        <w:right w:val="none" w:sz="0" w:space="0" w:color="auto"/>
      </w:divBdr>
    </w:div>
    <w:div w:id="1347832604">
      <w:bodyDiv w:val="1"/>
      <w:marLeft w:val="0"/>
      <w:marRight w:val="0"/>
      <w:marTop w:val="0"/>
      <w:marBottom w:val="0"/>
      <w:divBdr>
        <w:top w:val="none" w:sz="0" w:space="0" w:color="auto"/>
        <w:left w:val="none" w:sz="0" w:space="0" w:color="auto"/>
        <w:bottom w:val="none" w:sz="0" w:space="0" w:color="auto"/>
        <w:right w:val="none" w:sz="0" w:space="0" w:color="auto"/>
      </w:divBdr>
    </w:div>
    <w:div w:id="1348555586">
      <w:bodyDiv w:val="1"/>
      <w:marLeft w:val="0"/>
      <w:marRight w:val="0"/>
      <w:marTop w:val="0"/>
      <w:marBottom w:val="0"/>
      <w:divBdr>
        <w:top w:val="none" w:sz="0" w:space="0" w:color="auto"/>
        <w:left w:val="none" w:sz="0" w:space="0" w:color="auto"/>
        <w:bottom w:val="none" w:sz="0" w:space="0" w:color="auto"/>
        <w:right w:val="none" w:sz="0" w:space="0" w:color="auto"/>
      </w:divBdr>
    </w:div>
    <w:div w:id="1348631765">
      <w:bodyDiv w:val="1"/>
      <w:marLeft w:val="0"/>
      <w:marRight w:val="0"/>
      <w:marTop w:val="0"/>
      <w:marBottom w:val="0"/>
      <w:divBdr>
        <w:top w:val="none" w:sz="0" w:space="0" w:color="auto"/>
        <w:left w:val="none" w:sz="0" w:space="0" w:color="auto"/>
        <w:bottom w:val="none" w:sz="0" w:space="0" w:color="auto"/>
        <w:right w:val="none" w:sz="0" w:space="0" w:color="auto"/>
      </w:divBdr>
    </w:div>
    <w:div w:id="1349715494">
      <w:bodyDiv w:val="1"/>
      <w:marLeft w:val="0"/>
      <w:marRight w:val="0"/>
      <w:marTop w:val="0"/>
      <w:marBottom w:val="0"/>
      <w:divBdr>
        <w:top w:val="none" w:sz="0" w:space="0" w:color="auto"/>
        <w:left w:val="none" w:sz="0" w:space="0" w:color="auto"/>
        <w:bottom w:val="none" w:sz="0" w:space="0" w:color="auto"/>
        <w:right w:val="none" w:sz="0" w:space="0" w:color="auto"/>
      </w:divBdr>
    </w:div>
    <w:div w:id="1350794806">
      <w:bodyDiv w:val="1"/>
      <w:marLeft w:val="0"/>
      <w:marRight w:val="0"/>
      <w:marTop w:val="0"/>
      <w:marBottom w:val="0"/>
      <w:divBdr>
        <w:top w:val="none" w:sz="0" w:space="0" w:color="auto"/>
        <w:left w:val="none" w:sz="0" w:space="0" w:color="auto"/>
        <w:bottom w:val="none" w:sz="0" w:space="0" w:color="auto"/>
        <w:right w:val="none" w:sz="0" w:space="0" w:color="auto"/>
      </w:divBdr>
    </w:div>
    <w:div w:id="1350987894">
      <w:bodyDiv w:val="1"/>
      <w:marLeft w:val="0"/>
      <w:marRight w:val="0"/>
      <w:marTop w:val="0"/>
      <w:marBottom w:val="0"/>
      <w:divBdr>
        <w:top w:val="none" w:sz="0" w:space="0" w:color="auto"/>
        <w:left w:val="none" w:sz="0" w:space="0" w:color="auto"/>
        <w:bottom w:val="none" w:sz="0" w:space="0" w:color="auto"/>
        <w:right w:val="none" w:sz="0" w:space="0" w:color="auto"/>
      </w:divBdr>
    </w:div>
    <w:div w:id="1351182499">
      <w:bodyDiv w:val="1"/>
      <w:marLeft w:val="0"/>
      <w:marRight w:val="0"/>
      <w:marTop w:val="0"/>
      <w:marBottom w:val="0"/>
      <w:divBdr>
        <w:top w:val="none" w:sz="0" w:space="0" w:color="auto"/>
        <w:left w:val="none" w:sz="0" w:space="0" w:color="auto"/>
        <w:bottom w:val="none" w:sz="0" w:space="0" w:color="auto"/>
        <w:right w:val="none" w:sz="0" w:space="0" w:color="auto"/>
      </w:divBdr>
    </w:div>
    <w:div w:id="1351253553">
      <w:bodyDiv w:val="1"/>
      <w:marLeft w:val="0"/>
      <w:marRight w:val="0"/>
      <w:marTop w:val="0"/>
      <w:marBottom w:val="0"/>
      <w:divBdr>
        <w:top w:val="none" w:sz="0" w:space="0" w:color="auto"/>
        <w:left w:val="none" w:sz="0" w:space="0" w:color="auto"/>
        <w:bottom w:val="none" w:sz="0" w:space="0" w:color="auto"/>
        <w:right w:val="none" w:sz="0" w:space="0" w:color="auto"/>
      </w:divBdr>
    </w:div>
    <w:div w:id="1351492766">
      <w:bodyDiv w:val="1"/>
      <w:marLeft w:val="0"/>
      <w:marRight w:val="0"/>
      <w:marTop w:val="0"/>
      <w:marBottom w:val="0"/>
      <w:divBdr>
        <w:top w:val="none" w:sz="0" w:space="0" w:color="auto"/>
        <w:left w:val="none" w:sz="0" w:space="0" w:color="auto"/>
        <w:bottom w:val="none" w:sz="0" w:space="0" w:color="auto"/>
        <w:right w:val="none" w:sz="0" w:space="0" w:color="auto"/>
      </w:divBdr>
    </w:div>
    <w:div w:id="1351880061">
      <w:bodyDiv w:val="1"/>
      <w:marLeft w:val="0"/>
      <w:marRight w:val="0"/>
      <w:marTop w:val="0"/>
      <w:marBottom w:val="0"/>
      <w:divBdr>
        <w:top w:val="none" w:sz="0" w:space="0" w:color="auto"/>
        <w:left w:val="none" w:sz="0" w:space="0" w:color="auto"/>
        <w:bottom w:val="none" w:sz="0" w:space="0" w:color="auto"/>
        <w:right w:val="none" w:sz="0" w:space="0" w:color="auto"/>
      </w:divBdr>
    </w:div>
    <w:div w:id="1352418175">
      <w:bodyDiv w:val="1"/>
      <w:marLeft w:val="0"/>
      <w:marRight w:val="0"/>
      <w:marTop w:val="0"/>
      <w:marBottom w:val="0"/>
      <w:divBdr>
        <w:top w:val="none" w:sz="0" w:space="0" w:color="auto"/>
        <w:left w:val="none" w:sz="0" w:space="0" w:color="auto"/>
        <w:bottom w:val="none" w:sz="0" w:space="0" w:color="auto"/>
        <w:right w:val="none" w:sz="0" w:space="0" w:color="auto"/>
      </w:divBdr>
    </w:div>
    <w:div w:id="1352952650">
      <w:bodyDiv w:val="1"/>
      <w:marLeft w:val="0"/>
      <w:marRight w:val="0"/>
      <w:marTop w:val="0"/>
      <w:marBottom w:val="0"/>
      <w:divBdr>
        <w:top w:val="none" w:sz="0" w:space="0" w:color="auto"/>
        <w:left w:val="none" w:sz="0" w:space="0" w:color="auto"/>
        <w:bottom w:val="none" w:sz="0" w:space="0" w:color="auto"/>
        <w:right w:val="none" w:sz="0" w:space="0" w:color="auto"/>
      </w:divBdr>
    </w:div>
    <w:div w:id="1353143867">
      <w:bodyDiv w:val="1"/>
      <w:marLeft w:val="0"/>
      <w:marRight w:val="0"/>
      <w:marTop w:val="0"/>
      <w:marBottom w:val="0"/>
      <w:divBdr>
        <w:top w:val="none" w:sz="0" w:space="0" w:color="auto"/>
        <w:left w:val="none" w:sz="0" w:space="0" w:color="auto"/>
        <w:bottom w:val="none" w:sz="0" w:space="0" w:color="auto"/>
        <w:right w:val="none" w:sz="0" w:space="0" w:color="auto"/>
      </w:divBdr>
    </w:div>
    <w:div w:id="1353452045">
      <w:bodyDiv w:val="1"/>
      <w:marLeft w:val="0"/>
      <w:marRight w:val="0"/>
      <w:marTop w:val="0"/>
      <w:marBottom w:val="0"/>
      <w:divBdr>
        <w:top w:val="none" w:sz="0" w:space="0" w:color="auto"/>
        <w:left w:val="none" w:sz="0" w:space="0" w:color="auto"/>
        <w:bottom w:val="none" w:sz="0" w:space="0" w:color="auto"/>
        <w:right w:val="none" w:sz="0" w:space="0" w:color="auto"/>
      </w:divBdr>
    </w:div>
    <w:div w:id="1356617962">
      <w:bodyDiv w:val="1"/>
      <w:marLeft w:val="0"/>
      <w:marRight w:val="0"/>
      <w:marTop w:val="0"/>
      <w:marBottom w:val="0"/>
      <w:divBdr>
        <w:top w:val="none" w:sz="0" w:space="0" w:color="auto"/>
        <w:left w:val="none" w:sz="0" w:space="0" w:color="auto"/>
        <w:bottom w:val="none" w:sz="0" w:space="0" w:color="auto"/>
        <w:right w:val="none" w:sz="0" w:space="0" w:color="auto"/>
      </w:divBdr>
    </w:div>
    <w:div w:id="1357000029">
      <w:bodyDiv w:val="1"/>
      <w:marLeft w:val="0"/>
      <w:marRight w:val="0"/>
      <w:marTop w:val="0"/>
      <w:marBottom w:val="0"/>
      <w:divBdr>
        <w:top w:val="none" w:sz="0" w:space="0" w:color="auto"/>
        <w:left w:val="none" w:sz="0" w:space="0" w:color="auto"/>
        <w:bottom w:val="none" w:sz="0" w:space="0" w:color="auto"/>
        <w:right w:val="none" w:sz="0" w:space="0" w:color="auto"/>
      </w:divBdr>
    </w:div>
    <w:div w:id="1357001129">
      <w:bodyDiv w:val="1"/>
      <w:marLeft w:val="0"/>
      <w:marRight w:val="0"/>
      <w:marTop w:val="0"/>
      <w:marBottom w:val="0"/>
      <w:divBdr>
        <w:top w:val="none" w:sz="0" w:space="0" w:color="auto"/>
        <w:left w:val="none" w:sz="0" w:space="0" w:color="auto"/>
        <w:bottom w:val="none" w:sz="0" w:space="0" w:color="auto"/>
        <w:right w:val="none" w:sz="0" w:space="0" w:color="auto"/>
      </w:divBdr>
    </w:div>
    <w:div w:id="1357539353">
      <w:bodyDiv w:val="1"/>
      <w:marLeft w:val="0"/>
      <w:marRight w:val="0"/>
      <w:marTop w:val="0"/>
      <w:marBottom w:val="0"/>
      <w:divBdr>
        <w:top w:val="none" w:sz="0" w:space="0" w:color="auto"/>
        <w:left w:val="none" w:sz="0" w:space="0" w:color="auto"/>
        <w:bottom w:val="none" w:sz="0" w:space="0" w:color="auto"/>
        <w:right w:val="none" w:sz="0" w:space="0" w:color="auto"/>
      </w:divBdr>
    </w:div>
    <w:div w:id="1357730912">
      <w:bodyDiv w:val="1"/>
      <w:marLeft w:val="0"/>
      <w:marRight w:val="0"/>
      <w:marTop w:val="0"/>
      <w:marBottom w:val="0"/>
      <w:divBdr>
        <w:top w:val="none" w:sz="0" w:space="0" w:color="auto"/>
        <w:left w:val="none" w:sz="0" w:space="0" w:color="auto"/>
        <w:bottom w:val="none" w:sz="0" w:space="0" w:color="auto"/>
        <w:right w:val="none" w:sz="0" w:space="0" w:color="auto"/>
      </w:divBdr>
    </w:div>
    <w:div w:id="1357736655">
      <w:bodyDiv w:val="1"/>
      <w:marLeft w:val="0"/>
      <w:marRight w:val="0"/>
      <w:marTop w:val="0"/>
      <w:marBottom w:val="0"/>
      <w:divBdr>
        <w:top w:val="none" w:sz="0" w:space="0" w:color="auto"/>
        <w:left w:val="none" w:sz="0" w:space="0" w:color="auto"/>
        <w:bottom w:val="none" w:sz="0" w:space="0" w:color="auto"/>
        <w:right w:val="none" w:sz="0" w:space="0" w:color="auto"/>
      </w:divBdr>
    </w:div>
    <w:div w:id="1359576451">
      <w:bodyDiv w:val="1"/>
      <w:marLeft w:val="0"/>
      <w:marRight w:val="0"/>
      <w:marTop w:val="0"/>
      <w:marBottom w:val="0"/>
      <w:divBdr>
        <w:top w:val="none" w:sz="0" w:space="0" w:color="auto"/>
        <w:left w:val="none" w:sz="0" w:space="0" w:color="auto"/>
        <w:bottom w:val="none" w:sz="0" w:space="0" w:color="auto"/>
        <w:right w:val="none" w:sz="0" w:space="0" w:color="auto"/>
      </w:divBdr>
    </w:div>
    <w:div w:id="1361079563">
      <w:bodyDiv w:val="1"/>
      <w:marLeft w:val="0"/>
      <w:marRight w:val="0"/>
      <w:marTop w:val="0"/>
      <w:marBottom w:val="0"/>
      <w:divBdr>
        <w:top w:val="none" w:sz="0" w:space="0" w:color="auto"/>
        <w:left w:val="none" w:sz="0" w:space="0" w:color="auto"/>
        <w:bottom w:val="none" w:sz="0" w:space="0" w:color="auto"/>
        <w:right w:val="none" w:sz="0" w:space="0" w:color="auto"/>
      </w:divBdr>
    </w:div>
    <w:div w:id="1361391673">
      <w:bodyDiv w:val="1"/>
      <w:marLeft w:val="0"/>
      <w:marRight w:val="0"/>
      <w:marTop w:val="0"/>
      <w:marBottom w:val="0"/>
      <w:divBdr>
        <w:top w:val="none" w:sz="0" w:space="0" w:color="auto"/>
        <w:left w:val="none" w:sz="0" w:space="0" w:color="auto"/>
        <w:bottom w:val="none" w:sz="0" w:space="0" w:color="auto"/>
        <w:right w:val="none" w:sz="0" w:space="0" w:color="auto"/>
      </w:divBdr>
    </w:div>
    <w:div w:id="1361935383">
      <w:bodyDiv w:val="1"/>
      <w:marLeft w:val="0"/>
      <w:marRight w:val="0"/>
      <w:marTop w:val="0"/>
      <w:marBottom w:val="0"/>
      <w:divBdr>
        <w:top w:val="none" w:sz="0" w:space="0" w:color="auto"/>
        <w:left w:val="none" w:sz="0" w:space="0" w:color="auto"/>
        <w:bottom w:val="none" w:sz="0" w:space="0" w:color="auto"/>
        <w:right w:val="none" w:sz="0" w:space="0" w:color="auto"/>
      </w:divBdr>
    </w:div>
    <w:div w:id="1363822092">
      <w:bodyDiv w:val="1"/>
      <w:marLeft w:val="0"/>
      <w:marRight w:val="0"/>
      <w:marTop w:val="0"/>
      <w:marBottom w:val="0"/>
      <w:divBdr>
        <w:top w:val="none" w:sz="0" w:space="0" w:color="auto"/>
        <w:left w:val="none" w:sz="0" w:space="0" w:color="auto"/>
        <w:bottom w:val="none" w:sz="0" w:space="0" w:color="auto"/>
        <w:right w:val="none" w:sz="0" w:space="0" w:color="auto"/>
      </w:divBdr>
    </w:div>
    <w:div w:id="1363901594">
      <w:bodyDiv w:val="1"/>
      <w:marLeft w:val="0"/>
      <w:marRight w:val="0"/>
      <w:marTop w:val="0"/>
      <w:marBottom w:val="0"/>
      <w:divBdr>
        <w:top w:val="none" w:sz="0" w:space="0" w:color="auto"/>
        <w:left w:val="none" w:sz="0" w:space="0" w:color="auto"/>
        <w:bottom w:val="none" w:sz="0" w:space="0" w:color="auto"/>
        <w:right w:val="none" w:sz="0" w:space="0" w:color="auto"/>
      </w:divBdr>
    </w:div>
    <w:div w:id="1365212533">
      <w:bodyDiv w:val="1"/>
      <w:marLeft w:val="0"/>
      <w:marRight w:val="0"/>
      <w:marTop w:val="0"/>
      <w:marBottom w:val="0"/>
      <w:divBdr>
        <w:top w:val="none" w:sz="0" w:space="0" w:color="auto"/>
        <w:left w:val="none" w:sz="0" w:space="0" w:color="auto"/>
        <w:bottom w:val="none" w:sz="0" w:space="0" w:color="auto"/>
        <w:right w:val="none" w:sz="0" w:space="0" w:color="auto"/>
      </w:divBdr>
    </w:div>
    <w:div w:id="1365867909">
      <w:bodyDiv w:val="1"/>
      <w:marLeft w:val="0"/>
      <w:marRight w:val="0"/>
      <w:marTop w:val="0"/>
      <w:marBottom w:val="0"/>
      <w:divBdr>
        <w:top w:val="none" w:sz="0" w:space="0" w:color="auto"/>
        <w:left w:val="none" w:sz="0" w:space="0" w:color="auto"/>
        <w:bottom w:val="none" w:sz="0" w:space="0" w:color="auto"/>
        <w:right w:val="none" w:sz="0" w:space="0" w:color="auto"/>
      </w:divBdr>
    </w:div>
    <w:div w:id="1366564126">
      <w:bodyDiv w:val="1"/>
      <w:marLeft w:val="0"/>
      <w:marRight w:val="0"/>
      <w:marTop w:val="0"/>
      <w:marBottom w:val="0"/>
      <w:divBdr>
        <w:top w:val="none" w:sz="0" w:space="0" w:color="auto"/>
        <w:left w:val="none" w:sz="0" w:space="0" w:color="auto"/>
        <w:bottom w:val="none" w:sz="0" w:space="0" w:color="auto"/>
        <w:right w:val="none" w:sz="0" w:space="0" w:color="auto"/>
      </w:divBdr>
    </w:div>
    <w:div w:id="1367177457">
      <w:bodyDiv w:val="1"/>
      <w:marLeft w:val="0"/>
      <w:marRight w:val="0"/>
      <w:marTop w:val="0"/>
      <w:marBottom w:val="0"/>
      <w:divBdr>
        <w:top w:val="none" w:sz="0" w:space="0" w:color="auto"/>
        <w:left w:val="none" w:sz="0" w:space="0" w:color="auto"/>
        <w:bottom w:val="none" w:sz="0" w:space="0" w:color="auto"/>
        <w:right w:val="none" w:sz="0" w:space="0" w:color="auto"/>
      </w:divBdr>
    </w:div>
    <w:div w:id="1367178712">
      <w:bodyDiv w:val="1"/>
      <w:marLeft w:val="0"/>
      <w:marRight w:val="0"/>
      <w:marTop w:val="0"/>
      <w:marBottom w:val="0"/>
      <w:divBdr>
        <w:top w:val="none" w:sz="0" w:space="0" w:color="auto"/>
        <w:left w:val="none" w:sz="0" w:space="0" w:color="auto"/>
        <w:bottom w:val="none" w:sz="0" w:space="0" w:color="auto"/>
        <w:right w:val="none" w:sz="0" w:space="0" w:color="auto"/>
      </w:divBdr>
    </w:div>
    <w:div w:id="1367290958">
      <w:bodyDiv w:val="1"/>
      <w:marLeft w:val="0"/>
      <w:marRight w:val="0"/>
      <w:marTop w:val="0"/>
      <w:marBottom w:val="0"/>
      <w:divBdr>
        <w:top w:val="none" w:sz="0" w:space="0" w:color="auto"/>
        <w:left w:val="none" w:sz="0" w:space="0" w:color="auto"/>
        <w:bottom w:val="none" w:sz="0" w:space="0" w:color="auto"/>
        <w:right w:val="none" w:sz="0" w:space="0" w:color="auto"/>
      </w:divBdr>
    </w:div>
    <w:div w:id="1367409351">
      <w:bodyDiv w:val="1"/>
      <w:marLeft w:val="0"/>
      <w:marRight w:val="0"/>
      <w:marTop w:val="0"/>
      <w:marBottom w:val="0"/>
      <w:divBdr>
        <w:top w:val="none" w:sz="0" w:space="0" w:color="auto"/>
        <w:left w:val="none" w:sz="0" w:space="0" w:color="auto"/>
        <w:bottom w:val="none" w:sz="0" w:space="0" w:color="auto"/>
        <w:right w:val="none" w:sz="0" w:space="0" w:color="auto"/>
      </w:divBdr>
      <w:divsChild>
        <w:div w:id="1115558071">
          <w:marLeft w:val="0"/>
          <w:marRight w:val="0"/>
          <w:marTop w:val="0"/>
          <w:marBottom w:val="0"/>
          <w:divBdr>
            <w:top w:val="none" w:sz="0" w:space="0" w:color="auto"/>
            <w:left w:val="none" w:sz="0" w:space="0" w:color="auto"/>
            <w:bottom w:val="none" w:sz="0" w:space="0" w:color="auto"/>
            <w:right w:val="none" w:sz="0" w:space="0" w:color="auto"/>
          </w:divBdr>
          <w:divsChild>
            <w:div w:id="598634802">
              <w:marLeft w:val="0"/>
              <w:marRight w:val="0"/>
              <w:marTop w:val="0"/>
              <w:marBottom w:val="0"/>
              <w:divBdr>
                <w:top w:val="none" w:sz="0" w:space="0" w:color="auto"/>
                <w:left w:val="none" w:sz="0" w:space="0" w:color="auto"/>
                <w:bottom w:val="none" w:sz="0" w:space="0" w:color="auto"/>
                <w:right w:val="none" w:sz="0" w:space="0" w:color="auto"/>
              </w:divBdr>
              <w:divsChild>
                <w:div w:id="786048514">
                  <w:marLeft w:val="0"/>
                  <w:marRight w:val="0"/>
                  <w:marTop w:val="0"/>
                  <w:marBottom w:val="0"/>
                  <w:divBdr>
                    <w:top w:val="none" w:sz="0" w:space="0" w:color="auto"/>
                    <w:left w:val="none" w:sz="0" w:space="0" w:color="auto"/>
                    <w:bottom w:val="none" w:sz="0" w:space="0" w:color="auto"/>
                    <w:right w:val="none" w:sz="0" w:space="0" w:color="auto"/>
                  </w:divBdr>
                  <w:divsChild>
                    <w:div w:id="441921407">
                      <w:marLeft w:val="0"/>
                      <w:marRight w:val="0"/>
                      <w:marTop w:val="0"/>
                      <w:marBottom w:val="0"/>
                      <w:divBdr>
                        <w:top w:val="none" w:sz="0" w:space="0" w:color="auto"/>
                        <w:left w:val="none" w:sz="0" w:space="0" w:color="auto"/>
                        <w:bottom w:val="none" w:sz="0" w:space="0" w:color="auto"/>
                        <w:right w:val="none" w:sz="0" w:space="0" w:color="auto"/>
                      </w:divBdr>
                      <w:divsChild>
                        <w:div w:id="473837285">
                          <w:marLeft w:val="0"/>
                          <w:marRight w:val="0"/>
                          <w:marTop w:val="0"/>
                          <w:marBottom w:val="0"/>
                          <w:divBdr>
                            <w:top w:val="none" w:sz="0" w:space="0" w:color="auto"/>
                            <w:left w:val="none" w:sz="0" w:space="0" w:color="auto"/>
                            <w:bottom w:val="none" w:sz="0" w:space="0" w:color="auto"/>
                            <w:right w:val="none" w:sz="0" w:space="0" w:color="auto"/>
                          </w:divBdr>
                          <w:divsChild>
                            <w:div w:id="15913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9718">
      <w:bodyDiv w:val="1"/>
      <w:marLeft w:val="0"/>
      <w:marRight w:val="0"/>
      <w:marTop w:val="0"/>
      <w:marBottom w:val="0"/>
      <w:divBdr>
        <w:top w:val="none" w:sz="0" w:space="0" w:color="auto"/>
        <w:left w:val="none" w:sz="0" w:space="0" w:color="auto"/>
        <w:bottom w:val="none" w:sz="0" w:space="0" w:color="auto"/>
        <w:right w:val="none" w:sz="0" w:space="0" w:color="auto"/>
      </w:divBdr>
    </w:div>
    <w:div w:id="1367947690">
      <w:bodyDiv w:val="1"/>
      <w:marLeft w:val="0"/>
      <w:marRight w:val="0"/>
      <w:marTop w:val="0"/>
      <w:marBottom w:val="0"/>
      <w:divBdr>
        <w:top w:val="none" w:sz="0" w:space="0" w:color="auto"/>
        <w:left w:val="none" w:sz="0" w:space="0" w:color="auto"/>
        <w:bottom w:val="none" w:sz="0" w:space="0" w:color="auto"/>
        <w:right w:val="none" w:sz="0" w:space="0" w:color="auto"/>
      </w:divBdr>
    </w:div>
    <w:div w:id="1368674832">
      <w:bodyDiv w:val="1"/>
      <w:marLeft w:val="0"/>
      <w:marRight w:val="0"/>
      <w:marTop w:val="0"/>
      <w:marBottom w:val="0"/>
      <w:divBdr>
        <w:top w:val="none" w:sz="0" w:space="0" w:color="auto"/>
        <w:left w:val="none" w:sz="0" w:space="0" w:color="auto"/>
        <w:bottom w:val="none" w:sz="0" w:space="0" w:color="auto"/>
        <w:right w:val="none" w:sz="0" w:space="0" w:color="auto"/>
      </w:divBdr>
    </w:div>
    <w:div w:id="1368800006">
      <w:bodyDiv w:val="1"/>
      <w:marLeft w:val="0"/>
      <w:marRight w:val="0"/>
      <w:marTop w:val="0"/>
      <w:marBottom w:val="0"/>
      <w:divBdr>
        <w:top w:val="none" w:sz="0" w:space="0" w:color="auto"/>
        <w:left w:val="none" w:sz="0" w:space="0" w:color="auto"/>
        <w:bottom w:val="none" w:sz="0" w:space="0" w:color="auto"/>
        <w:right w:val="none" w:sz="0" w:space="0" w:color="auto"/>
      </w:divBdr>
    </w:div>
    <w:div w:id="1370571370">
      <w:bodyDiv w:val="1"/>
      <w:marLeft w:val="0"/>
      <w:marRight w:val="0"/>
      <w:marTop w:val="0"/>
      <w:marBottom w:val="0"/>
      <w:divBdr>
        <w:top w:val="none" w:sz="0" w:space="0" w:color="auto"/>
        <w:left w:val="none" w:sz="0" w:space="0" w:color="auto"/>
        <w:bottom w:val="none" w:sz="0" w:space="0" w:color="auto"/>
        <w:right w:val="none" w:sz="0" w:space="0" w:color="auto"/>
      </w:divBdr>
    </w:div>
    <w:div w:id="1371371641">
      <w:bodyDiv w:val="1"/>
      <w:marLeft w:val="0"/>
      <w:marRight w:val="0"/>
      <w:marTop w:val="0"/>
      <w:marBottom w:val="0"/>
      <w:divBdr>
        <w:top w:val="none" w:sz="0" w:space="0" w:color="auto"/>
        <w:left w:val="none" w:sz="0" w:space="0" w:color="auto"/>
        <w:bottom w:val="none" w:sz="0" w:space="0" w:color="auto"/>
        <w:right w:val="none" w:sz="0" w:space="0" w:color="auto"/>
      </w:divBdr>
    </w:div>
    <w:div w:id="1373119803">
      <w:bodyDiv w:val="1"/>
      <w:marLeft w:val="0"/>
      <w:marRight w:val="0"/>
      <w:marTop w:val="0"/>
      <w:marBottom w:val="0"/>
      <w:divBdr>
        <w:top w:val="none" w:sz="0" w:space="0" w:color="auto"/>
        <w:left w:val="none" w:sz="0" w:space="0" w:color="auto"/>
        <w:bottom w:val="none" w:sz="0" w:space="0" w:color="auto"/>
        <w:right w:val="none" w:sz="0" w:space="0" w:color="auto"/>
      </w:divBdr>
    </w:div>
    <w:div w:id="1375928834">
      <w:bodyDiv w:val="1"/>
      <w:marLeft w:val="0"/>
      <w:marRight w:val="0"/>
      <w:marTop w:val="0"/>
      <w:marBottom w:val="0"/>
      <w:divBdr>
        <w:top w:val="none" w:sz="0" w:space="0" w:color="auto"/>
        <w:left w:val="none" w:sz="0" w:space="0" w:color="auto"/>
        <w:bottom w:val="none" w:sz="0" w:space="0" w:color="auto"/>
        <w:right w:val="none" w:sz="0" w:space="0" w:color="auto"/>
      </w:divBdr>
    </w:div>
    <w:div w:id="1375959855">
      <w:bodyDiv w:val="1"/>
      <w:marLeft w:val="0"/>
      <w:marRight w:val="0"/>
      <w:marTop w:val="0"/>
      <w:marBottom w:val="0"/>
      <w:divBdr>
        <w:top w:val="none" w:sz="0" w:space="0" w:color="auto"/>
        <w:left w:val="none" w:sz="0" w:space="0" w:color="auto"/>
        <w:bottom w:val="none" w:sz="0" w:space="0" w:color="auto"/>
        <w:right w:val="none" w:sz="0" w:space="0" w:color="auto"/>
      </w:divBdr>
    </w:div>
    <w:div w:id="1376155206">
      <w:bodyDiv w:val="1"/>
      <w:marLeft w:val="0"/>
      <w:marRight w:val="0"/>
      <w:marTop w:val="0"/>
      <w:marBottom w:val="0"/>
      <w:divBdr>
        <w:top w:val="none" w:sz="0" w:space="0" w:color="auto"/>
        <w:left w:val="none" w:sz="0" w:space="0" w:color="auto"/>
        <w:bottom w:val="none" w:sz="0" w:space="0" w:color="auto"/>
        <w:right w:val="none" w:sz="0" w:space="0" w:color="auto"/>
      </w:divBdr>
    </w:div>
    <w:div w:id="1376855112">
      <w:bodyDiv w:val="1"/>
      <w:marLeft w:val="0"/>
      <w:marRight w:val="0"/>
      <w:marTop w:val="0"/>
      <w:marBottom w:val="0"/>
      <w:divBdr>
        <w:top w:val="none" w:sz="0" w:space="0" w:color="auto"/>
        <w:left w:val="none" w:sz="0" w:space="0" w:color="auto"/>
        <w:bottom w:val="none" w:sz="0" w:space="0" w:color="auto"/>
        <w:right w:val="none" w:sz="0" w:space="0" w:color="auto"/>
      </w:divBdr>
    </w:div>
    <w:div w:id="1377008871">
      <w:bodyDiv w:val="1"/>
      <w:marLeft w:val="0"/>
      <w:marRight w:val="0"/>
      <w:marTop w:val="0"/>
      <w:marBottom w:val="0"/>
      <w:divBdr>
        <w:top w:val="none" w:sz="0" w:space="0" w:color="auto"/>
        <w:left w:val="none" w:sz="0" w:space="0" w:color="auto"/>
        <w:bottom w:val="none" w:sz="0" w:space="0" w:color="auto"/>
        <w:right w:val="none" w:sz="0" w:space="0" w:color="auto"/>
      </w:divBdr>
    </w:div>
    <w:div w:id="1377044212">
      <w:bodyDiv w:val="1"/>
      <w:marLeft w:val="0"/>
      <w:marRight w:val="0"/>
      <w:marTop w:val="0"/>
      <w:marBottom w:val="0"/>
      <w:divBdr>
        <w:top w:val="none" w:sz="0" w:space="0" w:color="auto"/>
        <w:left w:val="none" w:sz="0" w:space="0" w:color="auto"/>
        <w:bottom w:val="none" w:sz="0" w:space="0" w:color="auto"/>
        <w:right w:val="none" w:sz="0" w:space="0" w:color="auto"/>
      </w:divBdr>
    </w:div>
    <w:div w:id="1378892629">
      <w:bodyDiv w:val="1"/>
      <w:marLeft w:val="0"/>
      <w:marRight w:val="0"/>
      <w:marTop w:val="0"/>
      <w:marBottom w:val="0"/>
      <w:divBdr>
        <w:top w:val="none" w:sz="0" w:space="0" w:color="auto"/>
        <w:left w:val="none" w:sz="0" w:space="0" w:color="auto"/>
        <w:bottom w:val="none" w:sz="0" w:space="0" w:color="auto"/>
        <w:right w:val="none" w:sz="0" w:space="0" w:color="auto"/>
      </w:divBdr>
    </w:div>
    <w:div w:id="1378899250">
      <w:bodyDiv w:val="1"/>
      <w:marLeft w:val="0"/>
      <w:marRight w:val="0"/>
      <w:marTop w:val="0"/>
      <w:marBottom w:val="0"/>
      <w:divBdr>
        <w:top w:val="none" w:sz="0" w:space="0" w:color="auto"/>
        <w:left w:val="none" w:sz="0" w:space="0" w:color="auto"/>
        <w:bottom w:val="none" w:sz="0" w:space="0" w:color="auto"/>
        <w:right w:val="none" w:sz="0" w:space="0" w:color="auto"/>
      </w:divBdr>
    </w:div>
    <w:div w:id="1378967882">
      <w:bodyDiv w:val="1"/>
      <w:marLeft w:val="0"/>
      <w:marRight w:val="0"/>
      <w:marTop w:val="0"/>
      <w:marBottom w:val="0"/>
      <w:divBdr>
        <w:top w:val="none" w:sz="0" w:space="0" w:color="auto"/>
        <w:left w:val="none" w:sz="0" w:space="0" w:color="auto"/>
        <w:bottom w:val="none" w:sz="0" w:space="0" w:color="auto"/>
        <w:right w:val="none" w:sz="0" w:space="0" w:color="auto"/>
      </w:divBdr>
    </w:div>
    <w:div w:id="1379015014">
      <w:bodyDiv w:val="1"/>
      <w:marLeft w:val="0"/>
      <w:marRight w:val="0"/>
      <w:marTop w:val="0"/>
      <w:marBottom w:val="0"/>
      <w:divBdr>
        <w:top w:val="none" w:sz="0" w:space="0" w:color="auto"/>
        <w:left w:val="none" w:sz="0" w:space="0" w:color="auto"/>
        <w:bottom w:val="none" w:sz="0" w:space="0" w:color="auto"/>
        <w:right w:val="none" w:sz="0" w:space="0" w:color="auto"/>
      </w:divBdr>
    </w:div>
    <w:div w:id="1379165155">
      <w:bodyDiv w:val="1"/>
      <w:marLeft w:val="0"/>
      <w:marRight w:val="0"/>
      <w:marTop w:val="0"/>
      <w:marBottom w:val="0"/>
      <w:divBdr>
        <w:top w:val="none" w:sz="0" w:space="0" w:color="auto"/>
        <w:left w:val="none" w:sz="0" w:space="0" w:color="auto"/>
        <w:bottom w:val="none" w:sz="0" w:space="0" w:color="auto"/>
        <w:right w:val="none" w:sz="0" w:space="0" w:color="auto"/>
      </w:divBdr>
    </w:div>
    <w:div w:id="1379432479">
      <w:bodyDiv w:val="1"/>
      <w:marLeft w:val="0"/>
      <w:marRight w:val="0"/>
      <w:marTop w:val="0"/>
      <w:marBottom w:val="0"/>
      <w:divBdr>
        <w:top w:val="none" w:sz="0" w:space="0" w:color="auto"/>
        <w:left w:val="none" w:sz="0" w:space="0" w:color="auto"/>
        <w:bottom w:val="none" w:sz="0" w:space="0" w:color="auto"/>
        <w:right w:val="none" w:sz="0" w:space="0" w:color="auto"/>
      </w:divBdr>
    </w:div>
    <w:div w:id="1379820203">
      <w:bodyDiv w:val="1"/>
      <w:marLeft w:val="0"/>
      <w:marRight w:val="0"/>
      <w:marTop w:val="0"/>
      <w:marBottom w:val="0"/>
      <w:divBdr>
        <w:top w:val="none" w:sz="0" w:space="0" w:color="auto"/>
        <w:left w:val="none" w:sz="0" w:space="0" w:color="auto"/>
        <w:bottom w:val="none" w:sz="0" w:space="0" w:color="auto"/>
        <w:right w:val="none" w:sz="0" w:space="0" w:color="auto"/>
      </w:divBdr>
    </w:div>
    <w:div w:id="1380324702">
      <w:bodyDiv w:val="1"/>
      <w:marLeft w:val="0"/>
      <w:marRight w:val="0"/>
      <w:marTop w:val="0"/>
      <w:marBottom w:val="0"/>
      <w:divBdr>
        <w:top w:val="none" w:sz="0" w:space="0" w:color="auto"/>
        <w:left w:val="none" w:sz="0" w:space="0" w:color="auto"/>
        <w:bottom w:val="none" w:sz="0" w:space="0" w:color="auto"/>
        <w:right w:val="none" w:sz="0" w:space="0" w:color="auto"/>
      </w:divBdr>
    </w:div>
    <w:div w:id="1380980261">
      <w:bodyDiv w:val="1"/>
      <w:marLeft w:val="0"/>
      <w:marRight w:val="0"/>
      <w:marTop w:val="0"/>
      <w:marBottom w:val="0"/>
      <w:divBdr>
        <w:top w:val="none" w:sz="0" w:space="0" w:color="auto"/>
        <w:left w:val="none" w:sz="0" w:space="0" w:color="auto"/>
        <w:bottom w:val="none" w:sz="0" w:space="0" w:color="auto"/>
        <w:right w:val="none" w:sz="0" w:space="0" w:color="auto"/>
      </w:divBdr>
    </w:div>
    <w:div w:id="1381368297">
      <w:bodyDiv w:val="1"/>
      <w:marLeft w:val="0"/>
      <w:marRight w:val="0"/>
      <w:marTop w:val="0"/>
      <w:marBottom w:val="0"/>
      <w:divBdr>
        <w:top w:val="none" w:sz="0" w:space="0" w:color="auto"/>
        <w:left w:val="none" w:sz="0" w:space="0" w:color="auto"/>
        <w:bottom w:val="none" w:sz="0" w:space="0" w:color="auto"/>
        <w:right w:val="none" w:sz="0" w:space="0" w:color="auto"/>
      </w:divBdr>
    </w:div>
    <w:div w:id="1381591464">
      <w:bodyDiv w:val="1"/>
      <w:marLeft w:val="0"/>
      <w:marRight w:val="0"/>
      <w:marTop w:val="0"/>
      <w:marBottom w:val="0"/>
      <w:divBdr>
        <w:top w:val="none" w:sz="0" w:space="0" w:color="auto"/>
        <w:left w:val="none" w:sz="0" w:space="0" w:color="auto"/>
        <w:bottom w:val="none" w:sz="0" w:space="0" w:color="auto"/>
        <w:right w:val="none" w:sz="0" w:space="0" w:color="auto"/>
      </w:divBdr>
    </w:div>
    <w:div w:id="1382054942">
      <w:bodyDiv w:val="1"/>
      <w:marLeft w:val="0"/>
      <w:marRight w:val="0"/>
      <w:marTop w:val="0"/>
      <w:marBottom w:val="0"/>
      <w:divBdr>
        <w:top w:val="none" w:sz="0" w:space="0" w:color="auto"/>
        <w:left w:val="none" w:sz="0" w:space="0" w:color="auto"/>
        <w:bottom w:val="none" w:sz="0" w:space="0" w:color="auto"/>
        <w:right w:val="none" w:sz="0" w:space="0" w:color="auto"/>
      </w:divBdr>
    </w:div>
    <w:div w:id="1382092199">
      <w:bodyDiv w:val="1"/>
      <w:marLeft w:val="0"/>
      <w:marRight w:val="0"/>
      <w:marTop w:val="0"/>
      <w:marBottom w:val="0"/>
      <w:divBdr>
        <w:top w:val="none" w:sz="0" w:space="0" w:color="auto"/>
        <w:left w:val="none" w:sz="0" w:space="0" w:color="auto"/>
        <w:bottom w:val="none" w:sz="0" w:space="0" w:color="auto"/>
        <w:right w:val="none" w:sz="0" w:space="0" w:color="auto"/>
      </w:divBdr>
    </w:div>
    <w:div w:id="1382943884">
      <w:bodyDiv w:val="1"/>
      <w:marLeft w:val="0"/>
      <w:marRight w:val="0"/>
      <w:marTop w:val="0"/>
      <w:marBottom w:val="0"/>
      <w:divBdr>
        <w:top w:val="none" w:sz="0" w:space="0" w:color="auto"/>
        <w:left w:val="none" w:sz="0" w:space="0" w:color="auto"/>
        <w:bottom w:val="none" w:sz="0" w:space="0" w:color="auto"/>
        <w:right w:val="none" w:sz="0" w:space="0" w:color="auto"/>
      </w:divBdr>
    </w:div>
    <w:div w:id="1383754324">
      <w:bodyDiv w:val="1"/>
      <w:marLeft w:val="0"/>
      <w:marRight w:val="0"/>
      <w:marTop w:val="0"/>
      <w:marBottom w:val="0"/>
      <w:divBdr>
        <w:top w:val="none" w:sz="0" w:space="0" w:color="auto"/>
        <w:left w:val="none" w:sz="0" w:space="0" w:color="auto"/>
        <w:bottom w:val="none" w:sz="0" w:space="0" w:color="auto"/>
        <w:right w:val="none" w:sz="0" w:space="0" w:color="auto"/>
      </w:divBdr>
    </w:div>
    <w:div w:id="1384326558">
      <w:bodyDiv w:val="1"/>
      <w:marLeft w:val="0"/>
      <w:marRight w:val="0"/>
      <w:marTop w:val="0"/>
      <w:marBottom w:val="0"/>
      <w:divBdr>
        <w:top w:val="none" w:sz="0" w:space="0" w:color="auto"/>
        <w:left w:val="none" w:sz="0" w:space="0" w:color="auto"/>
        <w:bottom w:val="none" w:sz="0" w:space="0" w:color="auto"/>
        <w:right w:val="none" w:sz="0" w:space="0" w:color="auto"/>
      </w:divBdr>
    </w:div>
    <w:div w:id="1385524189">
      <w:bodyDiv w:val="1"/>
      <w:marLeft w:val="0"/>
      <w:marRight w:val="0"/>
      <w:marTop w:val="0"/>
      <w:marBottom w:val="0"/>
      <w:divBdr>
        <w:top w:val="none" w:sz="0" w:space="0" w:color="auto"/>
        <w:left w:val="none" w:sz="0" w:space="0" w:color="auto"/>
        <w:bottom w:val="none" w:sz="0" w:space="0" w:color="auto"/>
        <w:right w:val="none" w:sz="0" w:space="0" w:color="auto"/>
      </w:divBdr>
    </w:div>
    <w:div w:id="1385640993">
      <w:bodyDiv w:val="1"/>
      <w:marLeft w:val="0"/>
      <w:marRight w:val="0"/>
      <w:marTop w:val="0"/>
      <w:marBottom w:val="0"/>
      <w:divBdr>
        <w:top w:val="none" w:sz="0" w:space="0" w:color="auto"/>
        <w:left w:val="none" w:sz="0" w:space="0" w:color="auto"/>
        <w:bottom w:val="none" w:sz="0" w:space="0" w:color="auto"/>
        <w:right w:val="none" w:sz="0" w:space="0" w:color="auto"/>
      </w:divBdr>
    </w:div>
    <w:div w:id="1385763088">
      <w:bodyDiv w:val="1"/>
      <w:marLeft w:val="0"/>
      <w:marRight w:val="0"/>
      <w:marTop w:val="0"/>
      <w:marBottom w:val="0"/>
      <w:divBdr>
        <w:top w:val="none" w:sz="0" w:space="0" w:color="auto"/>
        <w:left w:val="none" w:sz="0" w:space="0" w:color="auto"/>
        <w:bottom w:val="none" w:sz="0" w:space="0" w:color="auto"/>
        <w:right w:val="none" w:sz="0" w:space="0" w:color="auto"/>
      </w:divBdr>
    </w:div>
    <w:div w:id="1385832829">
      <w:bodyDiv w:val="1"/>
      <w:marLeft w:val="0"/>
      <w:marRight w:val="0"/>
      <w:marTop w:val="0"/>
      <w:marBottom w:val="0"/>
      <w:divBdr>
        <w:top w:val="none" w:sz="0" w:space="0" w:color="auto"/>
        <w:left w:val="none" w:sz="0" w:space="0" w:color="auto"/>
        <w:bottom w:val="none" w:sz="0" w:space="0" w:color="auto"/>
        <w:right w:val="none" w:sz="0" w:space="0" w:color="auto"/>
      </w:divBdr>
    </w:div>
    <w:div w:id="1387144625">
      <w:bodyDiv w:val="1"/>
      <w:marLeft w:val="0"/>
      <w:marRight w:val="0"/>
      <w:marTop w:val="0"/>
      <w:marBottom w:val="0"/>
      <w:divBdr>
        <w:top w:val="none" w:sz="0" w:space="0" w:color="auto"/>
        <w:left w:val="none" w:sz="0" w:space="0" w:color="auto"/>
        <w:bottom w:val="none" w:sz="0" w:space="0" w:color="auto"/>
        <w:right w:val="none" w:sz="0" w:space="0" w:color="auto"/>
      </w:divBdr>
    </w:div>
    <w:div w:id="1387291172">
      <w:bodyDiv w:val="1"/>
      <w:marLeft w:val="0"/>
      <w:marRight w:val="0"/>
      <w:marTop w:val="0"/>
      <w:marBottom w:val="0"/>
      <w:divBdr>
        <w:top w:val="none" w:sz="0" w:space="0" w:color="auto"/>
        <w:left w:val="none" w:sz="0" w:space="0" w:color="auto"/>
        <w:bottom w:val="none" w:sz="0" w:space="0" w:color="auto"/>
        <w:right w:val="none" w:sz="0" w:space="0" w:color="auto"/>
      </w:divBdr>
    </w:div>
    <w:div w:id="1387491065">
      <w:bodyDiv w:val="1"/>
      <w:marLeft w:val="0"/>
      <w:marRight w:val="0"/>
      <w:marTop w:val="0"/>
      <w:marBottom w:val="0"/>
      <w:divBdr>
        <w:top w:val="none" w:sz="0" w:space="0" w:color="auto"/>
        <w:left w:val="none" w:sz="0" w:space="0" w:color="auto"/>
        <w:bottom w:val="none" w:sz="0" w:space="0" w:color="auto"/>
        <w:right w:val="none" w:sz="0" w:space="0" w:color="auto"/>
      </w:divBdr>
    </w:div>
    <w:div w:id="1388609247">
      <w:bodyDiv w:val="1"/>
      <w:marLeft w:val="0"/>
      <w:marRight w:val="0"/>
      <w:marTop w:val="0"/>
      <w:marBottom w:val="0"/>
      <w:divBdr>
        <w:top w:val="none" w:sz="0" w:space="0" w:color="auto"/>
        <w:left w:val="none" w:sz="0" w:space="0" w:color="auto"/>
        <w:bottom w:val="none" w:sz="0" w:space="0" w:color="auto"/>
        <w:right w:val="none" w:sz="0" w:space="0" w:color="auto"/>
      </w:divBdr>
    </w:div>
    <w:div w:id="1389651154">
      <w:bodyDiv w:val="1"/>
      <w:marLeft w:val="0"/>
      <w:marRight w:val="0"/>
      <w:marTop w:val="0"/>
      <w:marBottom w:val="0"/>
      <w:divBdr>
        <w:top w:val="none" w:sz="0" w:space="0" w:color="auto"/>
        <w:left w:val="none" w:sz="0" w:space="0" w:color="auto"/>
        <w:bottom w:val="none" w:sz="0" w:space="0" w:color="auto"/>
        <w:right w:val="none" w:sz="0" w:space="0" w:color="auto"/>
      </w:divBdr>
    </w:div>
    <w:div w:id="1390113690">
      <w:bodyDiv w:val="1"/>
      <w:marLeft w:val="0"/>
      <w:marRight w:val="0"/>
      <w:marTop w:val="0"/>
      <w:marBottom w:val="0"/>
      <w:divBdr>
        <w:top w:val="none" w:sz="0" w:space="0" w:color="auto"/>
        <w:left w:val="none" w:sz="0" w:space="0" w:color="auto"/>
        <w:bottom w:val="none" w:sz="0" w:space="0" w:color="auto"/>
        <w:right w:val="none" w:sz="0" w:space="0" w:color="auto"/>
      </w:divBdr>
    </w:div>
    <w:div w:id="1390300609">
      <w:bodyDiv w:val="1"/>
      <w:marLeft w:val="0"/>
      <w:marRight w:val="0"/>
      <w:marTop w:val="0"/>
      <w:marBottom w:val="0"/>
      <w:divBdr>
        <w:top w:val="none" w:sz="0" w:space="0" w:color="auto"/>
        <w:left w:val="none" w:sz="0" w:space="0" w:color="auto"/>
        <w:bottom w:val="none" w:sz="0" w:space="0" w:color="auto"/>
        <w:right w:val="none" w:sz="0" w:space="0" w:color="auto"/>
      </w:divBdr>
    </w:div>
    <w:div w:id="1390886166">
      <w:bodyDiv w:val="1"/>
      <w:marLeft w:val="0"/>
      <w:marRight w:val="0"/>
      <w:marTop w:val="0"/>
      <w:marBottom w:val="0"/>
      <w:divBdr>
        <w:top w:val="none" w:sz="0" w:space="0" w:color="auto"/>
        <w:left w:val="none" w:sz="0" w:space="0" w:color="auto"/>
        <w:bottom w:val="none" w:sz="0" w:space="0" w:color="auto"/>
        <w:right w:val="none" w:sz="0" w:space="0" w:color="auto"/>
      </w:divBdr>
    </w:div>
    <w:div w:id="1390956436">
      <w:bodyDiv w:val="1"/>
      <w:marLeft w:val="0"/>
      <w:marRight w:val="0"/>
      <w:marTop w:val="0"/>
      <w:marBottom w:val="0"/>
      <w:divBdr>
        <w:top w:val="none" w:sz="0" w:space="0" w:color="auto"/>
        <w:left w:val="none" w:sz="0" w:space="0" w:color="auto"/>
        <w:bottom w:val="none" w:sz="0" w:space="0" w:color="auto"/>
        <w:right w:val="none" w:sz="0" w:space="0" w:color="auto"/>
      </w:divBdr>
    </w:div>
    <w:div w:id="1390959367">
      <w:bodyDiv w:val="1"/>
      <w:marLeft w:val="0"/>
      <w:marRight w:val="0"/>
      <w:marTop w:val="0"/>
      <w:marBottom w:val="0"/>
      <w:divBdr>
        <w:top w:val="none" w:sz="0" w:space="0" w:color="auto"/>
        <w:left w:val="none" w:sz="0" w:space="0" w:color="auto"/>
        <w:bottom w:val="none" w:sz="0" w:space="0" w:color="auto"/>
        <w:right w:val="none" w:sz="0" w:space="0" w:color="auto"/>
      </w:divBdr>
    </w:div>
    <w:div w:id="1391346516">
      <w:bodyDiv w:val="1"/>
      <w:marLeft w:val="0"/>
      <w:marRight w:val="0"/>
      <w:marTop w:val="0"/>
      <w:marBottom w:val="0"/>
      <w:divBdr>
        <w:top w:val="none" w:sz="0" w:space="0" w:color="auto"/>
        <w:left w:val="none" w:sz="0" w:space="0" w:color="auto"/>
        <w:bottom w:val="none" w:sz="0" w:space="0" w:color="auto"/>
        <w:right w:val="none" w:sz="0" w:space="0" w:color="auto"/>
      </w:divBdr>
    </w:div>
    <w:div w:id="1391610396">
      <w:bodyDiv w:val="1"/>
      <w:marLeft w:val="0"/>
      <w:marRight w:val="0"/>
      <w:marTop w:val="0"/>
      <w:marBottom w:val="0"/>
      <w:divBdr>
        <w:top w:val="none" w:sz="0" w:space="0" w:color="auto"/>
        <w:left w:val="none" w:sz="0" w:space="0" w:color="auto"/>
        <w:bottom w:val="none" w:sz="0" w:space="0" w:color="auto"/>
        <w:right w:val="none" w:sz="0" w:space="0" w:color="auto"/>
      </w:divBdr>
    </w:div>
    <w:div w:id="1391727447">
      <w:bodyDiv w:val="1"/>
      <w:marLeft w:val="0"/>
      <w:marRight w:val="0"/>
      <w:marTop w:val="0"/>
      <w:marBottom w:val="0"/>
      <w:divBdr>
        <w:top w:val="none" w:sz="0" w:space="0" w:color="auto"/>
        <w:left w:val="none" w:sz="0" w:space="0" w:color="auto"/>
        <w:bottom w:val="none" w:sz="0" w:space="0" w:color="auto"/>
        <w:right w:val="none" w:sz="0" w:space="0" w:color="auto"/>
      </w:divBdr>
    </w:div>
    <w:div w:id="1391882469">
      <w:bodyDiv w:val="1"/>
      <w:marLeft w:val="0"/>
      <w:marRight w:val="0"/>
      <w:marTop w:val="0"/>
      <w:marBottom w:val="0"/>
      <w:divBdr>
        <w:top w:val="none" w:sz="0" w:space="0" w:color="auto"/>
        <w:left w:val="none" w:sz="0" w:space="0" w:color="auto"/>
        <w:bottom w:val="none" w:sz="0" w:space="0" w:color="auto"/>
        <w:right w:val="none" w:sz="0" w:space="0" w:color="auto"/>
      </w:divBdr>
    </w:div>
    <w:div w:id="1393189537">
      <w:bodyDiv w:val="1"/>
      <w:marLeft w:val="0"/>
      <w:marRight w:val="0"/>
      <w:marTop w:val="0"/>
      <w:marBottom w:val="0"/>
      <w:divBdr>
        <w:top w:val="none" w:sz="0" w:space="0" w:color="auto"/>
        <w:left w:val="none" w:sz="0" w:space="0" w:color="auto"/>
        <w:bottom w:val="none" w:sz="0" w:space="0" w:color="auto"/>
        <w:right w:val="none" w:sz="0" w:space="0" w:color="auto"/>
      </w:divBdr>
    </w:div>
    <w:div w:id="1393388399">
      <w:bodyDiv w:val="1"/>
      <w:marLeft w:val="0"/>
      <w:marRight w:val="0"/>
      <w:marTop w:val="0"/>
      <w:marBottom w:val="0"/>
      <w:divBdr>
        <w:top w:val="none" w:sz="0" w:space="0" w:color="auto"/>
        <w:left w:val="none" w:sz="0" w:space="0" w:color="auto"/>
        <w:bottom w:val="none" w:sz="0" w:space="0" w:color="auto"/>
        <w:right w:val="none" w:sz="0" w:space="0" w:color="auto"/>
      </w:divBdr>
    </w:div>
    <w:div w:id="1393693903">
      <w:bodyDiv w:val="1"/>
      <w:marLeft w:val="0"/>
      <w:marRight w:val="0"/>
      <w:marTop w:val="0"/>
      <w:marBottom w:val="0"/>
      <w:divBdr>
        <w:top w:val="none" w:sz="0" w:space="0" w:color="auto"/>
        <w:left w:val="none" w:sz="0" w:space="0" w:color="auto"/>
        <w:bottom w:val="none" w:sz="0" w:space="0" w:color="auto"/>
        <w:right w:val="none" w:sz="0" w:space="0" w:color="auto"/>
      </w:divBdr>
    </w:div>
    <w:div w:id="1393887626">
      <w:bodyDiv w:val="1"/>
      <w:marLeft w:val="0"/>
      <w:marRight w:val="0"/>
      <w:marTop w:val="0"/>
      <w:marBottom w:val="0"/>
      <w:divBdr>
        <w:top w:val="none" w:sz="0" w:space="0" w:color="auto"/>
        <w:left w:val="none" w:sz="0" w:space="0" w:color="auto"/>
        <w:bottom w:val="none" w:sz="0" w:space="0" w:color="auto"/>
        <w:right w:val="none" w:sz="0" w:space="0" w:color="auto"/>
      </w:divBdr>
    </w:div>
    <w:div w:id="1394114022">
      <w:bodyDiv w:val="1"/>
      <w:marLeft w:val="0"/>
      <w:marRight w:val="0"/>
      <w:marTop w:val="0"/>
      <w:marBottom w:val="0"/>
      <w:divBdr>
        <w:top w:val="none" w:sz="0" w:space="0" w:color="auto"/>
        <w:left w:val="none" w:sz="0" w:space="0" w:color="auto"/>
        <w:bottom w:val="none" w:sz="0" w:space="0" w:color="auto"/>
        <w:right w:val="none" w:sz="0" w:space="0" w:color="auto"/>
      </w:divBdr>
    </w:div>
    <w:div w:id="1394238791">
      <w:bodyDiv w:val="1"/>
      <w:marLeft w:val="0"/>
      <w:marRight w:val="0"/>
      <w:marTop w:val="0"/>
      <w:marBottom w:val="0"/>
      <w:divBdr>
        <w:top w:val="none" w:sz="0" w:space="0" w:color="auto"/>
        <w:left w:val="none" w:sz="0" w:space="0" w:color="auto"/>
        <w:bottom w:val="none" w:sz="0" w:space="0" w:color="auto"/>
        <w:right w:val="none" w:sz="0" w:space="0" w:color="auto"/>
      </w:divBdr>
    </w:div>
    <w:div w:id="1394506588">
      <w:bodyDiv w:val="1"/>
      <w:marLeft w:val="0"/>
      <w:marRight w:val="0"/>
      <w:marTop w:val="0"/>
      <w:marBottom w:val="0"/>
      <w:divBdr>
        <w:top w:val="none" w:sz="0" w:space="0" w:color="auto"/>
        <w:left w:val="none" w:sz="0" w:space="0" w:color="auto"/>
        <w:bottom w:val="none" w:sz="0" w:space="0" w:color="auto"/>
        <w:right w:val="none" w:sz="0" w:space="0" w:color="auto"/>
      </w:divBdr>
    </w:div>
    <w:div w:id="1396007004">
      <w:bodyDiv w:val="1"/>
      <w:marLeft w:val="0"/>
      <w:marRight w:val="0"/>
      <w:marTop w:val="0"/>
      <w:marBottom w:val="0"/>
      <w:divBdr>
        <w:top w:val="none" w:sz="0" w:space="0" w:color="auto"/>
        <w:left w:val="none" w:sz="0" w:space="0" w:color="auto"/>
        <w:bottom w:val="none" w:sz="0" w:space="0" w:color="auto"/>
        <w:right w:val="none" w:sz="0" w:space="0" w:color="auto"/>
      </w:divBdr>
    </w:div>
    <w:div w:id="1396048451">
      <w:bodyDiv w:val="1"/>
      <w:marLeft w:val="0"/>
      <w:marRight w:val="0"/>
      <w:marTop w:val="0"/>
      <w:marBottom w:val="0"/>
      <w:divBdr>
        <w:top w:val="none" w:sz="0" w:space="0" w:color="auto"/>
        <w:left w:val="none" w:sz="0" w:space="0" w:color="auto"/>
        <w:bottom w:val="none" w:sz="0" w:space="0" w:color="auto"/>
        <w:right w:val="none" w:sz="0" w:space="0" w:color="auto"/>
      </w:divBdr>
    </w:div>
    <w:div w:id="1396709118">
      <w:bodyDiv w:val="1"/>
      <w:marLeft w:val="0"/>
      <w:marRight w:val="0"/>
      <w:marTop w:val="0"/>
      <w:marBottom w:val="0"/>
      <w:divBdr>
        <w:top w:val="none" w:sz="0" w:space="0" w:color="auto"/>
        <w:left w:val="none" w:sz="0" w:space="0" w:color="auto"/>
        <w:bottom w:val="none" w:sz="0" w:space="0" w:color="auto"/>
        <w:right w:val="none" w:sz="0" w:space="0" w:color="auto"/>
      </w:divBdr>
    </w:div>
    <w:div w:id="1397046200">
      <w:bodyDiv w:val="1"/>
      <w:marLeft w:val="0"/>
      <w:marRight w:val="0"/>
      <w:marTop w:val="0"/>
      <w:marBottom w:val="0"/>
      <w:divBdr>
        <w:top w:val="none" w:sz="0" w:space="0" w:color="auto"/>
        <w:left w:val="none" w:sz="0" w:space="0" w:color="auto"/>
        <w:bottom w:val="none" w:sz="0" w:space="0" w:color="auto"/>
        <w:right w:val="none" w:sz="0" w:space="0" w:color="auto"/>
      </w:divBdr>
    </w:div>
    <w:div w:id="1397164593">
      <w:bodyDiv w:val="1"/>
      <w:marLeft w:val="0"/>
      <w:marRight w:val="0"/>
      <w:marTop w:val="0"/>
      <w:marBottom w:val="0"/>
      <w:divBdr>
        <w:top w:val="none" w:sz="0" w:space="0" w:color="auto"/>
        <w:left w:val="none" w:sz="0" w:space="0" w:color="auto"/>
        <w:bottom w:val="none" w:sz="0" w:space="0" w:color="auto"/>
        <w:right w:val="none" w:sz="0" w:space="0" w:color="auto"/>
      </w:divBdr>
    </w:div>
    <w:div w:id="1397360133">
      <w:bodyDiv w:val="1"/>
      <w:marLeft w:val="0"/>
      <w:marRight w:val="0"/>
      <w:marTop w:val="0"/>
      <w:marBottom w:val="0"/>
      <w:divBdr>
        <w:top w:val="none" w:sz="0" w:space="0" w:color="auto"/>
        <w:left w:val="none" w:sz="0" w:space="0" w:color="auto"/>
        <w:bottom w:val="none" w:sz="0" w:space="0" w:color="auto"/>
        <w:right w:val="none" w:sz="0" w:space="0" w:color="auto"/>
      </w:divBdr>
    </w:div>
    <w:div w:id="1397967855">
      <w:bodyDiv w:val="1"/>
      <w:marLeft w:val="0"/>
      <w:marRight w:val="0"/>
      <w:marTop w:val="0"/>
      <w:marBottom w:val="0"/>
      <w:divBdr>
        <w:top w:val="none" w:sz="0" w:space="0" w:color="auto"/>
        <w:left w:val="none" w:sz="0" w:space="0" w:color="auto"/>
        <w:bottom w:val="none" w:sz="0" w:space="0" w:color="auto"/>
        <w:right w:val="none" w:sz="0" w:space="0" w:color="auto"/>
      </w:divBdr>
    </w:div>
    <w:div w:id="1398626471">
      <w:bodyDiv w:val="1"/>
      <w:marLeft w:val="0"/>
      <w:marRight w:val="0"/>
      <w:marTop w:val="0"/>
      <w:marBottom w:val="0"/>
      <w:divBdr>
        <w:top w:val="none" w:sz="0" w:space="0" w:color="auto"/>
        <w:left w:val="none" w:sz="0" w:space="0" w:color="auto"/>
        <w:bottom w:val="none" w:sz="0" w:space="0" w:color="auto"/>
        <w:right w:val="none" w:sz="0" w:space="0" w:color="auto"/>
      </w:divBdr>
    </w:div>
    <w:div w:id="1399284440">
      <w:bodyDiv w:val="1"/>
      <w:marLeft w:val="0"/>
      <w:marRight w:val="0"/>
      <w:marTop w:val="0"/>
      <w:marBottom w:val="0"/>
      <w:divBdr>
        <w:top w:val="none" w:sz="0" w:space="0" w:color="auto"/>
        <w:left w:val="none" w:sz="0" w:space="0" w:color="auto"/>
        <w:bottom w:val="none" w:sz="0" w:space="0" w:color="auto"/>
        <w:right w:val="none" w:sz="0" w:space="0" w:color="auto"/>
      </w:divBdr>
    </w:div>
    <w:div w:id="1399670177">
      <w:bodyDiv w:val="1"/>
      <w:marLeft w:val="0"/>
      <w:marRight w:val="0"/>
      <w:marTop w:val="0"/>
      <w:marBottom w:val="0"/>
      <w:divBdr>
        <w:top w:val="none" w:sz="0" w:space="0" w:color="auto"/>
        <w:left w:val="none" w:sz="0" w:space="0" w:color="auto"/>
        <w:bottom w:val="none" w:sz="0" w:space="0" w:color="auto"/>
        <w:right w:val="none" w:sz="0" w:space="0" w:color="auto"/>
      </w:divBdr>
    </w:div>
    <w:div w:id="1399859538">
      <w:bodyDiv w:val="1"/>
      <w:marLeft w:val="0"/>
      <w:marRight w:val="0"/>
      <w:marTop w:val="0"/>
      <w:marBottom w:val="0"/>
      <w:divBdr>
        <w:top w:val="none" w:sz="0" w:space="0" w:color="auto"/>
        <w:left w:val="none" w:sz="0" w:space="0" w:color="auto"/>
        <w:bottom w:val="none" w:sz="0" w:space="0" w:color="auto"/>
        <w:right w:val="none" w:sz="0" w:space="0" w:color="auto"/>
      </w:divBdr>
    </w:div>
    <w:div w:id="1400785781">
      <w:bodyDiv w:val="1"/>
      <w:marLeft w:val="0"/>
      <w:marRight w:val="0"/>
      <w:marTop w:val="0"/>
      <w:marBottom w:val="0"/>
      <w:divBdr>
        <w:top w:val="none" w:sz="0" w:space="0" w:color="auto"/>
        <w:left w:val="none" w:sz="0" w:space="0" w:color="auto"/>
        <w:bottom w:val="none" w:sz="0" w:space="0" w:color="auto"/>
        <w:right w:val="none" w:sz="0" w:space="0" w:color="auto"/>
      </w:divBdr>
    </w:div>
    <w:div w:id="1400903997">
      <w:bodyDiv w:val="1"/>
      <w:marLeft w:val="0"/>
      <w:marRight w:val="0"/>
      <w:marTop w:val="0"/>
      <w:marBottom w:val="0"/>
      <w:divBdr>
        <w:top w:val="none" w:sz="0" w:space="0" w:color="auto"/>
        <w:left w:val="none" w:sz="0" w:space="0" w:color="auto"/>
        <w:bottom w:val="none" w:sz="0" w:space="0" w:color="auto"/>
        <w:right w:val="none" w:sz="0" w:space="0" w:color="auto"/>
      </w:divBdr>
    </w:div>
    <w:div w:id="1401442382">
      <w:bodyDiv w:val="1"/>
      <w:marLeft w:val="0"/>
      <w:marRight w:val="0"/>
      <w:marTop w:val="0"/>
      <w:marBottom w:val="0"/>
      <w:divBdr>
        <w:top w:val="none" w:sz="0" w:space="0" w:color="auto"/>
        <w:left w:val="none" w:sz="0" w:space="0" w:color="auto"/>
        <w:bottom w:val="none" w:sz="0" w:space="0" w:color="auto"/>
        <w:right w:val="none" w:sz="0" w:space="0" w:color="auto"/>
      </w:divBdr>
    </w:div>
    <w:div w:id="1401830325">
      <w:bodyDiv w:val="1"/>
      <w:marLeft w:val="0"/>
      <w:marRight w:val="0"/>
      <w:marTop w:val="0"/>
      <w:marBottom w:val="0"/>
      <w:divBdr>
        <w:top w:val="none" w:sz="0" w:space="0" w:color="auto"/>
        <w:left w:val="none" w:sz="0" w:space="0" w:color="auto"/>
        <w:bottom w:val="none" w:sz="0" w:space="0" w:color="auto"/>
        <w:right w:val="none" w:sz="0" w:space="0" w:color="auto"/>
      </w:divBdr>
    </w:div>
    <w:div w:id="1402211684">
      <w:bodyDiv w:val="1"/>
      <w:marLeft w:val="0"/>
      <w:marRight w:val="0"/>
      <w:marTop w:val="0"/>
      <w:marBottom w:val="0"/>
      <w:divBdr>
        <w:top w:val="none" w:sz="0" w:space="0" w:color="auto"/>
        <w:left w:val="none" w:sz="0" w:space="0" w:color="auto"/>
        <w:bottom w:val="none" w:sz="0" w:space="0" w:color="auto"/>
        <w:right w:val="none" w:sz="0" w:space="0" w:color="auto"/>
      </w:divBdr>
    </w:div>
    <w:div w:id="1404832000">
      <w:bodyDiv w:val="1"/>
      <w:marLeft w:val="0"/>
      <w:marRight w:val="0"/>
      <w:marTop w:val="0"/>
      <w:marBottom w:val="0"/>
      <w:divBdr>
        <w:top w:val="none" w:sz="0" w:space="0" w:color="auto"/>
        <w:left w:val="none" w:sz="0" w:space="0" w:color="auto"/>
        <w:bottom w:val="none" w:sz="0" w:space="0" w:color="auto"/>
        <w:right w:val="none" w:sz="0" w:space="0" w:color="auto"/>
      </w:divBdr>
    </w:div>
    <w:div w:id="1405832168">
      <w:bodyDiv w:val="1"/>
      <w:marLeft w:val="0"/>
      <w:marRight w:val="0"/>
      <w:marTop w:val="0"/>
      <w:marBottom w:val="0"/>
      <w:divBdr>
        <w:top w:val="none" w:sz="0" w:space="0" w:color="auto"/>
        <w:left w:val="none" w:sz="0" w:space="0" w:color="auto"/>
        <w:bottom w:val="none" w:sz="0" w:space="0" w:color="auto"/>
        <w:right w:val="none" w:sz="0" w:space="0" w:color="auto"/>
      </w:divBdr>
    </w:div>
    <w:div w:id="1406027955">
      <w:bodyDiv w:val="1"/>
      <w:marLeft w:val="0"/>
      <w:marRight w:val="0"/>
      <w:marTop w:val="0"/>
      <w:marBottom w:val="0"/>
      <w:divBdr>
        <w:top w:val="none" w:sz="0" w:space="0" w:color="auto"/>
        <w:left w:val="none" w:sz="0" w:space="0" w:color="auto"/>
        <w:bottom w:val="none" w:sz="0" w:space="0" w:color="auto"/>
        <w:right w:val="none" w:sz="0" w:space="0" w:color="auto"/>
      </w:divBdr>
    </w:div>
    <w:div w:id="1406680106">
      <w:bodyDiv w:val="1"/>
      <w:marLeft w:val="0"/>
      <w:marRight w:val="0"/>
      <w:marTop w:val="0"/>
      <w:marBottom w:val="0"/>
      <w:divBdr>
        <w:top w:val="none" w:sz="0" w:space="0" w:color="auto"/>
        <w:left w:val="none" w:sz="0" w:space="0" w:color="auto"/>
        <w:bottom w:val="none" w:sz="0" w:space="0" w:color="auto"/>
        <w:right w:val="none" w:sz="0" w:space="0" w:color="auto"/>
      </w:divBdr>
    </w:div>
    <w:div w:id="1407220394">
      <w:bodyDiv w:val="1"/>
      <w:marLeft w:val="0"/>
      <w:marRight w:val="0"/>
      <w:marTop w:val="0"/>
      <w:marBottom w:val="0"/>
      <w:divBdr>
        <w:top w:val="none" w:sz="0" w:space="0" w:color="auto"/>
        <w:left w:val="none" w:sz="0" w:space="0" w:color="auto"/>
        <w:bottom w:val="none" w:sz="0" w:space="0" w:color="auto"/>
        <w:right w:val="none" w:sz="0" w:space="0" w:color="auto"/>
      </w:divBdr>
    </w:div>
    <w:div w:id="1407343212">
      <w:bodyDiv w:val="1"/>
      <w:marLeft w:val="0"/>
      <w:marRight w:val="0"/>
      <w:marTop w:val="0"/>
      <w:marBottom w:val="0"/>
      <w:divBdr>
        <w:top w:val="none" w:sz="0" w:space="0" w:color="auto"/>
        <w:left w:val="none" w:sz="0" w:space="0" w:color="auto"/>
        <w:bottom w:val="none" w:sz="0" w:space="0" w:color="auto"/>
        <w:right w:val="none" w:sz="0" w:space="0" w:color="auto"/>
      </w:divBdr>
    </w:div>
    <w:div w:id="1408265145">
      <w:bodyDiv w:val="1"/>
      <w:marLeft w:val="0"/>
      <w:marRight w:val="0"/>
      <w:marTop w:val="0"/>
      <w:marBottom w:val="0"/>
      <w:divBdr>
        <w:top w:val="none" w:sz="0" w:space="0" w:color="auto"/>
        <w:left w:val="none" w:sz="0" w:space="0" w:color="auto"/>
        <w:bottom w:val="none" w:sz="0" w:space="0" w:color="auto"/>
        <w:right w:val="none" w:sz="0" w:space="0" w:color="auto"/>
      </w:divBdr>
    </w:div>
    <w:div w:id="1408770488">
      <w:bodyDiv w:val="1"/>
      <w:marLeft w:val="0"/>
      <w:marRight w:val="0"/>
      <w:marTop w:val="0"/>
      <w:marBottom w:val="0"/>
      <w:divBdr>
        <w:top w:val="none" w:sz="0" w:space="0" w:color="auto"/>
        <w:left w:val="none" w:sz="0" w:space="0" w:color="auto"/>
        <w:bottom w:val="none" w:sz="0" w:space="0" w:color="auto"/>
        <w:right w:val="none" w:sz="0" w:space="0" w:color="auto"/>
      </w:divBdr>
    </w:div>
    <w:div w:id="1408844294">
      <w:bodyDiv w:val="1"/>
      <w:marLeft w:val="0"/>
      <w:marRight w:val="0"/>
      <w:marTop w:val="0"/>
      <w:marBottom w:val="0"/>
      <w:divBdr>
        <w:top w:val="none" w:sz="0" w:space="0" w:color="auto"/>
        <w:left w:val="none" w:sz="0" w:space="0" w:color="auto"/>
        <w:bottom w:val="none" w:sz="0" w:space="0" w:color="auto"/>
        <w:right w:val="none" w:sz="0" w:space="0" w:color="auto"/>
      </w:divBdr>
    </w:div>
    <w:div w:id="1408917980">
      <w:bodyDiv w:val="1"/>
      <w:marLeft w:val="0"/>
      <w:marRight w:val="0"/>
      <w:marTop w:val="0"/>
      <w:marBottom w:val="0"/>
      <w:divBdr>
        <w:top w:val="none" w:sz="0" w:space="0" w:color="auto"/>
        <w:left w:val="none" w:sz="0" w:space="0" w:color="auto"/>
        <w:bottom w:val="none" w:sz="0" w:space="0" w:color="auto"/>
        <w:right w:val="none" w:sz="0" w:space="0" w:color="auto"/>
      </w:divBdr>
    </w:div>
    <w:div w:id="1409378651">
      <w:bodyDiv w:val="1"/>
      <w:marLeft w:val="0"/>
      <w:marRight w:val="0"/>
      <w:marTop w:val="0"/>
      <w:marBottom w:val="0"/>
      <w:divBdr>
        <w:top w:val="none" w:sz="0" w:space="0" w:color="auto"/>
        <w:left w:val="none" w:sz="0" w:space="0" w:color="auto"/>
        <w:bottom w:val="none" w:sz="0" w:space="0" w:color="auto"/>
        <w:right w:val="none" w:sz="0" w:space="0" w:color="auto"/>
      </w:divBdr>
    </w:div>
    <w:div w:id="1409570426">
      <w:bodyDiv w:val="1"/>
      <w:marLeft w:val="0"/>
      <w:marRight w:val="0"/>
      <w:marTop w:val="0"/>
      <w:marBottom w:val="0"/>
      <w:divBdr>
        <w:top w:val="none" w:sz="0" w:space="0" w:color="auto"/>
        <w:left w:val="none" w:sz="0" w:space="0" w:color="auto"/>
        <w:bottom w:val="none" w:sz="0" w:space="0" w:color="auto"/>
        <w:right w:val="none" w:sz="0" w:space="0" w:color="auto"/>
      </w:divBdr>
    </w:div>
    <w:div w:id="1409619504">
      <w:bodyDiv w:val="1"/>
      <w:marLeft w:val="0"/>
      <w:marRight w:val="0"/>
      <w:marTop w:val="0"/>
      <w:marBottom w:val="0"/>
      <w:divBdr>
        <w:top w:val="none" w:sz="0" w:space="0" w:color="auto"/>
        <w:left w:val="none" w:sz="0" w:space="0" w:color="auto"/>
        <w:bottom w:val="none" w:sz="0" w:space="0" w:color="auto"/>
        <w:right w:val="none" w:sz="0" w:space="0" w:color="auto"/>
      </w:divBdr>
    </w:div>
    <w:div w:id="1409964252">
      <w:bodyDiv w:val="1"/>
      <w:marLeft w:val="0"/>
      <w:marRight w:val="0"/>
      <w:marTop w:val="0"/>
      <w:marBottom w:val="0"/>
      <w:divBdr>
        <w:top w:val="none" w:sz="0" w:space="0" w:color="auto"/>
        <w:left w:val="none" w:sz="0" w:space="0" w:color="auto"/>
        <w:bottom w:val="none" w:sz="0" w:space="0" w:color="auto"/>
        <w:right w:val="none" w:sz="0" w:space="0" w:color="auto"/>
      </w:divBdr>
    </w:div>
    <w:div w:id="1410299857">
      <w:bodyDiv w:val="1"/>
      <w:marLeft w:val="0"/>
      <w:marRight w:val="0"/>
      <w:marTop w:val="0"/>
      <w:marBottom w:val="0"/>
      <w:divBdr>
        <w:top w:val="none" w:sz="0" w:space="0" w:color="auto"/>
        <w:left w:val="none" w:sz="0" w:space="0" w:color="auto"/>
        <w:bottom w:val="none" w:sz="0" w:space="0" w:color="auto"/>
        <w:right w:val="none" w:sz="0" w:space="0" w:color="auto"/>
      </w:divBdr>
    </w:div>
    <w:div w:id="1410692642">
      <w:bodyDiv w:val="1"/>
      <w:marLeft w:val="0"/>
      <w:marRight w:val="0"/>
      <w:marTop w:val="0"/>
      <w:marBottom w:val="0"/>
      <w:divBdr>
        <w:top w:val="none" w:sz="0" w:space="0" w:color="auto"/>
        <w:left w:val="none" w:sz="0" w:space="0" w:color="auto"/>
        <w:bottom w:val="none" w:sz="0" w:space="0" w:color="auto"/>
        <w:right w:val="none" w:sz="0" w:space="0" w:color="auto"/>
      </w:divBdr>
    </w:div>
    <w:div w:id="1411082017">
      <w:bodyDiv w:val="1"/>
      <w:marLeft w:val="0"/>
      <w:marRight w:val="0"/>
      <w:marTop w:val="0"/>
      <w:marBottom w:val="0"/>
      <w:divBdr>
        <w:top w:val="none" w:sz="0" w:space="0" w:color="auto"/>
        <w:left w:val="none" w:sz="0" w:space="0" w:color="auto"/>
        <w:bottom w:val="none" w:sz="0" w:space="0" w:color="auto"/>
        <w:right w:val="none" w:sz="0" w:space="0" w:color="auto"/>
      </w:divBdr>
    </w:div>
    <w:div w:id="1411466577">
      <w:bodyDiv w:val="1"/>
      <w:marLeft w:val="0"/>
      <w:marRight w:val="0"/>
      <w:marTop w:val="0"/>
      <w:marBottom w:val="0"/>
      <w:divBdr>
        <w:top w:val="none" w:sz="0" w:space="0" w:color="auto"/>
        <w:left w:val="none" w:sz="0" w:space="0" w:color="auto"/>
        <w:bottom w:val="none" w:sz="0" w:space="0" w:color="auto"/>
        <w:right w:val="none" w:sz="0" w:space="0" w:color="auto"/>
      </w:divBdr>
    </w:div>
    <w:div w:id="1412240455">
      <w:bodyDiv w:val="1"/>
      <w:marLeft w:val="0"/>
      <w:marRight w:val="0"/>
      <w:marTop w:val="0"/>
      <w:marBottom w:val="0"/>
      <w:divBdr>
        <w:top w:val="none" w:sz="0" w:space="0" w:color="auto"/>
        <w:left w:val="none" w:sz="0" w:space="0" w:color="auto"/>
        <w:bottom w:val="none" w:sz="0" w:space="0" w:color="auto"/>
        <w:right w:val="none" w:sz="0" w:space="0" w:color="auto"/>
      </w:divBdr>
    </w:div>
    <w:div w:id="1412383824">
      <w:bodyDiv w:val="1"/>
      <w:marLeft w:val="0"/>
      <w:marRight w:val="0"/>
      <w:marTop w:val="0"/>
      <w:marBottom w:val="0"/>
      <w:divBdr>
        <w:top w:val="none" w:sz="0" w:space="0" w:color="auto"/>
        <w:left w:val="none" w:sz="0" w:space="0" w:color="auto"/>
        <w:bottom w:val="none" w:sz="0" w:space="0" w:color="auto"/>
        <w:right w:val="none" w:sz="0" w:space="0" w:color="auto"/>
      </w:divBdr>
    </w:div>
    <w:div w:id="1412460408">
      <w:bodyDiv w:val="1"/>
      <w:marLeft w:val="0"/>
      <w:marRight w:val="0"/>
      <w:marTop w:val="0"/>
      <w:marBottom w:val="0"/>
      <w:divBdr>
        <w:top w:val="none" w:sz="0" w:space="0" w:color="auto"/>
        <w:left w:val="none" w:sz="0" w:space="0" w:color="auto"/>
        <w:bottom w:val="none" w:sz="0" w:space="0" w:color="auto"/>
        <w:right w:val="none" w:sz="0" w:space="0" w:color="auto"/>
      </w:divBdr>
    </w:div>
    <w:div w:id="1412772904">
      <w:bodyDiv w:val="1"/>
      <w:marLeft w:val="0"/>
      <w:marRight w:val="0"/>
      <w:marTop w:val="0"/>
      <w:marBottom w:val="0"/>
      <w:divBdr>
        <w:top w:val="none" w:sz="0" w:space="0" w:color="auto"/>
        <w:left w:val="none" w:sz="0" w:space="0" w:color="auto"/>
        <w:bottom w:val="none" w:sz="0" w:space="0" w:color="auto"/>
        <w:right w:val="none" w:sz="0" w:space="0" w:color="auto"/>
      </w:divBdr>
    </w:div>
    <w:div w:id="1413357899">
      <w:bodyDiv w:val="1"/>
      <w:marLeft w:val="0"/>
      <w:marRight w:val="0"/>
      <w:marTop w:val="0"/>
      <w:marBottom w:val="0"/>
      <w:divBdr>
        <w:top w:val="none" w:sz="0" w:space="0" w:color="auto"/>
        <w:left w:val="none" w:sz="0" w:space="0" w:color="auto"/>
        <w:bottom w:val="none" w:sz="0" w:space="0" w:color="auto"/>
        <w:right w:val="none" w:sz="0" w:space="0" w:color="auto"/>
      </w:divBdr>
    </w:div>
    <w:div w:id="1413510251">
      <w:bodyDiv w:val="1"/>
      <w:marLeft w:val="0"/>
      <w:marRight w:val="0"/>
      <w:marTop w:val="0"/>
      <w:marBottom w:val="0"/>
      <w:divBdr>
        <w:top w:val="none" w:sz="0" w:space="0" w:color="auto"/>
        <w:left w:val="none" w:sz="0" w:space="0" w:color="auto"/>
        <w:bottom w:val="none" w:sz="0" w:space="0" w:color="auto"/>
        <w:right w:val="none" w:sz="0" w:space="0" w:color="auto"/>
      </w:divBdr>
    </w:div>
    <w:div w:id="1414006881">
      <w:bodyDiv w:val="1"/>
      <w:marLeft w:val="0"/>
      <w:marRight w:val="0"/>
      <w:marTop w:val="0"/>
      <w:marBottom w:val="0"/>
      <w:divBdr>
        <w:top w:val="none" w:sz="0" w:space="0" w:color="auto"/>
        <w:left w:val="none" w:sz="0" w:space="0" w:color="auto"/>
        <w:bottom w:val="none" w:sz="0" w:space="0" w:color="auto"/>
        <w:right w:val="none" w:sz="0" w:space="0" w:color="auto"/>
      </w:divBdr>
    </w:div>
    <w:div w:id="1414007816">
      <w:bodyDiv w:val="1"/>
      <w:marLeft w:val="0"/>
      <w:marRight w:val="0"/>
      <w:marTop w:val="0"/>
      <w:marBottom w:val="0"/>
      <w:divBdr>
        <w:top w:val="none" w:sz="0" w:space="0" w:color="auto"/>
        <w:left w:val="none" w:sz="0" w:space="0" w:color="auto"/>
        <w:bottom w:val="none" w:sz="0" w:space="0" w:color="auto"/>
        <w:right w:val="none" w:sz="0" w:space="0" w:color="auto"/>
      </w:divBdr>
    </w:div>
    <w:div w:id="1414351335">
      <w:bodyDiv w:val="1"/>
      <w:marLeft w:val="0"/>
      <w:marRight w:val="0"/>
      <w:marTop w:val="0"/>
      <w:marBottom w:val="0"/>
      <w:divBdr>
        <w:top w:val="none" w:sz="0" w:space="0" w:color="auto"/>
        <w:left w:val="none" w:sz="0" w:space="0" w:color="auto"/>
        <w:bottom w:val="none" w:sz="0" w:space="0" w:color="auto"/>
        <w:right w:val="none" w:sz="0" w:space="0" w:color="auto"/>
      </w:divBdr>
    </w:div>
    <w:div w:id="1414620453">
      <w:bodyDiv w:val="1"/>
      <w:marLeft w:val="0"/>
      <w:marRight w:val="0"/>
      <w:marTop w:val="0"/>
      <w:marBottom w:val="0"/>
      <w:divBdr>
        <w:top w:val="none" w:sz="0" w:space="0" w:color="auto"/>
        <w:left w:val="none" w:sz="0" w:space="0" w:color="auto"/>
        <w:bottom w:val="none" w:sz="0" w:space="0" w:color="auto"/>
        <w:right w:val="none" w:sz="0" w:space="0" w:color="auto"/>
      </w:divBdr>
    </w:div>
    <w:div w:id="1415005489">
      <w:bodyDiv w:val="1"/>
      <w:marLeft w:val="0"/>
      <w:marRight w:val="0"/>
      <w:marTop w:val="0"/>
      <w:marBottom w:val="0"/>
      <w:divBdr>
        <w:top w:val="none" w:sz="0" w:space="0" w:color="auto"/>
        <w:left w:val="none" w:sz="0" w:space="0" w:color="auto"/>
        <w:bottom w:val="none" w:sz="0" w:space="0" w:color="auto"/>
        <w:right w:val="none" w:sz="0" w:space="0" w:color="auto"/>
      </w:divBdr>
    </w:div>
    <w:div w:id="1415281982">
      <w:bodyDiv w:val="1"/>
      <w:marLeft w:val="0"/>
      <w:marRight w:val="0"/>
      <w:marTop w:val="0"/>
      <w:marBottom w:val="0"/>
      <w:divBdr>
        <w:top w:val="none" w:sz="0" w:space="0" w:color="auto"/>
        <w:left w:val="none" w:sz="0" w:space="0" w:color="auto"/>
        <w:bottom w:val="none" w:sz="0" w:space="0" w:color="auto"/>
        <w:right w:val="none" w:sz="0" w:space="0" w:color="auto"/>
      </w:divBdr>
    </w:div>
    <w:div w:id="1415317055">
      <w:bodyDiv w:val="1"/>
      <w:marLeft w:val="0"/>
      <w:marRight w:val="0"/>
      <w:marTop w:val="0"/>
      <w:marBottom w:val="0"/>
      <w:divBdr>
        <w:top w:val="none" w:sz="0" w:space="0" w:color="auto"/>
        <w:left w:val="none" w:sz="0" w:space="0" w:color="auto"/>
        <w:bottom w:val="none" w:sz="0" w:space="0" w:color="auto"/>
        <w:right w:val="none" w:sz="0" w:space="0" w:color="auto"/>
      </w:divBdr>
    </w:div>
    <w:div w:id="1416171462">
      <w:bodyDiv w:val="1"/>
      <w:marLeft w:val="0"/>
      <w:marRight w:val="0"/>
      <w:marTop w:val="0"/>
      <w:marBottom w:val="0"/>
      <w:divBdr>
        <w:top w:val="none" w:sz="0" w:space="0" w:color="auto"/>
        <w:left w:val="none" w:sz="0" w:space="0" w:color="auto"/>
        <w:bottom w:val="none" w:sz="0" w:space="0" w:color="auto"/>
        <w:right w:val="none" w:sz="0" w:space="0" w:color="auto"/>
      </w:divBdr>
    </w:div>
    <w:div w:id="1416635131">
      <w:bodyDiv w:val="1"/>
      <w:marLeft w:val="0"/>
      <w:marRight w:val="0"/>
      <w:marTop w:val="0"/>
      <w:marBottom w:val="0"/>
      <w:divBdr>
        <w:top w:val="none" w:sz="0" w:space="0" w:color="auto"/>
        <w:left w:val="none" w:sz="0" w:space="0" w:color="auto"/>
        <w:bottom w:val="none" w:sz="0" w:space="0" w:color="auto"/>
        <w:right w:val="none" w:sz="0" w:space="0" w:color="auto"/>
      </w:divBdr>
    </w:div>
    <w:div w:id="1417289388">
      <w:bodyDiv w:val="1"/>
      <w:marLeft w:val="0"/>
      <w:marRight w:val="0"/>
      <w:marTop w:val="0"/>
      <w:marBottom w:val="0"/>
      <w:divBdr>
        <w:top w:val="none" w:sz="0" w:space="0" w:color="auto"/>
        <w:left w:val="none" w:sz="0" w:space="0" w:color="auto"/>
        <w:bottom w:val="none" w:sz="0" w:space="0" w:color="auto"/>
        <w:right w:val="none" w:sz="0" w:space="0" w:color="auto"/>
      </w:divBdr>
    </w:div>
    <w:div w:id="1418593633">
      <w:bodyDiv w:val="1"/>
      <w:marLeft w:val="0"/>
      <w:marRight w:val="0"/>
      <w:marTop w:val="0"/>
      <w:marBottom w:val="0"/>
      <w:divBdr>
        <w:top w:val="none" w:sz="0" w:space="0" w:color="auto"/>
        <w:left w:val="none" w:sz="0" w:space="0" w:color="auto"/>
        <w:bottom w:val="none" w:sz="0" w:space="0" w:color="auto"/>
        <w:right w:val="none" w:sz="0" w:space="0" w:color="auto"/>
      </w:divBdr>
    </w:div>
    <w:div w:id="1418788964">
      <w:bodyDiv w:val="1"/>
      <w:marLeft w:val="0"/>
      <w:marRight w:val="0"/>
      <w:marTop w:val="0"/>
      <w:marBottom w:val="0"/>
      <w:divBdr>
        <w:top w:val="none" w:sz="0" w:space="0" w:color="auto"/>
        <w:left w:val="none" w:sz="0" w:space="0" w:color="auto"/>
        <w:bottom w:val="none" w:sz="0" w:space="0" w:color="auto"/>
        <w:right w:val="none" w:sz="0" w:space="0" w:color="auto"/>
      </w:divBdr>
    </w:div>
    <w:div w:id="1418867659">
      <w:bodyDiv w:val="1"/>
      <w:marLeft w:val="0"/>
      <w:marRight w:val="0"/>
      <w:marTop w:val="0"/>
      <w:marBottom w:val="0"/>
      <w:divBdr>
        <w:top w:val="none" w:sz="0" w:space="0" w:color="auto"/>
        <w:left w:val="none" w:sz="0" w:space="0" w:color="auto"/>
        <w:bottom w:val="none" w:sz="0" w:space="0" w:color="auto"/>
        <w:right w:val="none" w:sz="0" w:space="0" w:color="auto"/>
      </w:divBdr>
    </w:div>
    <w:div w:id="1419134190">
      <w:bodyDiv w:val="1"/>
      <w:marLeft w:val="0"/>
      <w:marRight w:val="0"/>
      <w:marTop w:val="0"/>
      <w:marBottom w:val="0"/>
      <w:divBdr>
        <w:top w:val="none" w:sz="0" w:space="0" w:color="auto"/>
        <w:left w:val="none" w:sz="0" w:space="0" w:color="auto"/>
        <w:bottom w:val="none" w:sz="0" w:space="0" w:color="auto"/>
        <w:right w:val="none" w:sz="0" w:space="0" w:color="auto"/>
      </w:divBdr>
    </w:div>
    <w:div w:id="1420517510">
      <w:bodyDiv w:val="1"/>
      <w:marLeft w:val="0"/>
      <w:marRight w:val="0"/>
      <w:marTop w:val="0"/>
      <w:marBottom w:val="0"/>
      <w:divBdr>
        <w:top w:val="none" w:sz="0" w:space="0" w:color="auto"/>
        <w:left w:val="none" w:sz="0" w:space="0" w:color="auto"/>
        <w:bottom w:val="none" w:sz="0" w:space="0" w:color="auto"/>
        <w:right w:val="none" w:sz="0" w:space="0" w:color="auto"/>
      </w:divBdr>
    </w:div>
    <w:div w:id="1422095836">
      <w:bodyDiv w:val="1"/>
      <w:marLeft w:val="0"/>
      <w:marRight w:val="0"/>
      <w:marTop w:val="0"/>
      <w:marBottom w:val="0"/>
      <w:divBdr>
        <w:top w:val="none" w:sz="0" w:space="0" w:color="auto"/>
        <w:left w:val="none" w:sz="0" w:space="0" w:color="auto"/>
        <w:bottom w:val="none" w:sz="0" w:space="0" w:color="auto"/>
        <w:right w:val="none" w:sz="0" w:space="0" w:color="auto"/>
      </w:divBdr>
    </w:div>
    <w:div w:id="1423261677">
      <w:bodyDiv w:val="1"/>
      <w:marLeft w:val="0"/>
      <w:marRight w:val="0"/>
      <w:marTop w:val="0"/>
      <w:marBottom w:val="0"/>
      <w:divBdr>
        <w:top w:val="none" w:sz="0" w:space="0" w:color="auto"/>
        <w:left w:val="none" w:sz="0" w:space="0" w:color="auto"/>
        <w:bottom w:val="none" w:sz="0" w:space="0" w:color="auto"/>
        <w:right w:val="none" w:sz="0" w:space="0" w:color="auto"/>
      </w:divBdr>
    </w:div>
    <w:div w:id="1423333059">
      <w:bodyDiv w:val="1"/>
      <w:marLeft w:val="0"/>
      <w:marRight w:val="0"/>
      <w:marTop w:val="0"/>
      <w:marBottom w:val="0"/>
      <w:divBdr>
        <w:top w:val="none" w:sz="0" w:space="0" w:color="auto"/>
        <w:left w:val="none" w:sz="0" w:space="0" w:color="auto"/>
        <w:bottom w:val="none" w:sz="0" w:space="0" w:color="auto"/>
        <w:right w:val="none" w:sz="0" w:space="0" w:color="auto"/>
      </w:divBdr>
    </w:div>
    <w:div w:id="1424719747">
      <w:bodyDiv w:val="1"/>
      <w:marLeft w:val="0"/>
      <w:marRight w:val="0"/>
      <w:marTop w:val="0"/>
      <w:marBottom w:val="0"/>
      <w:divBdr>
        <w:top w:val="none" w:sz="0" w:space="0" w:color="auto"/>
        <w:left w:val="none" w:sz="0" w:space="0" w:color="auto"/>
        <w:bottom w:val="none" w:sz="0" w:space="0" w:color="auto"/>
        <w:right w:val="none" w:sz="0" w:space="0" w:color="auto"/>
      </w:divBdr>
    </w:div>
    <w:div w:id="1424767236">
      <w:bodyDiv w:val="1"/>
      <w:marLeft w:val="0"/>
      <w:marRight w:val="0"/>
      <w:marTop w:val="0"/>
      <w:marBottom w:val="0"/>
      <w:divBdr>
        <w:top w:val="none" w:sz="0" w:space="0" w:color="auto"/>
        <w:left w:val="none" w:sz="0" w:space="0" w:color="auto"/>
        <w:bottom w:val="none" w:sz="0" w:space="0" w:color="auto"/>
        <w:right w:val="none" w:sz="0" w:space="0" w:color="auto"/>
      </w:divBdr>
    </w:div>
    <w:div w:id="1425151808">
      <w:bodyDiv w:val="1"/>
      <w:marLeft w:val="0"/>
      <w:marRight w:val="0"/>
      <w:marTop w:val="0"/>
      <w:marBottom w:val="0"/>
      <w:divBdr>
        <w:top w:val="none" w:sz="0" w:space="0" w:color="auto"/>
        <w:left w:val="none" w:sz="0" w:space="0" w:color="auto"/>
        <w:bottom w:val="none" w:sz="0" w:space="0" w:color="auto"/>
        <w:right w:val="none" w:sz="0" w:space="0" w:color="auto"/>
      </w:divBdr>
    </w:div>
    <w:div w:id="1425766905">
      <w:bodyDiv w:val="1"/>
      <w:marLeft w:val="0"/>
      <w:marRight w:val="0"/>
      <w:marTop w:val="0"/>
      <w:marBottom w:val="0"/>
      <w:divBdr>
        <w:top w:val="none" w:sz="0" w:space="0" w:color="auto"/>
        <w:left w:val="none" w:sz="0" w:space="0" w:color="auto"/>
        <w:bottom w:val="none" w:sz="0" w:space="0" w:color="auto"/>
        <w:right w:val="none" w:sz="0" w:space="0" w:color="auto"/>
      </w:divBdr>
    </w:div>
    <w:div w:id="1426422674">
      <w:bodyDiv w:val="1"/>
      <w:marLeft w:val="0"/>
      <w:marRight w:val="0"/>
      <w:marTop w:val="0"/>
      <w:marBottom w:val="0"/>
      <w:divBdr>
        <w:top w:val="none" w:sz="0" w:space="0" w:color="auto"/>
        <w:left w:val="none" w:sz="0" w:space="0" w:color="auto"/>
        <w:bottom w:val="none" w:sz="0" w:space="0" w:color="auto"/>
        <w:right w:val="none" w:sz="0" w:space="0" w:color="auto"/>
      </w:divBdr>
    </w:div>
    <w:div w:id="1427074766">
      <w:bodyDiv w:val="1"/>
      <w:marLeft w:val="0"/>
      <w:marRight w:val="0"/>
      <w:marTop w:val="0"/>
      <w:marBottom w:val="0"/>
      <w:divBdr>
        <w:top w:val="none" w:sz="0" w:space="0" w:color="auto"/>
        <w:left w:val="none" w:sz="0" w:space="0" w:color="auto"/>
        <w:bottom w:val="none" w:sz="0" w:space="0" w:color="auto"/>
        <w:right w:val="none" w:sz="0" w:space="0" w:color="auto"/>
      </w:divBdr>
    </w:div>
    <w:div w:id="1427576052">
      <w:bodyDiv w:val="1"/>
      <w:marLeft w:val="0"/>
      <w:marRight w:val="0"/>
      <w:marTop w:val="0"/>
      <w:marBottom w:val="0"/>
      <w:divBdr>
        <w:top w:val="none" w:sz="0" w:space="0" w:color="auto"/>
        <w:left w:val="none" w:sz="0" w:space="0" w:color="auto"/>
        <w:bottom w:val="none" w:sz="0" w:space="0" w:color="auto"/>
        <w:right w:val="none" w:sz="0" w:space="0" w:color="auto"/>
      </w:divBdr>
    </w:div>
    <w:div w:id="1428386386">
      <w:bodyDiv w:val="1"/>
      <w:marLeft w:val="0"/>
      <w:marRight w:val="0"/>
      <w:marTop w:val="0"/>
      <w:marBottom w:val="0"/>
      <w:divBdr>
        <w:top w:val="none" w:sz="0" w:space="0" w:color="auto"/>
        <w:left w:val="none" w:sz="0" w:space="0" w:color="auto"/>
        <w:bottom w:val="none" w:sz="0" w:space="0" w:color="auto"/>
        <w:right w:val="none" w:sz="0" w:space="0" w:color="auto"/>
      </w:divBdr>
    </w:div>
    <w:div w:id="1429429328">
      <w:bodyDiv w:val="1"/>
      <w:marLeft w:val="0"/>
      <w:marRight w:val="0"/>
      <w:marTop w:val="0"/>
      <w:marBottom w:val="0"/>
      <w:divBdr>
        <w:top w:val="none" w:sz="0" w:space="0" w:color="auto"/>
        <w:left w:val="none" w:sz="0" w:space="0" w:color="auto"/>
        <w:bottom w:val="none" w:sz="0" w:space="0" w:color="auto"/>
        <w:right w:val="none" w:sz="0" w:space="0" w:color="auto"/>
      </w:divBdr>
    </w:div>
    <w:div w:id="1429810766">
      <w:bodyDiv w:val="1"/>
      <w:marLeft w:val="0"/>
      <w:marRight w:val="0"/>
      <w:marTop w:val="0"/>
      <w:marBottom w:val="0"/>
      <w:divBdr>
        <w:top w:val="none" w:sz="0" w:space="0" w:color="auto"/>
        <w:left w:val="none" w:sz="0" w:space="0" w:color="auto"/>
        <w:bottom w:val="none" w:sz="0" w:space="0" w:color="auto"/>
        <w:right w:val="none" w:sz="0" w:space="0" w:color="auto"/>
      </w:divBdr>
    </w:div>
    <w:div w:id="1430157461">
      <w:bodyDiv w:val="1"/>
      <w:marLeft w:val="0"/>
      <w:marRight w:val="0"/>
      <w:marTop w:val="0"/>
      <w:marBottom w:val="0"/>
      <w:divBdr>
        <w:top w:val="none" w:sz="0" w:space="0" w:color="auto"/>
        <w:left w:val="none" w:sz="0" w:space="0" w:color="auto"/>
        <w:bottom w:val="none" w:sz="0" w:space="0" w:color="auto"/>
        <w:right w:val="none" w:sz="0" w:space="0" w:color="auto"/>
      </w:divBdr>
    </w:div>
    <w:div w:id="1430466768">
      <w:bodyDiv w:val="1"/>
      <w:marLeft w:val="0"/>
      <w:marRight w:val="0"/>
      <w:marTop w:val="0"/>
      <w:marBottom w:val="0"/>
      <w:divBdr>
        <w:top w:val="none" w:sz="0" w:space="0" w:color="auto"/>
        <w:left w:val="none" w:sz="0" w:space="0" w:color="auto"/>
        <w:bottom w:val="none" w:sz="0" w:space="0" w:color="auto"/>
        <w:right w:val="none" w:sz="0" w:space="0" w:color="auto"/>
      </w:divBdr>
    </w:div>
    <w:div w:id="1431002126">
      <w:bodyDiv w:val="1"/>
      <w:marLeft w:val="0"/>
      <w:marRight w:val="0"/>
      <w:marTop w:val="0"/>
      <w:marBottom w:val="0"/>
      <w:divBdr>
        <w:top w:val="none" w:sz="0" w:space="0" w:color="auto"/>
        <w:left w:val="none" w:sz="0" w:space="0" w:color="auto"/>
        <w:bottom w:val="none" w:sz="0" w:space="0" w:color="auto"/>
        <w:right w:val="none" w:sz="0" w:space="0" w:color="auto"/>
      </w:divBdr>
    </w:div>
    <w:div w:id="1431316352">
      <w:bodyDiv w:val="1"/>
      <w:marLeft w:val="0"/>
      <w:marRight w:val="0"/>
      <w:marTop w:val="0"/>
      <w:marBottom w:val="0"/>
      <w:divBdr>
        <w:top w:val="none" w:sz="0" w:space="0" w:color="auto"/>
        <w:left w:val="none" w:sz="0" w:space="0" w:color="auto"/>
        <w:bottom w:val="none" w:sz="0" w:space="0" w:color="auto"/>
        <w:right w:val="none" w:sz="0" w:space="0" w:color="auto"/>
      </w:divBdr>
    </w:div>
    <w:div w:id="1432360128">
      <w:bodyDiv w:val="1"/>
      <w:marLeft w:val="0"/>
      <w:marRight w:val="0"/>
      <w:marTop w:val="0"/>
      <w:marBottom w:val="0"/>
      <w:divBdr>
        <w:top w:val="none" w:sz="0" w:space="0" w:color="auto"/>
        <w:left w:val="none" w:sz="0" w:space="0" w:color="auto"/>
        <w:bottom w:val="none" w:sz="0" w:space="0" w:color="auto"/>
        <w:right w:val="none" w:sz="0" w:space="0" w:color="auto"/>
      </w:divBdr>
    </w:div>
    <w:div w:id="1432437106">
      <w:bodyDiv w:val="1"/>
      <w:marLeft w:val="0"/>
      <w:marRight w:val="0"/>
      <w:marTop w:val="0"/>
      <w:marBottom w:val="0"/>
      <w:divBdr>
        <w:top w:val="none" w:sz="0" w:space="0" w:color="auto"/>
        <w:left w:val="none" w:sz="0" w:space="0" w:color="auto"/>
        <w:bottom w:val="none" w:sz="0" w:space="0" w:color="auto"/>
        <w:right w:val="none" w:sz="0" w:space="0" w:color="auto"/>
      </w:divBdr>
    </w:div>
    <w:div w:id="1433011056">
      <w:bodyDiv w:val="1"/>
      <w:marLeft w:val="0"/>
      <w:marRight w:val="0"/>
      <w:marTop w:val="0"/>
      <w:marBottom w:val="0"/>
      <w:divBdr>
        <w:top w:val="none" w:sz="0" w:space="0" w:color="auto"/>
        <w:left w:val="none" w:sz="0" w:space="0" w:color="auto"/>
        <w:bottom w:val="none" w:sz="0" w:space="0" w:color="auto"/>
        <w:right w:val="none" w:sz="0" w:space="0" w:color="auto"/>
      </w:divBdr>
    </w:div>
    <w:div w:id="1433013273">
      <w:bodyDiv w:val="1"/>
      <w:marLeft w:val="0"/>
      <w:marRight w:val="0"/>
      <w:marTop w:val="0"/>
      <w:marBottom w:val="0"/>
      <w:divBdr>
        <w:top w:val="none" w:sz="0" w:space="0" w:color="auto"/>
        <w:left w:val="none" w:sz="0" w:space="0" w:color="auto"/>
        <w:bottom w:val="none" w:sz="0" w:space="0" w:color="auto"/>
        <w:right w:val="none" w:sz="0" w:space="0" w:color="auto"/>
      </w:divBdr>
      <w:divsChild>
        <w:div w:id="1298491481">
          <w:marLeft w:val="0"/>
          <w:marRight w:val="0"/>
          <w:marTop w:val="0"/>
          <w:marBottom w:val="0"/>
          <w:divBdr>
            <w:top w:val="none" w:sz="0" w:space="0" w:color="auto"/>
            <w:left w:val="none" w:sz="0" w:space="0" w:color="auto"/>
            <w:bottom w:val="none" w:sz="0" w:space="0" w:color="auto"/>
            <w:right w:val="none" w:sz="0" w:space="0" w:color="auto"/>
          </w:divBdr>
          <w:divsChild>
            <w:div w:id="493181874">
              <w:marLeft w:val="0"/>
              <w:marRight w:val="0"/>
              <w:marTop w:val="0"/>
              <w:marBottom w:val="0"/>
              <w:divBdr>
                <w:top w:val="none" w:sz="0" w:space="0" w:color="auto"/>
                <w:left w:val="none" w:sz="0" w:space="0" w:color="auto"/>
                <w:bottom w:val="none" w:sz="0" w:space="0" w:color="auto"/>
                <w:right w:val="none" w:sz="0" w:space="0" w:color="auto"/>
              </w:divBdr>
              <w:divsChild>
                <w:div w:id="2002612072">
                  <w:marLeft w:val="0"/>
                  <w:marRight w:val="0"/>
                  <w:marTop w:val="0"/>
                  <w:marBottom w:val="0"/>
                  <w:divBdr>
                    <w:top w:val="none" w:sz="0" w:space="0" w:color="auto"/>
                    <w:left w:val="none" w:sz="0" w:space="0" w:color="auto"/>
                    <w:bottom w:val="none" w:sz="0" w:space="0" w:color="auto"/>
                    <w:right w:val="none" w:sz="0" w:space="0" w:color="auto"/>
                  </w:divBdr>
                  <w:divsChild>
                    <w:div w:id="1159271972">
                      <w:marLeft w:val="0"/>
                      <w:marRight w:val="0"/>
                      <w:marTop w:val="0"/>
                      <w:marBottom w:val="0"/>
                      <w:divBdr>
                        <w:top w:val="none" w:sz="0" w:space="0" w:color="auto"/>
                        <w:left w:val="none" w:sz="0" w:space="0" w:color="auto"/>
                        <w:bottom w:val="none" w:sz="0" w:space="0" w:color="auto"/>
                        <w:right w:val="none" w:sz="0" w:space="0" w:color="auto"/>
                      </w:divBdr>
                      <w:divsChild>
                        <w:div w:id="776678808">
                          <w:marLeft w:val="0"/>
                          <w:marRight w:val="0"/>
                          <w:marTop w:val="0"/>
                          <w:marBottom w:val="0"/>
                          <w:divBdr>
                            <w:top w:val="none" w:sz="0" w:space="0" w:color="auto"/>
                            <w:left w:val="none" w:sz="0" w:space="0" w:color="auto"/>
                            <w:bottom w:val="none" w:sz="0" w:space="0" w:color="auto"/>
                            <w:right w:val="none" w:sz="0" w:space="0" w:color="auto"/>
                          </w:divBdr>
                          <w:divsChild>
                            <w:div w:id="19475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07709">
      <w:bodyDiv w:val="1"/>
      <w:marLeft w:val="0"/>
      <w:marRight w:val="0"/>
      <w:marTop w:val="0"/>
      <w:marBottom w:val="0"/>
      <w:divBdr>
        <w:top w:val="none" w:sz="0" w:space="0" w:color="auto"/>
        <w:left w:val="none" w:sz="0" w:space="0" w:color="auto"/>
        <w:bottom w:val="none" w:sz="0" w:space="0" w:color="auto"/>
        <w:right w:val="none" w:sz="0" w:space="0" w:color="auto"/>
      </w:divBdr>
    </w:div>
    <w:div w:id="1433622526">
      <w:bodyDiv w:val="1"/>
      <w:marLeft w:val="0"/>
      <w:marRight w:val="0"/>
      <w:marTop w:val="0"/>
      <w:marBottom w:val="0"/>
      <w:divBdr>
        <w:top w:val="none" w:sz="0" w:space="0" w:color="auto"/>
        <w:left w:val="none" w:sz="0" w:space="0" w:color="auto"/>
        <w:bottom w:val="none" w:sz="0" w:space="0" w:color="auto"/>
        <w:right w:val="none" w:sz="0" w:space="0" w:color="auto"/>
      </w:divBdr>
    </w:div>
    <w:div w:id="1434133676">
      <w:bodyDiv w:val="1"/>
      <w:marLeft w:val="0"/>
      <w:marRight w:val="0"/>
      <w:marTop w:val="0"/>
      <w:marBottom w:val="0"/>
      <w:divBdr>
        <w:top w:val="none" w:sz="0" w:space="0" w:color="auto"/>
        <w:left w:val="none" w:sz="0" w:space="0" w:color="auto"/>
        <w:bottom w:val="none" w:sz="0" w:space="0" w:color="auto"/>
        <w:right w:val="none" w:sz="0" w:space="0" w:color="auto"/>
      </w:divBdr>
    </w:div>
    <w:div w:id="1435056379">
      <w:bodyDiv w:val="1"/>
      <w:marLeft w:val="0"/>
      <w:marRight w:val="0"/>
      <w:marTop w:val="0"/>
      <w:marBottom w:val="0"/>
      <w:divBdr>
        <w:top w:val="none" w:sz="0" w:space="0" w:color="auto"/>
        <w:left w:val="none" w:sz="0" w:space="0" w:color="auto"/>
        <w:bottom w:val="none" w:sz="0" w:space="0" w:color="auto"/>
        <w:right w:val="none" w:sz="0" w:space="0" w:color="auto"/>
      </w:divBdr>
    </w:div>
    <w:div w:id="1436051427">
      <w:bodyDiv w:val="1"/>
      <w:marLeft w:val="0"/>
      <w:marRight w:val="0"/>
      <w:marTop w:val="0"/>
      <w:marBottom w:val="0"/>
      <w:divBdr>
        <w:top w:val="none" w:sz="0" w:space="0" w:color="auto"/>
        <w:left w:val="none" w:sz="0" w:space="0" w:color="auto"/>
        <w:bottom w:val="none" w:sz="0" w:space="0" w:color="auto"/>
        <w:right w:val="none" w:sz="0" w:space="0" w:color="auto"/>
      </w:divBdr>
    </w:div>
    <w:div w:id="1436293553">
      <w:bodyDiv w:val="1"/>
      <w:marLeft w:val="0"/>
      <w:marRight w:val="0"/>
      <w:marTop w:val="0"/>
      <w:marBottom w:val="0"/>
      <w:divBdr>
        <w:top w:val="none" w:sz="0" w:space="0" w:color="auto"/>
        <w:left w:val="none" w:sz="0" w:space="0" w:color="auto"/>
        <w:bottom w:val="none" w:sz="0" w:space="0" w:color="auto"/>
        <w:right w:val="none" w:sz="0" w:space="0" w:color="auto"/>
      </w:divBdr>
    </w:div>
    <w:div w:id="1436483595">
      <w:bodyDiv w:val="1"/>
      <w:marLeft w:val="0"/>
      <w:marRight w:val="0"/>
      <w:marTop w:val="0"/>
      <w:marBottom w:val="0"/>
      <w:divBdr>
        <w:top w:val="none" w:sz="0" w:space="0" w:color="auto"/>
        <w:left w:val="none" w:sz="0" w:space="0" w:color="auto"/>
        <w:bottom w:val="none" w:sz="0" w:space="0" w:color="auto"/>
        <w:right w:val="none" w:sz="0" w:space="0" w:color="auto"/>
      </w:divBdr>
    </w:div>
    <w:div w:id="1436558847">
      <w:bodyDiv w:val="1"/>
      <w:marLeft w:val="0"/>
      <w:marRight w:val="0"/>
      <w:marTop w:val="0"/>
      <w:marBottom w:val="0"/>
      <w:divBdr>
        <w:top w:val="none" w:sz="0" w:space="0" w:color="auto"/>
        <w:left w:val="none" w:sz="0" w:space="0" w:color="auto"/>
        <w:bottom w:val="none" w:sz="0" w:space="0" w:color="auto"/>
        <w:right w:val="none" w:sz="0" w:space="0" w:color="auto"/>
      </w:divBdr>
    </w:div>
    <w:div w:id="1437599298">
      <w:bodyDiv w:val="1"/>
      <w:marLeft w:val="0"/>
      <w:marRight w:val="0"/>
      <w:marTop w:val="0"/>
      <w:marBottom w:val="0"/>
      <w:divBdr>
        <w:top w:val="none" w:sz="0" w:space="0" w:color="auto"/>
        <w:left w:val="none" w:sz="0" w:space="0" w:color="auto"/>
        <w:bottom w:val="none" w:sz="0" w:space="0" w:color="auto"/>
        <w:right w:val="none" w:sz="0" w:space="0" w:color="auto"/>
      </w:divBdr>
    </w:div>
    <w:div w:id="1437797089">
      <w:bodyDiv w:val="1"/>
      <w:marLeft w:val="0"/>
      <w:marRight w:val="0"/>
      <w:marTop w:val="0"/>
      <w:marBottom w:val="0"/>
      <w:divBdr>
        <w:top w:val="none" w:sz="0" w:space="0" w:color="auto"/>
        <w:left w:val="none" w:sz="0" w:space="0" w:color="auto"/>
        <w:bottom w:val="none" w:sz="0" w:space="0" w:color="auto"/>
        <w:right w:val="none" w:sz="0" w:space="0" w:color="auto"/>
      </w:divBdr>
    </w:div>
    <w:div w:id="1438213064">
      <w:bodyDiv w:val="1"/>
      <w:marLeft w:val="0"/>
      <w:marRight w:val="0"/>
      <w:marTop w:val="0"/>
      <w:marBottom w:val="0"/>
      <w:divBdr>
        <w:top w:val="none" w:sz="0" w:space="0" w:color="auto"/>
        <w:left w:val="none" w:sz="0" w:space="0" w:color="auto"/>
        <w:bottom w:val="none" w:sz="0" w:space="0" w:color="auto"/>
        <w:right w:val="none" w:sz="0" w:space="0" w:color="auto"/>
      </w:divBdr>
    </w:div>
    <w:div w:id="1438215937">
      <w:bodyDiv w:val="1"/>
      <w:marLeft w:val="0"/>
      <w:marRight w:val="0"/>
      <w:marTop w:val="0"/>
      <w:marBottom w:val="0"/>
      <w:divBdr>
        <w:top w:val="none" w:sz="0" w:space="0" w:color="auto"/>
        <w:left w:val="none" w:sz="0" w:space="0" w:color="auto"/>
        <w:bottom w:val="none" w:sz="0" w:space="0" w:color="auto"/>
        <w:right w:val="none" w:sz="0" w:space="0" w:color="auto"/>
      </w:divBdr>
    </w:div>
    <w:div w:id="1439989447">
      <w:bodyDiv w:val="1"/>
      <w:marLeft w:val="0"/>
      <w:marRight w:val="0"/>
      <w:marTop w:val="0"/>
      <w:marBottom w:val="0"/>
      <w:divBdr>
        <w:top w:val="none" w:sz="0" w:space="0" w:color="auto"/>
        <w:left w:val="none" w:sz="0" w:space="0" w:color="auto"/>
        <w:bottom w:val="none" w:sz="0" w:space="0" w:color="auto"/>
        <w:right w:val="none" w:sz="0" w:space="0" w:color="auto"/>
      </w:divBdr>
    </w:div>
    <w:div w:id="1440879851">
      <w:bodyDiv w:val="1"/>
      <w:marLeft w:val="0"/>
      <w:marRight w:val="0"/>
      <w:marTop w:val="0"/>
      <w:marBottom w:val="0"/>
      <w:divBdr>
        <w:top w:val="none" w:sz="0" w:space="0" w:color="auto"/>
        <w:left w:val="none" w:sz="0" w:space="0" w:color="auto"/>
        <w:bottom w:val="none" w:sz="0" w:space="0" w:color="auto"/>
        <w:right w:val="none" w:sz="0" w:space="0" w:color="auto"/>
      </w:divBdr>
    </w:div>
    <w:div w:id="1442529337">
      <w:bodyDiv w:val="1"/>
      <w:marLeft w:val="0"/>
      <w:marRight w:val="0"/>
      <w:marTop w:val="0"/>
      <w:marBottom w:val="0"/>
      <w:divBdr>
        <w:top w:val="none" w:sz="0" w:space="0" w:color="auto"/>
        <w:left w:val="none" w:sz="0" w:space="0" w:color="auto"/>
        <w:bottom w:val="none" w:sz="0" w:space="0" w:color="auto"/>
        <w:right w:val="none" w:sz="0" w:space="0" w:color="auto"/>
      </w:divBdr>
    </w:div>
    <w:div w:id="1443718873">
      <w:bodyDiv w:val="1"/>
      <w:marLeft w:val="0"/>
      <w:marRight w:val="0"/>
      <w:marTop w:val="0"/>
      <w:marBottom w:val="0"/>
      <w:divBdr>
        <w:top w:val="none" w:sz="0" w:space="0" w:color="auto"/>
        <w:left w:val="none" w:sz="0" w:space="0" w:color="auto"/>
        <w:bottom w:val="none" w:sz="0" w:space="0" w:color="auto"/>
        <w:right w:val="none" w:sz="0" w:space="0" w:color="auto"/>
      </w:divBdr>
    </w:div>
    <w:div w:id="1444570161">
      <w:bodyDiv w:val="1"/>
      <w:marLeft w:val="0"/>
      <w:marRight w:val="0"/>
      <w:marTop w:val="0"/>
      <w:marBottom w:val="0"/>
      <w:divBdr>
        <w:top w:val="none" w:sz="0" w:space="0" w:color="auto"/>
        <w:left w:val="none" w:sz="0" w:space="0" w:color="auto"/>
        <w:bottom w:val="none" w:sz="0" w:space="0" w:color="auto"/>
        <w:right w:val="none" w:sz="0" w:space="0" w:color="auto"/>
      </w:divBdr>
    </w:div>
    <w:div w:id="1445735590">
      <w:bodyDiv w:val="1"/>
      <w:marLeft w:val="0"/>
      <w:marRight w:val="0"/>
      <w:marTop w:val="0"/>
      <w:marBottom w:val="0"/>
      <w:divBdr>
        <w:top w:val="none" w:sz="0" w:space="0" w:color="auto"/>
        <w:left w:val="none" w:sz="0" w:space="0" w:color="auto"/>
        <w:bottom w:val="none" w:sz="0" w:space="0" w:color="auto"/>
        <w:right w:val="none" w:sz="0" w:space="0" w:color="auto"/>
      </w:divBdr>
    </w:div>
    <w:div w:id="1445925130">
      <w:bodyDiv w:val="1"/>
      <w:marLeft w:val="0"/>
      <w:marRight w:val="0"/>
      <w:marTop w:val="0"/>
      <w:marBottom w:val="0"/>
      <w:divBdr>
        <w:top w:val="none" w:sz="0" w:space="0" w:color="auto"/>
        <w:left w:val="none" w:sz="0" w:space="0" w:color="auto"/>
        <w:bottom w:val="none" w:sz="0" w:space="0" w:color="auto"/>
        <w:right w:val="none" w:sz="0" w:space="0" w:color="auto"/>
      </w:divBdr>
    </w:div>
    <w:div w:id="1446271119">
      <w:bodyDiv w:val="1"/>
      <w:marLeft w:val="0"/>
      <w:marRight w:val="0"/>
      <w:marTop w:val="0"/>
      <w:marBottom w:val="0"/>
      <w:divBdr>
        <w:top w:val="none" w:sz="0" w:space="0" w:color="auto"/>
        <w:left w:val="none" w:sz="0" w:space="0" w:color="auto"/>
        <w:bottom w:val="none" w:sz="0" w:space="0" w:color="auto"/>
        <w:right w:val="none" w:sz="0" w:space="0" w:color="auto"/>
      </w:divBdr>
    </w:div>
    <w:div w:id="1446387144">
      <w:bodyDiv w:val="1"/>
      <w:marLeft w:val="0"/>
      <w:marRight w:val="0"/>
      <w:marTop w:val="0"/>
      <w:marBottom w:val="0"/>
      <w:divBdr>
        <w:top w:val="none" w:sz="0" w:space="0" w:color="auto"/>
        <w:left w:val="none" w:sz="0" w:space="0" w:color="auto"/>
        <w:bottom w:val="none" w:sz="0" w:space="0" w:color="auto"/>
        <w:right w:val="none" w:sz="0" w:space="0" w:color="auto"/>
      </w:divBdr>
      <w:divsChild>
        <w:div w:id="545990574">
          <w:marLeft w:val="0"/>
          <w:marRight w:val="0"/>
          <w:marTop w:val="0"/>
          <w:marBottom w:val="0"/>
          <w:divBdr>
            <w:top w:val="none" w:sz="0" w:space="0" w:color="auto"/>
            <w:left w:val="none" w:sz="0" w:space="0" w:color="auto"/>
            <w:bottom w:val="none" w:sz="0" w:space="0" w:color="auto"/>
            <w:right w:val="none" w:sz="0" w:space="0" w:color="auto"/>
          </w:divBdr>
          <w:divsChild>
            <w:div w:id="62335320">
              <w:marLeft w:val="0"/>
              <w:marRight w:val="0"/>
              <w:marTop w:val="0"/>
              <w:marBottom w:val="0"/>
              <w:divBdr>
                <w:top w:val="none" w:sz="0" w:space="0" w:color="auto"/>
                <w:left w:val="none" w:sz="0" w:space="0" w:color="auto"/>
                <w:bottom w:val="none" w:sz="0" w:space="0" w:color="auto"/>
                <w:right w:val="none" w:sz="0" w:space="0" w:color="auto"/>
              </w:divBdr>
              <w:divsChild>
                <w:div w:id="882181584">
                  <w:marLeft w:val="0"/>
                  <w:marRight w:val="0"/>
                  <w:marTop w:val="0"/>
                  <w:marBottom w:val="0"/>
                  <w:divBdr>
                    <w:top w:val="none" w:sz="0" w:space="0" w:color="auto"/>
                    <w:left w:val="none" w:sz="0" w:space="0" w:color="auto"/>
                    <w:bottom w:val="none" w:sz="0" w:space="0" w:color="auto"/>
                    <w:right w:val="none" w:sz="0" w:space="0" w:color="auto"/>
                  </w:divBdr>
                  <w:divsChild>
                    <w:div w:id="1994328740">
                      <w:marLeft w:val="0"/>
                      <w:marRight w:val="0"/>
                      <w:marTop w:val="0"/>
                      <w:marBottom w:val="0"/>
                      <w:divBdr>
                        <w:top w:val="none" w:sz="0" w:space="0" w:color="auto"/>
                        <w:left w:val="none" w:sz="0" w:space="0" w:color="auto"/>
                        <w:bottom w:val="none" w:sz="0" w:space="0" w:color="auto"/>
                        <w:right w:val="none" w:sz="0" w:space="0" w:color="auto"/>
                      </w:divBdr>
                      <w:divsChild>
                        <w:div w:id="1746100861">
                          <w:marLeft w:val="0"/>
                          <w:marRight w:val="0"/>
                          <w:marTop w:val="0"/>
                          <w:marBottom w:val="0"/>
                          <w:divBdr>
                            <w:top w:val="none" w:sz="0" w:space="0" w:color="auto"/>
                            <w:left w:val="none" w:sz="0" w:space="0" w:color="auto"/>
                            <w:bottom w:val="none" w:sz="0" w:space="0" w:color="auto"/>
                            <w:right w:val="none" w:sz="0" w:space="0" w:color="auto"/>
                          </w:divBdr>
                          <w:divsChild>
                            <w:div w:id="19732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388595">
      <w:bodyDiv w:val="1"/>
      <w:marLeft w:val="0"/>
      <w:marRight w:val="0"/>
      <w:marTop w:val="0"/>
      <w:marBottom w:val="0"/>
      <w:divBdr>
        <w:top w:val="none" w:sz="0" w:space="0" w:color="auto"/>
        <w:left w:val="none" w:sz="0" w:space="0" w:color="auto"/>
        <w:bottom w:val="none" w:sz="0" w:space="0" w:color="auto"/>
        <w:right w:val="none" w:sz="0" w:space="0" w:color="auto"/>
      </w:divBdr>
    </w:div>
    <w:div w:id="1447847926">
      <w:bodyDiv w:val="1"/>
      <w:marLeft w:val="0"/>
      <w:marRight w:val="0"/>
      <w:marTop w:val="0"/>
      <w:marBottom w:val="0"/>
      <w:divBdr>
        <w:top w:val="none" w:sz="0" w:space="0" w:color="auto"/>
        <w:left w:val="none" w:sz="0" w:space="0" w:color="auto"/>
        <w:bottom w:val="none" w:sz="0" w:space="0" w:color="auto"/>
        <w:right w:val="none" w:sz="0" w:space="0" w:color="auto"/>
      </w:divBdr>
    </w:div>
    <w:div w:id="1448086169">
      <w:bodyDiv w:val="1"/>
      <w:marLeft w:val="0"/>
      <w:marRight w:val="0"/>
      <w:marTop w:val="0"/>
      <w:marBottom w:val="0"/>
      <w:divBdr>
        <w:top w:val="none" w:sz="0" w:space="0" w:color="auto"/>
        <w:left w:val="none" w:sz="0" w:space="0" w:color="auto"/>
        <w:bottom w:val="none" w:sz="0" w:space="0" w:color="auto"/>
        <w:right w:val="none" w:sz="0" w:space="0" w:color="auto"/>
      </w:divBdr>
    </w:div>
    <w:div w:id="1448697871">
      <w:bodyDiv w:val="1"/>
      <w:marLeft w:val="0"/>
      <w:marRight w:val="0"/>
      <w:marTop w:val="0"/>
      <w:marBottom w:val="0"/>
      <w:divBdr>
        <w:top w:val="none" w:sz="0" w:space="0" w:color="auto"/>
        <w:left w:val="none" w:sz="0" w:space="0" w:color="auto"/>
        <w:bottom w:val="none" w:sz="0" w:space="0" w:color="auto"/>
        <w:right w:val="none" w:sz="0" w:space="0" w:color="auto"/>
      </w:divBdr>
    </w:div>
    <w:div w:id="1449011694">
      <w:bodyDiv w:val="1"/>
      <w:marLeft w:val="0"/>
      <w:marRight w:val="0"/>
      <w:marTop w:val="0"/>
      <w:marBottom w:val="0"/>
      <w:divBdr>
        <w:top w:val="none" w:sz="0" w:space="0" w:color="auto"/>
        <w:left w:val="none" w:sz="0" w:space="0" w:color="auto"/>
        <w:bottom w:val="none" w:sz="0" w:space="0" w:color="auto"/>
        <w:right w:val="none" w:sz="0" w:space="0" w:color="auto"/>
      </w:divBdr>
    </w:div>
    <w:div w:id="1449471254">
      <w:bodyDiv w:val="1"/>
      <w:marLeft w:val="0"/>
      <w:marRight w:val="0"/>
      <w:marTop w:val="0"/>
      <w:marBottom w:val="0"/>
      <w:divBdr>
        <w:top w:val="none" w:sz="0" w:space="0" w:color="auto"/>
        <w:left w:val="none" w:sz="0" w:space="0" w:color="auto"/>
        <w:bottom w:val="none" w:sz="0" w:space="0" w:color="auto"/>
        <w:right w:val="none" w:sz="0" w:space="0" w:color="auto"/>
      </w:divBdr>
    </w:div>
    <w:div w:id="1449471308">
      <w:bodyDiv w:val="1"/>
      <w:marLeft w:val="0"/>
      <w:marRight w:val="0"/>
      <w:marTop w:val="0"/>
      <w:marBottom w:val="0"/>
      <w:divBdr>
        <w:top w:val="none" w:sz="0" w:space="0" w:color="auto"/>
        <w:left w:val="none" w:sz="0" w:space="0" w:color="auto"/>
        <w:bottom w:val="none" w:sz="0" w:space="0" w:color="auto"/>
        <w:right w:val="none" w:sz="0" w:space="0" w:color="auto"/>
      </w:divBdr>
    </w:div>
    <w:div w:id="1449544341">
      <w:bodyDiv w:val="1"/>
      <w:marLeft w:val="0"/>
      <w:marRight w:val="0"/>
      <w:marTop w:val="0"/>
      <w:marBottom w:val="0"/>
      <w:divBdr>
        <w:top w:val="none" w:sz="0" w:space="0" w:color="auto"/>
        <w:left w:val="none" w:sz="0" w:space="0" w:color="auto"/>
        <w:bottom w:val="none" w:sz="0" w:space="0" w:color="auto"/>
        <w:right w:val="none" w:sz="0" w:space="0" w:color="auto"/>
      </w:divBdr>
    </w:div>
    <w:div w:id="1449736931">
      <w:bodyDiv w:val="1"/>
      <w:marLeft w:val="0"/>
      <w:marRight w:val="0"/>
      <w:marTop w:val="0"/>
      <w:marBottom w:val="0"/>
      <w:divBdr>
        <w:top w:val="none" w:sz="0" w:space="0" w:color="auto"/>
        <w:left w:val="none" w:sz="0" w:space="0" w:color="auto"/>
        <w:bottom w:val="none" w:sz="0" w:space="0" w:color="auto"/>
        <w:right w:val="none" w:sz="0" w:space="0" w:color="auto"/>
      </w:divBdr>
    </w:div>
    <w:div w:id="1450314460">
      <w:bodyDiv w:val="1"/>
      <w:marLeft w:val="0"/>
      <w:marRight w:val="0"/>
      <w:marTop w:val="0"/>
      <w:marBottom w:val="0"/>
      <w:divBdr>
        <w:top w:val="none" w:sz="0" w:space="0" w:color="auto"/>
        <w:left w:val="none" w:sz="0" w:space="0" w:color="auto"/>
        <w:bottom w:val="none" w:sz="0" w:space="0" w:color="auto"/>
        <w:right w:val="none" w:sz="0" w:space="0" w:color="auto"/>
      </w:divBdr>
    </w:div>
    <w:div w:id="1450318390">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51054047">
      <w:bodyDiv w:val="1"/>
      <w:marLeft w:val="0"/>
      <w:marRight w:val="0"/>
      <w:marTop w:val="0"/>
      <w:marBottom w:val="0"/>
      <w:divBdr>
        <w:top w:val="none" w:sz="0" w:space="0" w:color="auto"/>
        <w:left w:val="none" w:sz="0" w:space="0" w:color="auto"/>
        <w:bottom w:val="none" w:sz="0" w:space="0" w:color="auto"/>
        <w:right w:val="none" w:sz="0" w:space="0" w:color="auto"/>
      </w:divBdr>
    </w:div>
    <w:div w:id="1451239567">
      <w:bodyDiv w:val="1"/>
      <w:marLeft w:val="0"/>
      <w:marRight w:val="0"/>
      <w:marTop w:val="0"/>
      <w:marBottom w:val="0"/>
      <w:divBdr>
        <w:top w:val="none" w:sz="0" w:space="0" w:color="auto"/>
        <w:left w:val="none" w:sz="0" w:space="0" w:color="auto"/>
        <w:bottom w:val="none" w:sz="0" w:space="0" w:color="auto"/>
        <w:right w:val="none" w:sz="0" w:space="0" w:color="auto"/>
      </w:divBdr>
    </w:div>
    <w:div w:id="1451557916">
      <w:bodyDiv w:val="1"/>
      <w:marLeft w:val="0"/>
      <w:marRight w:val="0"/>
      <w:marTop w:val="0"/>
      <w:marBottom w:val="0"/>
      <w:divBdr>
        <w:top w:val="none" w:sz="0" w:space="0" w:color="auto"/>
        <w:left w:val="none" w:sz="0" w:space="0" w:color="auto"/>
        <w:bottom w:val="none" w:sz="0" w:space="0" w:color="auto"/>
        <w:right w:val="none" w:sz="0" w:space="0" w:color="auto"/>
      </w:divBdr>
    </w:div>
    <w:div w:id="1451901801">
      <w:bodyDiv w:val="1"/>
      <w:marLeft w:val="0"/>
      <w:marRight w:val="0"/>
      <w:marTop w:val="0"/>
      <w:marBottom w:val="0"/>
      <w:divBdr>
        <w:top w:val="none" w:sz="0" w:space="0" w:color="auto"/>
        <w:left w:val="none" w:sz="0" w:space="0" w:color="auto"/>
        <w:bottom w:val="none" w:sz="0" w:space="0" w:color="auto"/>
        <w:right w:val="none" w:sz="0" w:space="0" w:color="auto"/>
      </w:divBdr>
    </w:div>
    <w:div w:id="1452624583">
      <w:bodyDiv w:val="1"/>
      <w:marLeft w:val="0"/>
      <w:marRight w:val="0"/>
      <w:marTop w:val="0"/>
      <w:marBottom w:val="0"/>
      <w:divBdr>
        <w:top w:val="none" w:sz="0" w:space="0" w:color="auto"/>
        <w:left w:val="none" w:sz="0" w:space="0" w:color="auto"/>
        <w:bottom w:val="none" w:sz="0" w:space="0" w:color="auto"/>
        <w:right w:val="none" w:sz="0" w:space="0" w:color="auto"/>
      </w:divBdr>
    </w:div>
    <w:div w:id="1452892699">
      <w:bodyDiv w:val="1"/>
      <w:marLeft w:val="0"/>
      <w:marRight w:val="0"/>
      <w:marTop w:val="0"/>
      <w:marBottom w:val="0"/>
      <w:divBdr>
        <w:top w:val="none" w:sz="0" w:space="0" w:color="auto"/>
        <w:left w:val="none" w:sz="0" w:space="0" w:color="auto"/>
        <w:bottom w:val="none" w:sz="0" w:space="0" w:color="auto"/>
        <w:right w:val="none" w:sz="0" w:space="0" w:color="auto"/>
      </w:divBdr>
    </w:div>
    <w:div w:id="1453134869">
      <w:bodyDiv w:val="1"/>
      <w:marLeft w:val="0"/>
      <w:marRight w:val="0"/>
      <w:marTop w:val="0"/>
      <w:marBottom w:val="0"/>
      <w:divBdr>
        <w:top w:val="none" w:sz="0" w:space="0" w:color="auto"/>
        <w:left w:val="none" w:sz="0" w:space="0" w:color="auto"/>
        <w:bottom w:val="none" w:sz="0" w:space="0" w:color="auto"/>
        <w:right w:val="none" w:sz="0" w:space="0" w:color="auto"/>
      </w:divBdr>
    </w:div>
    <w:div w:id="1453549747">
      <w:bodyDiv w:val="1"/>
      <w:marLeft w:val="0"/>
      <w:marRight w:val="0"/>
      <w:marTop w:val="0"/>
      <w:marBottom w:val="0"/>
      <w:divBdr>
        <w:top w:val="none" w:sz="0" w:space="0" w:color="auto"/>
        <w:left w:val="none" w:sz="0" w:space="0" w:color="auto"/>
        <w:bottom w:val="none" w:sz="0" w:space="0" w:color="auto"/>
        <w:right w:val="none" w:sz="0" w:space="0" w:color="auto"/>
      </w:divBdr>
    </w:div>
    <w:div w:id="1454860427">
      <w:bodyDiv w:val="1"/>
      <w:marLeft w:val="0"/>
      <w:marRight w:val="0"/>
      <w:marTop w:val="0"/>
      <w:marBottom w:val="0"/>
      <w:divBdr>
        <w:top w:val="none" w:sz="0" w:space="0" w:color="auto"/>
        <w:left w:val="none" w:sz="0" w:space="0" w:color="auto"/>
        <w:bottom w:val="none" w:sz="0" w:space="0" w:color="auto"/>
        <w:right w:val="none" w:sz="0" w:space="0" w:color="auto"/>
      </w:divBdr>
    </w:div>
    <w:div w:id="1455174830">
      <w:bodyDiv w:val="1"/>
      <w:marLeft w:val="0"/>
      <w:marRight w:val="0"/>
      <w:marTop w:val="0"/>
      <w:marBottom w:val="0"/>
      <w:divBdr>
        <w:top w:val="none" w:sz="0" w:space="0" w:color="auto"/>
        <w:left w:val="none" w:sz="0" w:space="0" w:color="auto"/>
        <w:bottom w:val="none" w:sz="0" w:space="0" w:color="auto"/>
        <w:right w:val="none" w:sz="0" w:space="0" w:color="auto"/>
      </w:divBdr>
    </w:div>
    <w:div w:id="1455175281">
      <w:bodyDiv w:val="1"/>
      <w:marLeft w:val="0"/>
      <w:marRight w:val="0"/>
      <w:marTop w:val="0"/>
      <w:marBottom w:val="0"/>
      <w:divBdr>
        <w:top w:val="none" w:sz="0" w:space="0" w:color="auto"/>
        <w:left w:val="none" w:sz="0" w:space="0" w:color="auto"/>
        <w:bottom w:val="none" w:sz="0" w:space="0" w:color="auto"/>
        <w:right w:val="none" w:sz="0" w:space="0" w:color="auto"/>
      </w:divBdr>
    </w:div>
    <w:div w:id="1455372070">
      <w:bodyDiv w:val="1"/>
      <w:marLeft w:val="0"/>
      <w:marRight w:val="0"/>
      <w:marTop w:val="0"/>
      <w:marBottom w:val="0"/>
      <w:divBdr>
        <w:top w:val="none" w:sz="0" w:space="0" w:color="auto"/>
        <w:left w:val="none" w:sz="0" w:space="0" w:color="auto"/>
        <w:bottom w:val="none" w:sz="0" w:space="0" w:color="auto"/>
        <w:right w:val="none" w:sz="0" w:space="0" w:color="auto"/>
      </w:divBdr>
    </w:div>
    <w:div w:id="1456296297">
      <w:bodyDiv w:val="1"/>
      <w:marLeft w:val="0"/>
      <w:marRight w:val="0"/>
      <w:marTop w:val="0"/>
      <w:marBottom w:val="0"/>
      <w:divBdr>
        <w:top w:val="none" w:sz="0" w:space="0" w:color="auto"/>
        <w:left w:val="none" w:sz="0" w:space="0" w:color="auto"/>
        <w:bottom w:val="none" w:sz="0" w:space="0" w:color="auto"/>
        <w:right w:val="none" w:sz="0" w:space="0" w:color="auto"/>
      </w:divBdr>
    </w:div>
    <w:div w:id="1459765967">
      <w:bodyDiv w:val="1"/>
      <w:marLeft w:val="0"/>
      <w:marRight w:val="0"/>
      <w:marTop w:val="0"/>
      <w:marBottom w:val="0"/>
      <w:divBdr>
        <w:top w:val="none" w:sz="0" w:space="0" w:color="auto"/>
        <w:left w:val="none" w:sz="0" w:space="0" w:color="auto"/>
        <w:bottom w:val="none" w:sz="0" w:space="0" w:color="auto"/>
        <w:right w:val="none" w:sz="0" w:space="0" w:color="auto"/>
      </w:divBdr>
    </w:div>
    <w:div w:id="1461343480">
      <w:bodyDiv w:val="1"/>
      <w:marLeft w:val="0"/>
      <w:marRight w:val="0"/>
      <w:marTop w:val="0"/>
      <w:marBottom w:val="0"/>
      <w:divBdr>
        <w:top w:val="none" w:sz="0" w:space="0" w:color="auto"/>
        <w:left w:val="none" w:sz="0" w:space="0" w:color="auto"/>
        <w:bottom w:val="none" w:sz="0" w:space="0" w:color="auto"/>
        <w:right w:val="none" w:sz="0" w:space="0" w:color="auto"/>
      </w:divBdr>
    </w:div>
    <w:div w:id="1462461347">
      <w:bodyDiv w:val="1"/>
      <w:marLeft w:val="0"/>
      <w:marRight w:val="0"/>
      <w:marTop w:val="0"/>
      <w:marBottom w:val="0"/>
      <w:divBdr>
        <w:top w:val="none" w:sz="0" w:space="0" w:color="auto"/>
        <w:left w:val="none" w:sz="0" w:space="0" w:color="auto"/>
        <w:bottom w:val="none" w:sz="0" w:space="0" w:color="auto"/>
        <w:right w:val="none" w:sz="0" w:space="0" w:color="auto"/>
      </w:divBdr>
    </w:div>
    <w:div w:id="1464807923">
      <w:bodyDiv w:val="1"/>
      <w:marLeft w:val="0"/>
      <w:marRight w:val="0"/>
      <w:marTop w:val="0"/>
      <w:marBottom w:val="0"/>
      <w:divBdr>
        <w:top w:val="none" w:sz="0" w:space="0" w:color="auto"/>
        <w:left w:val="none" w:sz="0" w:space="0" w:color="auto"/>
        <w:bottom w:val="none" w:sz="0" w:space="0" w:color="auto"/>
        <w:right w:val="none" w:sz="0" w:space="0" w:color="auto"/>
      </w:divBdr>
    </w:div>
    <w:div w:id="1466847409">
      <w:bodyDiv w:val="1"/>
      <w:marLeft w:val="0"/>
      <w:marRight w:val="0"/>
      <w:marTop w:val="0"/>
      <w:marBottom w:val="0"/>
      <w:divBdr>
        <w:top w:val="none" w:sz="0" w:space="0" w:color="auto"/>
        <w:left w:val="none" w:sz="0" w:space="0" w:color="auto"/>
        <w:bottom w:val="none" w:sz="0" w:space="0" w:color="auto"/>
        <w:right w:val="none" w:sz="0" w:space="0" w:color="auto"/>
      </w:divBdr>
    </w:div>
    <w:div w:id="1467429977">
      <w:bodyDiv w:val="1"/>
      <w:marLeft w:val="0"/>
      <w:marRight w:val="0"/>
      <w:marTop w:val="0"/>
      <w:marBottom w:val="0"/>
      <w:divBdr>
        <w:top w:val="none" w:sz="0" w:space="0" w:color="auto"/>
        <w:left w:val="none" w:sz="0" w:space="0" w:color="auto"/>
        <w:bottom w:val="none" w:sz="0" w:space="0" w:color="auto"/>
        <w:right w:val="none" w:sz="0" w:space="0" w:color="auto"/>
      </w:divBdr>
    </w:div>
    <w:div w:id="1468469883">
      <w:bodyDiv w:val="1"/>
      <w:marLeft w:val="0"/>
      <w:marRight w:val="0"/>
      <w:marTop w:val="0"/>
      <w:marBottom w:val="0"/>
      <w:divBdr>
        <w:top w:val="none" w:sz="0" w:space="0" w:color="auto"/>
        <w:left w:val="none" w:sz="0" w:space="0" w:color="auto"/>
        <w:bottom w:val="none" w:sz="0" w:space="0" w:color="auto"/>
        <w:right w:val="none" w:sz="0" w:space="0" w:color="auto"/>
      </w:divBdr>
    </w:div>
    <w:div w:id="1469319550">
      <w:bodyDiv w:val="1"/>
      <w:marLeft w:val="0"/>
      <w:marRight w:val="0"/>
      <w:marTop w:val="0"/>
      <w:marBottom w:val="0"/>
      <w:divBdr>
        <w:top w:val="none" w:sz="0" w:space="0" w:color="auto"/>
        <w:left w:val="none" w:sz="0" w:space="0" w:color="auto"/>
        <w:bottom w:val="none" w:sz="0" w:space="0" w:color="auto"/>
        <w:right w:val="none" w:sz="0" w:space="0" w:color="auto"/>
      </w:divBdr>
    </w:div>
    <w:div w:id="1469857201">
      <w:bodyDiv w:val="1"/>
      <w:marLeft w:val="0"/>
      <w:marRight w:val="0"/>
      <w:marTop w:val="0"/>
      <w:marBottom w:val="0"/>
      <w:divBdr>
        <w:top w:val="none" w:sz="0" w:space="0" w:color="auto"/>
        <w:left w:val="none" w:sz="0" w:space="0" w:color="auto"/>
        <w:bottom w:val="none" w:sz="0" w:space="0" w:color="auto"/>
        <w:right w:val="none" w:sz="0" w:space="0" w:color="auto"/>
      </w:divBdr>
    </w:div>
    <w:div w:id="1469859845">
      <w:bodyDiv w:val="1"/>
      <w:marLeft w:val="0"/>
      <w:marRight w:val="0"/>
      <w:marTop w:val="0"/>
      <w:marBottom w:val="0"/>
      <w:divBdr>
        <w:top w:val="none" w:sz="0" w:space="0" w:color="auto"/>
        <w:left w:val="none" w:sz="0" w:space="0" w:color="auto"/>
        <w:bottom w:val="none" w:sz="0" w:space="0" w:color="auto"/>
        <w:right w:val="none" w:sz="0" w:space="0" w:color="auto"/>
      </w:divBdr>
    </w:div>
    <w:div w:id="1470780421">
      <w:bodyDiv w:val="1"/>
      <w:marLeft w:val="0"/>
      <w:marRight w:val="0"/>
      <w:marTop w:val="0"/>
      <w:marBottom w:val="0"/>
      <w:divBdr>
        <w:top w:val="none" w:sz="0" w:space="0" w:color="auto"/>
        <w:left w:val="none" w:sz="0" w:space="0" w:color="auto"/>
        <w:bottom w:val="none" w:sz="0" w:space="0" w:color="auto"/>
        <w:right w:val="none" w:sz="0" w:space="0" w:color="auto"/>
      </w:divBdr>
    </w:div>
    <w:div w:id="1470781582">
      <w:bodyDiv w:val="1"/>
      <w:marLeft w:val="0"/>
      <w:marRight w:val="0"/>
      <w:marTop w:val="0"/>
      <w:marBottom w:val="0"/>
      <w:divBdr>
        <w:top w:val="none" w:sz="0" w:space="0" w:color="auto"/>
        <w:left w:val="none" w:sz="0" w:space="0" w:color="auto"/>
        <w:bottom w:val="none" w:sz="0" w:space="0" w:color="auto"/>
        <w:right w:val="none" w:sz="0" w:space="0" w:color="auto"/>
      </w:divBdr>
    </w:div>
    <w:div w:id="1471480251">
      <w:bodyDiv w:val="1"/>
      <w:marLeft w:val="0"/>
      <w:marRight w:val="0"/>
      <w:marTop w:val="0"/>
      <w:marBottom w:val="0"/>
      <w:divBdr>
        <w:top w:val="none" w:sz="0" w:space="0" w:color="auto"/>
        <w:left w:val="none" w:sz="0" w:space="0" w:color="auto"/>
        <w:bottom w:val="none" w:sz="0" w:space="0" w:color="auto"/>
        <w:right w:val="none" w:sz="0" w:space="0" w:color="auto"/>
      </w:divBdr>
    </w:div>
    <w:div w:id="1472166927">
      <w:bodyDiv w:val="1"/>
      <w:marLeft w:val="0"/>
      <w:marRight w:val="0"/>
      <w:marTop w:val="0"/>
      <w:marBottom w:val="0"/>
      <w:divBdr>
        <w:top w:val="none" w:sz="0" w:space="0" w:color="auto"/>
        <w:left w:val="none" w:sz="0" w:space="0" w:color="auto"/>
        <w:bottom w:val="none" w:sz="0" w:space="0" w:color="auto"/>
        <w:right w:val="none" w:sz="0" w:space="0" w:color="auto"/>
      </w:divBdr>
    </w:div>
    <w:div w:id="1472795035">
      <w:bodyDiv w:val="1"/>
      <w:marLeft w:val="0"/>
      <w:marRight w:val="0"/>
      <w:marTop w:val="0"/>
      <w:marBottom w:val="0"/>
      <w:divBdr>
        <w:top w:val="none" w:sz="0" w:space="0" w:color="auto"/>
        <w:left w:val="none" w:sz="0" w:space="0" w:color="auto"/>
        <w:bottom w:val="none" w:sz="0" w:space="0" w:color="auto"/>
        <w:right w:val="none" w:sz="0" w:space="0" w:color="auto"/>
      </w:divBdr>
    </w:div>
    <w:div w:id="1472867778">
      <w:bodyDiv w:val="1"/>
      <w:marLeft w:val="0"/>
      <w:marRight w:val="0"/>
      <w:marTop w:val="0"/>
      <w:marBottom w:val="0"/>
      <w:divBdr>
        <w:top w:val="none" w:sz="0" w:space="0" w:color="auto"/>
        <w:left w:val="none" w:sz="0" w:space="0" w:color="auto"/>
        <w:bottom w:val="none" w:sz="0" w:space="0" w:color="auto"/>
        <w:right w:val="none" w:sz="0" w:space="0" w:color="auto"/>
      </w:divBdr>
    </w:div>
    <w:div w:id="1473478452">
      <w:bodyDiv w:val="1"/>
      <w:marLeft w:val="0"/>
      <w:marRight w:val="0"/>
      <w:marTop w:val="0"/>
      <w:marBottom w:val="0"/>
      <w:divBdr>
        <w:top w:val="none" w:sz="0" w:space="0" w:color="auto"/>
        <w:left w:val="none" w:sz="0" w:space="0" w:color="auto"/>
        <w:bottom w:val="none" w:sz="0" w:space="0" w:color="auto"/>
        <w:right w:val="none" w:sz="0" w:space="0" w:color="auto"/>
      </w:divBdr>
    </w:div>
    <w:div w:id="1474910179">
      <w:bodyDiv w:val="1"/>
      <w:marLeft w:val="0"/>
      <w:marRight w:val="0"/>
      <w:marTop w:val="0"/>
      <w:marBottom w:val="0"/>
      <w:divBdr>
        <w:top w:val="none" w:sz="0" w:space="0" w:color="auto"/>
        <w:left w:val="none" w:sz="0" w:space="0" w:color="auto"/>
        <w:bottom w:val="none" w:sz="0" w:space="0" w:color="auto"/>
        <w:right w:val="none" w:sz="0" w:space="0" w:color="auto"/>
      </w:divBdr>
    </w:div>
    <w:div w:id="1475371962">
      <w:bodyDiv w:val="1"/>
      <w:marLeft w:val="0"/>
      <w:marRight w:val="0"/>
      <w:marTop w:val="0"/>
      <w:marBottom w:val="0"/>
      <w:divBdr>
        <w:top w:val="none" w:sz="0" w:space="0" w:color="auto"/>
        <w:left w:val="none" w:sz="0" w:space="0" w:color="auto"/>
        <w:bottom w:val="none" w:sz="0" w:space="0" w:color="auto"/>
        <w:right w:val="none" w:sz="0" w:space="0" w:color="auto"/>
      </w:divBdr>
    </w:div>
    <w:div w:id="1476020317">
      <w:bodyDiv w:val="1"/>
      <w:marLeft w:val="0"/>
      <w:marRight w:val="0"/>
      <w:marTop w:val="0"/>
      <w:marBottom w:val="0"/>
      <w:divBdr>
        <w:top w:val="none" w:sz="0" w:space="0" w:color="auto"/>
        <w:left w:val="none" w:sz="0" w:space="0" w:color="auto"/>
        <w:bottom w:val="none" w:sz="0" w:space="0" w:color="auto"/>
        <w:right w:val="none" w:sz="0" w:space="0" w:color="auto"/>
      </w:divBdr>
    </w:div>
    <w:div w:id="1476145882">
      <w:bodyDiv w:val="1"/>
      <w:marLeft w:val="0"/>
      <w:marRight w:val="0"/>
      <w:marTop w:val="0"/>
      <w:marBottom w:val="0"/>
      <w:divBdr>
        <w:top w:val="none" w:sz="0" w:space="0" w:color="auto"/>
        <w:left w:val="none" w:sz="0" w:space="0" w:color="auto"/>
        <w:bottom w:val="none" w:sz="0" w:space="0" w:color="auto"/>
        <w:right w:val="none" w:sz="0" w:space="0" w:color="auto"/>
      </w:divBdr>
    </w:div>
    <w:div w:id="1478258204">
      <w:bodyDiv w:val="1"/>
      <w:marLeft w:val="0"/>
      <w:marRight w:val="0"/>
      <w:marTop w:val="0"/>
      <w:marBottom w:val="0"/>
      <w:divBdr>
        <w:top w:val="none" w:sz="0" w:space="0" w:color="auto"/>
        <w:left w:val="none" w:sz="0" w:space="0" w:color="auto"/>
        <w:bottom w:val="none" w:sz="0" w:space="0" w:color="auto"/>
        <w:right w:val="none" w:sz="0" w:space="0" w:color="auto"/>
      </w:divBdr>
    </w:div>
    <w:div w:id="1478449487">
      <w:bodyDiv w:val="1"/>
      <w:marLeft w:val="0"/>
      <w:marRight w:val="0"/>
      <w:marTop w:val="0"/>
      <w:marBottom w:val="0"/>
      <w:divBdr>
        <w:top w:val="none" w:sz="0" w:space="0" w:color="auto"/>
        <w:left w:val="none" w:sz="0" w:space="0" w:color="auto"/>
        <w:bottom w:val="none" w:sz="0" w:space="0" w:color="auto"/>
        <w:right w:val="none" w:sz="0" w:space="0" w:color="auto"/>
      </w:divBdr>
    </w:div>
    <w:div w:id="1478717047">
      <w:bodyDiv w:val="1"/>
      <w:marLeft w:val="0"/>
      <w:marRight w:val="0"/>
      <w:marTop w:val="0"/>
      <w:marBottom w:val="0"/>
      <w:divBdr>
        <w:top w:val="none" w:sz="0" w:space="0" w:color="auto"/>
        <w:left w:val="none" w:sz="0" w:space="0" w:color="auto"/>
        <w:bottom w:val="none" w:sz="0" w:space="0" w:color="auto"/>
        <w:right w:val="none" w:sz="0" w:space="0" w:color="auto"/>
      </w:divBdr>
    </w:div>
    <w:div w:id="1478958234">
      <w:bodyDiv w:val="1"/>
      <w:marLeft w:val="0"/>
      <w:marRight w:val="0"/>
      <w:marTop w:val="0"/>
      <w:marBottom w:val="0"/>
      <w:divBdr>
        <w:top w:val="none" w:sz="0" w:space="0" w:color="auto"/>
        <w:left w:val="none" w:sz="0" w:space="0" w:color="auto"/>
        <w:bottom w:val="none" w:sz="0" w:space="0" w:color="auto"/>
        <w:right w:val="none" w:sz="0" w:space="0" w:color="auto"/>
      </w:divBdr>
    </w:div>
    <w:div w:id="1479178852">
      <w:bodyDiv w:val="1"/>
      <w:marLeft w:val="0"/>
      <w:marRight w:val="0"/>
      <w:marTop w:val="0"/>
      <w:marBottom w:val="0"/>
      <w:divBdr>
        <w:top w:val="none" w:sz="0" w:space="0" w:color="auto"/>
        <w:left w:val="none" w:sz="0" w:space="0" w:color="auto"/>
        <w:bottom w:val="none" w:sz="0" w:space="0" w:color="auto"/>
        <w:right w:val="none" w:sz="0" w:space="0" w:color="auto"/>
      </w:divBdr>
    </w:div>
    <w:div w:id="1479807962">
      <w:bodyDiv w:val="1"/>
      <w:marLeft w:val="0"/>
      <w:marRight w:val="0"/>
      <w:marTop w:val="0"/>
      <w:marBottom w:val="0"/>
      <w:divBdr>
        <w:top w:val="none" w:sz="0" w:space="0" w:color="auto"/>
        <w:left w:val="none" w:sz="0" w:space="0" w:color="auto"/>
        <w:bottom w:val="none" w:sz="0" w:space="0" w:color="auto"/>
        <w:right w:val="none" w:sz="0" w:space="0" w:color="auto"/>
      </w:divBdr>
    </w:div>
    <w:div w:id="1480072251">
      <w:bodyDiv w:val="1"/>
      <w:marLeft w:val="0"/>
      <w:marRight w:val="0"/>
      <w:marTop w:val="0"/>
      <w:marBottom w:val="0"/>
      <w:divBdr>
        <w:top w:val="none" w:sz="0" w:space="0" w:color="auto"/>
        <w:left w:val="none" w:sz="0" w:space="0" w:color="auto"/>
        <w:bottom w:val="none" w:sz="0" w:space="0" w:color="auto"/>
        <w:right w:val="none" w:sz="0" w:space="0" w:color="auto"/>
      </w:divBdr>
    </w:div>
    <w:div w:id="1481196332">
      <w:bodyDiv w:val="1"/>
      <w:marLeft w:val="0"/>
      <w:marRight w:val="0"/>
      <w:marTop w:val="0"/>
      <w:marBottom w:val="0"/>
      <w:divBdr>
        <w:top w:val="none" w:sz="0" w:space="0" w:color="auto"/>
        <w:left w:val="none" w:sz="0" w:space="0" w:color="auto"/>
        <w:bottom w:val="none" w:sz="0" w:space="0" w:color="auto"/>
        <w:right w:val="none" w:sz="0" w:space="0" w:color="auto"/>
      </w:divBdr>
    </w:div>
    <w:div w:id="1481581054">
      <w:bodyDiv w:val="1"/>
      <w:marLeft w:val="0"/>
      <w:marRight w:val="0"/>
      <w:marTop w:val="0"/>
      <w:marBottom w:val="0"/>
      <w:divBdr>
        <w:top w:val="none" w:sz="0" w:space="0" w:color="auto"/>
        <w:left w:val="none" w:sz="0" w:space="0" w:color="auto"/>
        <w:bottom w:val="none" w:sz="0" w:space="0" w:color="auto"/>
        <w:right w:val="none" w:sz="0" w:space="0" w:color="auto"/>
      </w:divBdr>
    </w:div>
    <w:div w:id="1481848201">
      <w:bodyDiv w:val="1"/>
      <w:marLeft w:val="0"/>
      <w:marRight w:val="0"/>
      <w:marTop w:val="0"/>
      <w:marBottom w:val="0"/>
      <w:divBdr>
        <w:top w:val="none" w:sz="0" w:space="0" w:color="auto"/>
        <w:left w:val="none" w:sz="0" w:space="0" w:color="auto"/>
        <w:bottom w:val="none" w:sz="0" w:space="0" w:color="auto"/>
        <w:right w:val="none" w:sz="0" w:space="0" w:color="auto"/>
      </w:divBdr>
    </w:div>
    <w:div w:id="1482233819">
      <w:bodyDiv w:val="1"/>
      <w:marLeft w:val="0"/>
      <w:marRight w:val="0"/>
      <w:marTop w:val="0"/>
      <w:marBottom w:val="0"/>
      <w:divBdr>
        <w:top w:val="none" w:sz="0" w:space="0" w:color="auto"/>
        <w:left w:val="none" w:sz="0" w:space="0" w:color="auto"/>
        <w:bottom w:val="none" w:sz="0" w:space="0" w:color="auto"/>
        <w:right w:val="none" w:sz="0" w:space="0" w:color="auto"/>
      </w:divBdr>
    </w:div>
    <w:div w:id="1482379763">
      <w:bodyDiv w:val="1"/>
      <w:marLeft w:val="0"/>
      <w:marRight w:val="0"/>
      <w:marTop w:val="0"/>
      <w:marBottom w:val="0"/>
      <w:divBdr>
        <w:top w:val="none" w:sz="0" w:space="0" w:color="auto"/>
        <w:left w:val="none" w:sz="0" w:space="0" w:color="auto"/>
        <w:bottom w:val="none" w:sz="0" w:space="0" w:color="auto"/>
        <w:right w:val="none" w:sz="0" w:space="0" w:color="auto"/>
      </w:divBdr>
    </w:div>
    <w:div w:id="1483277008">
      <w:bodyDiv w:val="1"/>
      <w:marLeft w:val="0"/>
      <w:marRight w:val="0"/>
      <w:marTop w:val="0"/>
      <w:marBottom w:val="0"/>
      <w:divBdr>
        <w:top w:val="none" w:sz="0" w:space="0" w:color="auto"/>
        <w:left w:val="none" w:sz="0" w:space="0" w:color="auto"/>
        <w:bottom w:val="none" w:sz="0" w:space="0" w:color="auto"/>
        <w:right w:val="none" w:sz="0" w:space="0" w:color="auto"/>
      </w:divBdr>
    </w:div>
    <w:div w:id="1483502219">
      <w:bodyDiv w:val="1"/>
      <w:marLeft w:val="0"/>
      <w:marRight w:val="0"/>
      <w:marTop w:val="0"/>
      <w:marBottom w:val="0"/>
      <w:divBdr>
        <w:top w:val="none" w:sz="0" w:space="0" w:color="auto"/>
        <w:left w:val="none" w:sz="0" w:space="0" w:color="auto"/>
        <w:bottom w:val="none" w:sz="0" w:space="0" w:color="auto"/>
        <w:right w:val="none" w:sz="0" w:space="0" w:color="auto"/>
      </w:divBdr>
    </w:div>
    <w:div w:id="1483615529">
      <w:bodyDiv w:val="1"/>
      <w:marLeft w:val="0"/>
      <w:marRight w:val="0"/>
      <w:marTop w:val="0"/>
      <w:marBottom w:val="0"/>
      <w:divBdr>
        <w:top w:val="none" w:sz="0" w:space="0" w:color="auto"/>
        <w:left w:val="none" w:sz="0" w:space="0" w:color="auto"/>
        <w:bottom w:val="none" w:sz="0" w:space="0" w:color="auto"/>
        <w:right w:val="none" w:sz="0" w:space="0" w:color="auto"/>
      </w:divBdr>
    </w:div>
    <w:div w:id="1484086011">
      <w:bodyDiv w:val="1"/>
      <w:marLeft w:val="0"/>
      <w:marRight w:val="0"/>
      <w:marTop w:val="0"/>
      <w:marBottom w:val="0"/>
      <w:divBdr>
        <w:top w:val="none" w:sz="0" w:space="0" w:color="auto"/>
        <w:left w:val="none" w:sz="0" w:space="0" w:color="auto"/>
        <w:bottom w:val="none" w:sz="0" w:space="0" w:color="auto"/>
        <w:right w:val="none" w:sz="0" w:space="0" w:color="auto"/>
      </w:divBdr>
    </w:div>
    <w:div w:id="1484734413">
      <w:bodyDiv w:val="1"/>
      <w:marLeft w:val="0"/>
      <w:marRight w:val="0"/>
      <w:marTop w:val="0"/>
      <w:marBottom w:val="0"/>
      <w:divBdr>
        <w:top w:val="none" w:sz="0" w:space="0" w:color="auto"/>
        <w:left w:val="none" w:sz="0" w:space="0" w:color="auto"/>
        <w:bottom w:val="none" w:sz="0" w:space="0" w:color="auto"/>
        <w:right w:val="none" w:sz="0" w:space="0" w:color="auto"/>
      </w:divBdr>
    </w:div>
    <w:div w:id="1484810456">
      <w:bodyDiv w:val="1"/>
      <w:marLeft w:val="0"/>
      <w:marRight w:val="0"/>
      <w:marTop w:val="0"/>
      <w:marBottom w:val="0"/>
      <w:divBdr>
        <w:top w:val="none" w:sz="0" w:space="0" w:color="auto"/>
        <w:left w:val="none" w:sz="0" w:space="0" w:color="auto"/>
        <w:bottom w:val="none" w:sz="0" w:space="0" w:color="auto"/>
        <w:right w:val="none" w:sz="0" w:space="0" w:color="auto"/>
      </w:divBdr>
    </w:div>
    <w:div w:id="1485707735">
      <w:bodyDiv w:val="1"/>
      <w:marLeft w:val="0"/>
      <w:marRight w:val="0"/>
      <w:marTop w:val="0"/>
      <w:marBottom w:val="0"/>
      <w:divBdr>
        <w:top w:val="none" w:sz="0" w:space="0" w:color="auto"/>
        <w:left w:val="none" w:sz="0" w:space="0" w:color="auto"/>
        <w:bottom w:val="none" w:sz="0" w:space="0" w:color="auto"/>
        <w:right w:val="none" w:sz="0" w:space="0" w:color="auto"/>
      </w:divBdr>
    </w:div>
    <w:div w:id="1485926092">
      <w:bodyDiv w:val="1"/>
      <w:marLeft w:val="0"/>
      <w:marRight w:val="0"/>
      <w:marTop w:val="0"/>
      <w:marBottom w:val="0"/>
      <w:divBdr>
        <w:top w:val="none" w:sz="0" w:space="0" w:color="auto"/>
        <w:left w:val="none" w:sz="0" w:space="0" w:color="auto"/>
        <w:bottom w:val="none" w:sz="0" w:space="0" w:color="auto"/>
        <w:right w:val="none" w:sz="0" w:space="0" w:color="auto"/>
      </w:divBdr>
    </w:div>
    <w:div w:id="1485926568">
      <w:bodyDiv w:val="1"/>
      <w:marLeft w:val="0"/>
      <w:marRight w:val="0"/>
      <w:marTop w:val="0"/>
      <w:marBottom w:val="0"/>
      <w:divBdr>
        <w:top w:val="none" w:sz="0" w:space="0" w:color="auto"/>
        <w:left w:val="none" w:sz="0" w:space="0" w:color="auto"/>
        <w:bottom w:val="none" w:sz="0" w:space="0" w:color="auto"/>
        <w:right w:val="none" w:sz="0" w:space="0" w:color="auto"/>
      </w:divBdr>
    </w:div>
    <w:div w:id="1486164602">
      <w:bodyDiv w:val="1"/>
      <w:marLeft w:val="0"/>
      <w:marRight w:val="0"/>
      <w:marTop w:val="0"/>
      <w:marBottom w:val="0"/>
      <w:divBdr>
        <w:top w:val="none" w:sz="0" w:space="0" w:color="auto"/>
        <w:left w:val="none" w:sz="0" w:space="0" w:color="auto"/>
        <w:bottom w:val="none" w:sz="0" w:space="0" w:color="auto"/>
        <w:right w:val="none" w:sz="0" w:space="0" w:color="auto"/>
      </w:divBdr>
    </w:div>
    <w:div w:id="1487820228">
      <w:bodyDiv w:val="1"/>
      <w:marLeft w:val="0"/>
      <w:marRight w:val="0"/>
      <w:marTop w:val="0"/>
      <w:marBottom w:val="0"/>
      <w:divBdr>
        <w:top w:val="none" w:sz="0" w:space="0" w:color="auto"/>
        <w:left w:val="none" w:sz="0" w:space="0" w:color="auto"/>
        <w:bottom w:val="none" w:sz="0" w:space="0" w:color="auto"/>
        <w:right w:val="none" w:sz="0" w:space="0" w:color="auto"/>
      </w:divBdr>
    </w:div>
    <w:div w:id="1489050307">
      <w:bodyDiv w:val="1"/>
      <w:marLeft w:val="0"/>
      <w:marRight w:val="0"/>
      <w:marTop w:val="0"/>
      <w:marBottom w:val="0"/>
      <w:divBdr>
        <w:top w:val="none" w:sz="0" w:space="0" w:color="auto"/>
        <w:left w:val="none" w:sz="0" w:space="0" w:color="auto"/>
        <w:bottom w:val="none" w:sz="0" w:space="0" w:color="auto"/>
        <w:right w:val="none" w:sz="0" w:space="0" w:color="auto"/>
      </w:divBdr>
    </w:div>
    <w:div w:id="1490290752">
      <w:bodyDiv w:val="1"/>
      <w:marLeft w:val="0"/>
      <w:marRight w:val="0"/>
      <w:marTop w:val="0"/>
      <w:marBottom w:val="0"/>
      <w:divBdr>
        <w:top w:val="none" w:sz="0" w:space="0" w:color="auto"/>
        <w:left w:val="none" w:sz="0" w:space="0" w:color="auto"/>
        <w:bottom w:val="none" w:sz="0" w:space="0" w:color="auto"/>
        <w:right w:val="none" w:sz="0" w:space="0" w:color="auto"/>
      </w:divBdr>
    </w:div>
    <w:div w:id="1491366920">
      <w:bodyDiv w:val="1"/>
      <w:marLeft w:val="0"/>
      <w:marRight w:val="0"/>
      <w:marTop w:val="0"/>
      <w:marBottom w:val="0"/>
      <w:divBdr>
        <w:top w:val="none" w:sz="0" w:space="0" w:color="auto"/>
        <w:left w:val="none" w:sz="0" w:space="0" w:color="auto"/>
        <w:bottom w:val="none" w:sz="0" w:space="0" w:color="auto"/>
        <w:right w:val="none" w:sz="0" w:space="0" w:color="auto"/>
      </w:divBdr>
    </w:div>
    <w:div w:id="1492216730">
      <w:bodyDiv w:val="1"/>
      <w:marLeft w:val="0"/>
      <w:marRight w:val="0"/>
      <w:marTop w:val="0"/>
      <w:marBottom w:val="0"/>
      <w:divBdr>
        <w:top w:val="none" w:sz="0" w:space="0" w:color="auto"/>
        <w:left w:val="none" w:sz="0" w:space="0" w:color="auto"/>
        <w:bottom w:val="none" w:sz="0" w:space="0" w:color="auto"/>
        <w:right w:val="none" w:sz="0" w:space="0" w:color="auto"/>
      </w:divBdr>
    </w:div>
    <w:div w:id="1492942618">
      <w:bodyDiv w:val="1"/>
      <w:marLeft w:val="0"/>
      <w:marRight w:val="0"/>
      <w:marTop w:val="0"/>
      <w:marBottom w:val="0"/>
      <w:divBdr>
        <w:top w:val="none" w:sz="0" w:space="0" w:color="auto"/>
        <w:left w:val="none" w:sz="0" w:space="0" w:color="auto"/>
        <w:bottom w:val="none" w:sz="0" w:space="0" w:color="auto"/>
        <w:right w:val="none" w:sz="0" w:space="0" w:color="auto"/>
      </w:divBdr>
    </w:div>
    <w:div w:id="1493176124">
      <w:bodyDiv w:val="1"/>
      <w:marLeft w:val="0"/>
      <w:marRight w:val="0"/>
      <w:marTop w:val="0"/>
      <w:marBottom w:val="0"/>
      <w:divBdr>
        <w:top w:val="none" w:sz="0" w:space="0" w:color="auto"/>
        <w:left w:val="none" w:sz="0" w:space="0" w:color="auto"/>
        <w:bottom w:val="none" w:sz="0" w:space="0" w:color="auto"/>
        <w:right w:val="none" w:sz="0" w:space="0" w:color="auto"/>
      </w:divBdr>
    </w:div>
    <w:div w:id="1493373007">
      <w:bodyDiv w:val="1"/>
      <w:marLeft w:val="0"/>
      <w:marRight w:val="0"/>
      <w:marTop w:val="0"/>
      <w:marBottom w:val="0"/>
      <w:divBdr>
        <w:top w:val="none" w:sz="0" w:space="0" w:color="auto"/>
        <w:left w:val="none" w:sz="0" w:space="0" w:color="auto"/>
        <w:bottom w:val="none" w:sz="0" w:space="0" w:color="auto"/>
        <w:right w:val="none" w:sz="0" w:space="0" w:color="auto"/>
      </w:divBdr>
    </w:div>
    <w:div w:id="1493451567">
      <w:bodyDiv w:val="1"/>
      <w:marLeft w:val="0"/>
      <w:marRight w:val="0"/>
      <w:marTop w:val="0"/>
      <w:marBottom w:val="0"/>
      <w:divBdr>
        <w:top w:val="none" w:sz="0" w:space="0" w:color="auto"/>
        <w:left w:val="none" w:sz="0" w:space="0" w:color="auto"/>
        <w:bottom w:val="none" w:sz="0" w:space="0" w:color="auto"/>
        <w:right w:val="none" w:sz="0" w:space="0" w:color="auto"/>
      </w:divBdr>
    </w:div>
    <w:div w:id="1493452202">
      <w:bodyDiv w:val="1"/>
      <w:marLeft w:val="0"/>
      <w:marRight w:val="0"/>
      <w:marTop w:val="0"/>
      <w:marBottom w:val="0"/>
      <w:divBdr>
        <w:top w:val="none" w:sz="0" w:space="0" w:color="auto"/>
        <w:left w:val="none" w:sz="0" w:space="0" w:color="auto"/>
        <w:bottom w:val="none" w:sz="0" w:space="0" w:color="auto"/>
        <w:right w:val="none" w:sz="0" w:space="0" w:color="auto"/>
      </w:divBdr>
    </w:div>
    <w:div w:id="1493715265">
      <w:bodyDiv w:val="1"/>
      <w:marLeft w:val="0"/>
      <w:marRight w:val="0"/>
      <w:marTop w:val="0"/>
      <w:marBottom w:val="0"/>
      <w:divBdr>
        <w:top w:val="none" w:sz="0" w:space="0" w:color="auto"/>
        <w:left w:val="none" w:sz="0" w:space="0" w:color="auto"/>
        <w:bottom w:val="none" w:sz="0" w:space="0" w:color="auto"/>
        <w:right w:val="none" w:sz="0" w:space="0" w:color="auto"/>
      </w:divBdr>
    </w:div>
    <w:div w:id="1494369284">
      <w:bodyDiv w:val="1"/>
      <w:marLeft w:val="0"/>
      <w:marRight w:val="0"/>
      <w:marTop w:val="0"/>
      <w:marBottom w:val="0"/>
      <w:divBdr>
        <w:top w:val="none" w:sz="0" w:space="0" w:color="auto"/>
        <w:left w:val="none" w:sz="0" w:space="0" w:color="auto"/>
        <w:bottom w:val="none" w:sz="0" w:space="0" w:color="auto"/>
        <w:right w:val="none" w:sz="0" w:space="0" w:color="auto"/>
      </w:divBdr>
    </w:div>
    <w:div w:id="1494641915">
      <w:bodyDiv w:val="1"/>
      <w:marLeft w:val="0"/>
      <w:marRight w:val="0"/>
      <w:marTop w:val="0"/>
      <w:marBottom w:val="0"/>
      <w:divBdr>
        <w:top w:val="none" w:sz="0" w:space="0" w:color="auto"/>
        <w:left w:val="none" w:sz="0" w:space="0" w:color="auto"/>
        <w:bottom w:val="none" w:sz="0" w:space="0" w:color="auto"/>
        <w:right w:val="none" w:sz="0" w:space="0" w:color="auto"/>
      </w:divBdr>
    </w:div>
    <w:div w:id="1494836814">
      <w:bodyDiv w:val="1"/>
      <w:marLeft w:val="0"/>
      <w:marRight w:val="0"/>
      <w:marTop w:val="0"/>
      <w:marBottom w:val="0"/>
      <w:divBdr>
        <w:top w:val="none" w:sz="0" w:space="0" w:color="auto"/>
        <w:left w:val="none" w:sz="0" w:space="0" w:color="auto"/>
        <w:bottom w:val="none" w:sz="0" w:space="0" w:color="auto"/>
        <w:right w:val="none" w:sz="0" w:space="0" w:color="auto"/>
      </w:divBdr>
    </w:div>
    <w:div w:id="1495217330">
      <w:bodyDiv w:val="1"/>
      <w:marLeft w:val="0"/>
      <w:marRight w:val="0"/>
      <w:marTop w:val="0"/>
      <w:marBottom w:val="0"/>
      <w:divBdr>
        <w:top w:val="none" w:sz="0" w:space="0" w:color="auto"/>
        <w:left w:val="none" w:sz="0" w:space="0" w:color="auto"/>
        <w:bottom w:val="none" w:sz="0" w:space="0" w:color="auto"/>
        <w:right w:val="none" w:sz="0" w:space="0" w:color="auto"/>
      </w:divBdr>
    </w:div>
    <w:div w:id="1495874555">
      <w:bodyDiv w:val="1"/>
      <w:marLeft w:val="0"/>
      <w:marRight w:val="0"/>
      <w:marTop w:val="0"/>
      <w:marBottom w:val="0"/>
      <w:divBdr>
        <w:top w:val="none" w:sz="0" w:space="0" w:color="auto"/>
        <w:left w:val="none" w:sz="0" w:space="0" w:color="auto"/>
        <w:bottom w:val="none" w:sz="0" w:space="0" w:color="auto"/>
        <w:right w:val="none" w:sz="0" w:space="0" w:color="auto"/>
      </w:divBdr>
    </w:div>
    <w:div w:id="1496219426">
      <w:bodyDiv w:val="1"/>
      <w:marLeft w:val="0"/>
      <w:marRight w:val="0"/>
      <w:marTop w:val="0"/>
      <w:marBottom w:val="0"/>
      <w:divBdr>
        <w:top w:val="none" w:sz="0" w:space="0" w:color="auto"/>
        <w:left w:val="none" w:sz="0" w:space="0" w:color="auto"/>
        <w:bottom w:val="none" w:sz="0" w:space="0" w:color="auto"/>
        <w:right w:val="none" w:sz="0" w:space="0" w:color="auto"/>
      </w:divBdr>
    </w:div>
    <w:div w:id="1496994362">
      <w:bodyDiv w:val="1"/>
      <w:marLeft w:val="0"/>
      <w:marRight w:val="0"/>
      <w:marTop w:val="0"/>
      <w:marBottom w:val="0"/>
      <w:divBdr>
        <w:top w:val="none" w:sz="0" w:space="0" w:color="auto"/>
        <w:left w:val="none" w:sz="0" w:space="0" w:color="auto"/>
        <w:bottom w:val="none" w:sz="0" w:space="0" w:color="auto"/>
        <w:right w:val="none" w:sz="0" w:space="0" w:color="auto"/>
      </w:divBdr>
    </w:div>
    <w:div w:id="1497308314">
      <w:bodyDiv w:val="1"/>
      <w:marLeft w:val="0"/>
      <w:marRight w:val="0"/>
      <w:marTop w:val="0"/>
      <w:marBottom w:val="0"/>
      <w:divBdr>
        <w:top w:val="none" w:sz="0" w:space="0" w:color="auto"/>
        <w:left w:val="none" w:sz="0" w:space="0" w:color="auto"/>
        <w:bottom w:val="none" w:sz="0" w:space="0" w:color="auto"/>
        <w:right w:val="none" w:sz="0" w:space="0" w:color="auto"/>
      </w:divBdr>
    </w:div>
    <w:div w:id="1499033241">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501042229">
      <w:bodyDiv w:val="1"/>
      <w:marLeft w:val="0"/>
      <w:marRight w:val="0"/>
      <w:marTop w:val="0"/>
      <w:marBottom w:val="0"/>
      <w:divBdr>
        <w:top w:val="none" w:sz="0" w:space="0" w:color="auto"/>
        <w:left w:val="none" w:sz="0" w:space="0" w:color="auto"/>
        <w:bottom w:val="none" w:sz="0" w:space="0" w:color="auto"/>
        <w:right w:val="none" w:sz="0" w:space="0" w:color="auto"/>
      </w:divBdr>
    </w:div>
    <w:div w:id="1502045802">
      <w:bodyDiv w:val="1"/>
      <w:marLeft w:val="0"/>
      <w:marRight w:val="0"/>
      <w:marTop w:val="0"/>
      <w:marBottom w:val="0"/>
      <w:divBdr>
        <w:top w:val="none" w:sz="0" w:space="0" w:color="auto"/>
        <w:left w:val="none" w:sz="0" w:space="0" w:color="auto"/>
        <w:bottom w:val="none" w:sz="0" w:space="0" w:color="auto"/>
        <w:right w:val="none" w:sz="0" w:space="0" w:color="auto"/>
      </w:divBdr>
    </w:div>
    <w:div w:id="1502238290">
      <w:bodyDiv w:val="1"/>
      <w:marLeft w:val="0"/>
      <w:marRight w:val="0"/>
      <w:marTop w:val="0"/>
      <w:marBottom w:val="0"/>
      <w:divBdr>
        <w:top w:val="none" w:sz="0" w:space="0" w:color="auto"/>
        <w:left w:val="none" w:sz="0" w:space="0" w:color="auto"/>
        <w:bottom w:val="none" w:sz="0" w:space="0" w:color="auto"/>
        <w:right w:val="none" w:sz="0" w:space="0" w:color="auto"/>
      </w:divBdr>
    </w:div>
    <w:div w:id="1503086273">
      <w:bodyDiv w:val="1"/>
      <w:marLeft w:val="0"/>
      <w:marRight w:val="0"/>
      <w:marTop w:val="0"/>
      <w:marBottom w:val="0"/>
      <w:divBdr>
        <w:top w:val="none" w:sz="0" w:space="0" w:color="auto"/>
        <w:left w:val="none" w:sz="0" w:space="0" w:color="auto"/>
        <w:bottom w:val="none" w:sz="0" w:space="0" w:color="auto"/>
        <w:right w:val="none" w:sz="0" w:space="0" w:color="auto"/>
      </w:divBdr>
    </w:div>
    <w:div w:id="1503274926">
      <w:bodyDiv w:val="1"/>
      <w:marLeft w:val="0"/>
      <w:marRight w:val="0"/>
      <w:marTop w:val="0"/>
      <w:marBottom w:val="0"/>
      <w:divBdr>
        <w:top w:val="none" w:sz="0" w:space="0" w:color="auto"/>
        <w:left w:val="none" w:sz="0" w:space="0" w:color="auto"/>
        <w:bottom w:val="none" w:sz="0" w:space="0" w:color="auto"/>
        <w:right w:val="none" w:sz="0" w:space="0" w:color="auto"/>
      </w:divBdr>
    </w:div>
    <w:div w:id="1503624955">
      <w:bodyDiv w:val="1"/>
      <w:marLeft w:val="0"/>
      <w:marRight w:val="0"/>
      <w:marTop w:val="0"/>
      <w:marBottom w:val="0"/>
      <w:divBdr>
        <w:top w:val="none" w:sz="0" w:space="0" w:color="auto"/>
        <w:left w:val="none" w:sz="0" w:space="0" w:color="auto"/>
        <w:bottom w:val="none" w:sz="0" w:space="0" w:color="auto"/>
        <w:right w:val="none" w:sz="0" w:space="0" w:color="auto"/>
      </w:divBdr>
    </w:div>
    <w:div w:id="1504199660">
      <w:bodyDiv w:val="1"/>
      <w:marLeft w:val="0"/>
      <w:marRight w:val="0"/>
      <w:marTop w:val="0"/>
      <w:marBottom w:val="0"/>
      <w:divBdr>
        <w:top w:val="none" w:sz="0" w:space="0" w:color="auto"/>
        <w:left w:val="none" w:sz="0" w:space="0" w:color="auto"/>
        <w:bottom w:val="none" w:sz="0" w:space="0" w:color="auto"/>
        <w:right w:val="none" w:sz="0" w:space="0" w:color="auto"/>
      </w:divBdr>
    </w:div>
    <w:div w:id="1504274280">
      <w:bodyDiv w:val="1"/>
      <w:marLeft w:val="0"/>
      <w:marRight w:val="0"/>
      <w:marTop w:val="0"/>
      <w:marBottom w:val="0"/>
      <w:divBdr>
        <w:top w:val="none" w:sz="0" w:space="0" w:color="auto"/>
        <w:left w:val="none" w:sz="0" w:space="0" w:color="auto"/>
        <w:bottom w:val="none" w:sz="0" w:space="0" w:color="auto"/>
        <w:right w:val="none" w:sz="0" w:space="0" w:color="auto"/>
      </w:divBdr>
    </w:div>
    <w:div w:id="1504510014">
      <w:bodyDiv w:val="1"/>
      <w:marLeft w:val="0"/>
      <w:marRight w:val="0"/>
      <w:marTop w:val="0"/>
      <w:marBottom w:val="0"/>
      <w:divBdr>
        <w:top w:val="none" w:sz="0" w:space="0" w:color="auto"/>
        <w:left w:val="none" w:sz="0" w:space="0" w:color="auto"/>
        <w:bottom w:val="none" w:sz="0" w:space="0" w:color="auto"/>
        <w:right w:val="none" w:sz="0" w:space="0" w:color="auto"/>
      </w:divBdr>
    </w:div>
    <w:div w:id="1504586260">
      <w:bodyDiv w:val="1"/>
      <w:marLeft w:val="0"/>
      <w:marRight w:val="0"/>
      <w:marTop w:val="0"/>
      <w:marBottom w:val="0"/>
      <w:divBdr>
        <w:top w:val="none" w:sz="0" w:space="0" w:color="auto"/>
        <w:left w:val="none" w:sz="0" w:space="0" w:color="auto"/>
        <w:bottom w:val="none" w:sz="0" w:space="0" w:color="auto"/>
        <w:right w:val="none" w:sz="0" w:space="0" w:color="auto"/>
      </w:divBdr>
    </w:div>
    <w:div w:id="1505120630">
      <w:bodyDiv w:val="1"/>
      <w:marLeft w:val="0"/>
      <w:marRight w:val="0"/>
      <w:marTop w:val="0"/>
      <w:marBottom w:val="0"/>
      <w:divBdr>
        <w:top w:val="none" w:sz="0" w:space="0" w:color="auto"/>
        <w:left w:val="none" w:sz="0" w:space="0" w:color="auto"/>
        <w:bottom w:val="none" w:sz="0" w:space="0" w:color="auto"/>
        <w:right w:val="none" w:sz="0" w:space="0" w:color="auto"/>
      </w:divBdr>
    </w:div>
    <w:div w:id="1506020641">
      <w:bodyDiv w:val="1"/>
      <w:marLeft w:val="0"/>
      <w:marRight w:val="0"/>
      <w:marTop w:val="0"/>
      <w:marBottom w:val="0"/>
      <w:divBdr>
        <w:top w:val="none" w:sz="0" w:space="0" w:color="auto"/>
        <w:left w:val="none" w:sz="0" w:space="0" w:color="auto"/>
        <w:bottom w:val="none" w:sz="0" w:space="0" w:color="auto"/>
        <w:right w:val="none" w:sz="0" w:space="0" w:color="auto"/>
      </w:divBdr>
    </w:div>
    <w:div w:id="1506477767">
      <w:bodyDiv w:val="1"/>
      <w:marLeft w:val="0"/>
      <w:marRight w:val="0"/>
      <w:marTop w:val="0"/>
      <w:marBottom w:val="0"/>
      <w:divBdr>
        <w:top w:val="none" w:sz="0" w:space="0" w:color="auto"/>
        <w:left w:val="none" w:sz="0" w:space="0" w:color="auto"/>
        <w:bottom w:val="none" w:sz="0" w:space="0" w:color="auto"/>
        <w:right w:val="none" w:sz="0" w:space="0" w:color="auto"/>
      </w:divBdr>
    </w:div>
    <w:div w:id="1506896946">
      <w:bodyDiv w:val="1"/>
      <w:marLeft w:val="0"/>
      <w:marRight w:val="0"/>
      <w:marTop w:val="0"/>
      <w:marBottom w:val="0"/>
      <w:divBdr>
        <w:top w:val="none" w:sz="0" w:space="0" w:color="auto"/>
        <w:left w:val="none" w:sz="0" w:space="0" w:color="auto"/>
        <w:bottom w:val="none" w:sz="0" w:space="0" w:color="auto"/>
        <w:right w:val="none" w:sz="0" w:space="0" w:color="auto"/>
      </w:divBdr>
    </w:div>
    <w:div w:id="1507090281">
      <w:bodyDiv w:val="1"/>
      <w:marLeft w:val="0"/>
      <w:marRight w:val="0"/>
      <w:marTop w:val="0"/>
      <w:marBottom w:val="0"/>
      <w:divBdr>
        <w:top w:val="none" w:sz="0" w:space="0" w:color="auto"/>
        <w:left w:val="none" w:sz="0" w:space="0" w:color="auto"/>
        <w:bottom w:val="none" w:sz="0" w:space="0" w:color="auto"/>
        <w:right w:val="none" w:sz="0" w:space="0" w:color="auto"/>
      </w:divBdr>
    </w:div>
    <w:div w:id="1507135269">
      <w:bodyDiv w:val="1"/>
      <w:marLeft w:val="0"/>
      <w:marRight w:val="0"/>
      <w:marTop w:val="0"/>
      <w:marBottom w:val="0"/>
      <w:divBdr>
        <w:top w:val="none" w:sz="0" w:space="0" w:color="auto"/>
        <w:left w:val="none" w:sz="0" w:space="0" w:color="auto"/>
        <w:bottom w:val="none" w:sz="0" w:space="0" w:color="auto"/>
        <w:right w:val="none" w:sz="0" w:space="0" w:color="auto"/>
      </w:divBdr>
    </w:div>
    <w:div w:id="1507557060">
      <w:bodyDiv w:val="1"/>
      <w:marLeft w:val="0"/>
      <w:marRight w:val="0"/>
      <w:marTop w:val="0"/>
      <w:marBottom w:val="0"/>
      <w:divBdr>
        <w:top w:val="none" w:sz="0" w:space="0" w:color="auto"/>
        <w:left w:val="none" w:sz="0" w:space="0" w:color="auto"/>
        <w:bottom w:val="none" w:sz="0" w:space="0" w:color="auto"/>
        <w:right w:val="none" w:sz="0" w:space="0" w:color="auto"/>
      </w:divBdr>
    </w:div>
    <w:div w:id="1507819008">
      <w:bodyDiv w:val="1"/>
      <w:marLeft w:val="0"/>
      <w:marRight w:val="0"/>
      <w:marTop w:val="0"/>
      <w:marBottom w:val="0"/>
      <w:divBdr>
        <w:top w:val="none" w:sz="0" w:space="0" w:color="auto"/>
        <w:left w:val="none" w:sz="0" w:space="0" w:color="auto"/>
        <w:bottom w:val="none" w:sz="0" w:space="0" w:color="auto"/>
        <w:right w:val="none" w:sz="0" w:space="0" w:color="auto"/>
      </w:divBdr>
    </w:div>
    <w:div w:id="15078667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08860121">
      <w:bodyDiv w:val="1"/>
      <w:marLeft w:val="0"/>
      <w:marRight w:val="0"/>
      <w:marTop w:val="0"/>
      <w:marBottom w:val="0"/>
      <w:divBdr>
        <w:top w:val="none" w:sz="0" w:space="0" w:color="auto"/>
        <w:left w:val="none" w:sz="0" w:space="0" w:color="auto"/>
        <w:bottom w:val="none" w:sz="0" w:space="0" w:color="auto"/>
        <w:right w:val="none" w:sz="0" w:space="0" w:color="auto"/>
      </w:divBdr>
    </w:div>
    <w:div w:id="1509441862">
      <w:bodyDiv w:val="1"/>
      <w:marLeft w:val="0"/>
      <w:marRight w:val="0"/>
      <w:marTop w:val="0"/>
      <w:marBottom w:val="0"/>
      <w:divBdr>
        <w:top w:val="none" w:sz="0" w:space="0" w:color="auto"/>
        <w:left w:val="none" w:sz="0" w:space="0" w:color="auto"/>
        <w:bottom w:val="none" w:sz="0" w:space="0" w:color="auto"/>
        <w:right w:val="none" w:sz="0" w:space="0" w:color="auto"/>
      </w:divBdr>
    </w:div>
    <w:div w:id="1509951868">
      <w:bodyDiv w:val="1"/>
      <w:marLeft w:val="0"/>
      <w:marRight w:val="0"/>
      <w:marTop w:val="0"/>
      <w:marBottom w:val="0"/>
      <w:divBdr>
        <w:top w:val="none" w:sz="0" w:space="0" w:color="auto"/>
        <w:left w:val="none" w:sz="0" w:space="0" w:color="auto"/>
        <w:bottom w:val="none" w:sz="0" w:space="0" w:color="auto"/>
        <w:right w:val="none" w:sz="0" w:space="0" w:color="auto"/>
      </w:divBdr>
    </w:div>
    <w:div w:id="1510946214">
      <w:bodyDiv w:val="1"/>
      <w:marLeft w:val="0"/>
      <w:marRight w:val="0"/>
      <w:marTop w:val="0"/>
      <w:marBottom w:val="0"/>
      <w:divBdr>
        <w:top w:val="none" w:sz="0" w:space="0" w:color="auto"/>
        <w:left w:val="none" w:sz="0" w:space="0" w:color="auto"/>
        <w:bottom w:val="none" w:sz="0" w:space="0" w:color="auto"/>
        <w:right w:val="none" w:sz="0" w:space="0" w:color="auto"/>
      </w:divBdr>
    </w:div>
    <w:div w:id="1511023960">
      <w:bodyDiv w:val="1"/>
      <w:marLeft w:val="0"/>
      <w:marRight w:val="0"/>
      <w:marTop w:val="0"/>
      <w:marBottom w:val="0"/>
      <w:divBdr>
        <w:top w:val="none" w:sz="0" w:space="0" w:color="auto"/>
        <w:left w:val="none" w:sz="0" w:space="0" w:color="auto"/>
        <w:bottom w:val="none" w:sz="0" w:space="0" w:color="auto"/>
        <w:right w:val="none" w:sz="0" w:space="0" w:color="auto"/>
      </w:divBdr>
    </w:div>
    <w:div w:id="1511486445">
      <w:bodyDiv w:val="1"/>
      <w:marLeft w:val="0"/>
      <w:marRight w:val="0"/>
      <w:marTop w:val="0"/>
      <w:marBottom w:val="0"/>
      <w:divBdr>
        <w:top w:val="none" w:sz="0" w:space="0" w:color="auto"/>
        <w:left w:val="none" w:sz="0" w:space="0" w:color="auto"/>
        <w:bottom w:val="none" w:sz="0" w:space="0" w:color="auto"/>
        <w:right w:val="none" w:sz="0" w:space="0" w:color="auto"/>
      </w:divBdr>
    </w:div>
    <w:div w:id="1511488095">
      <w:bodyDiv w:val="1"/>
      <w:marLeft w:val="0"/>
      <w:marRight w:val="0"/>
      <w:marTop w:val="0"/>
      <w:marBottom w:val="0"/>
      <w:divBdr>
        <w:top w:val="none" w:sz="0" w:space="0" w:color="auto"/>
        <w:left w:val="none" w:sz="0" w:space="0" w:color="auto"/>
        <w:bottom w:val="none" w:sz="0" w:space="0" w:color="auto"/>
        <w:right w:val="none" w:sz="0" w:space="0" w:color="auto"/>
      </w:divBdr>
    </w:div>
    <w:div w:id="1512375669">
      <w:bodyDiv w:val="1"/>
      <w:marLeft w:val="0"/>
      <w:marRight w:val="0"/>
      <w:marTop w:val="0"/>
      <w:marBottom w:val="0"/>
      <w:divBdr>
        <w:top w:val="none" w:sz="0" w:space="0" w:color="auto"/>
        <w:left w:val="none" w:sz="0" w:space="0" w:color="auto"/>
        <w:bottom w:val="none" w:sz="0" w:space="0" w:color="auto"/>
        <w:right w:val="none" w:sz="0" w:space="0" w:color="auto"/>
      </w:divBdr>
    </w:div>
    <w:div w:id="1513033609">
      <w:bodyDiv w:val="1"/>
      <w:marLeft w:val="0"/>
      <w:marRight w:val="0"/>
      <w:marTop w:val="0"/>
      <w:marBottom w:val="0"/>
      <w:divBdr>
        <w:top w:val="none" w:sz="0" w:space="0" w:color="auto"/>
        <w:left w:val="none" w:sz="0" w:space="0" w:color="auto"/>
        <w:bottom w:val="none" w:sz="0" w:space="0" w:color="auto"/>
        <w:right w:val="none" w:sz="0" w:space="0" w:color="auto"/>
      </w:divBdr>
    </w:div>
    <w:div w:id="1513840060">
      <w:bodyDiv w:val="1"/>
      <w:marLeft w:val="0"/>
      <w:marRight w:val="0"/>
      <w:marTop w:val="0"/>
      <w:marBottom w:val="0"/>
      <w:divBdr>
        <w:top w:val="none" w:sz="0" w:space="0" w:color="auto"/>
        <w:left w:val="none" w:sz="0" w:space="0" w:color="auto"/>
        <w:bottom w:val="none" w:sz="0" w:space="0" w:color="auto"/>
        <w:right w:val="none" w:sz="0" w:space="0" w:color="auto"/>
      </w:divBdr>
    </w:div>
    <w:div w:id="1514344919">
      <w:bodyDiv w:val="1"/>
      <w:marLeft w:val="0"/>
      <w:marRight w:val="0"/>
      <w:marTop w:val="0"/>
      <w:marBottom w:val="0"/>
      <w:divBdr>
        <w:top w:val="none" w:sz="0" w:space="0" w:color="auto"/>
        <w:left w:val="none" w:sz="0" w:space="0" w:color="auto"/>
        <w:bottom w:val="none" w:sz="0" w:space="0" w:color="auto"/>
        <w:right w:val="none" w:sz="0" w:space="0" w:color="auto"/>
      </w:divBdr>
    </w:div>
    <w:div w:id="1516336157">
      <w:bodyDiv w:val="1"/>
      <w:marLeft w:val="0"/>
      <w:marRight w:val="0"/>
      <w:marTop w:val="0"/>
      <w:marBottom w:val="0"/>
      <w:divBdr>
        <w:top w:val="none" w:sz="0" w:space="0" w:color="auto"/>
        <w:left w:val="none" w:sz="0" w:space="0" w:color="auto"/>
        <w:bottom w:val="none" w:sz="0" w:space="0" w:color="auto"/>
        <w:right w:val="none" w:sz="0" w:space="0" w:color="auto"/>
      </w:divBdr>
    </w:div>
    <w:div w:id="1516990830">
      <w:bodyDiv w:val="1"/>
      <w:marLeft w:val="0"/>
      <w:marRight w:val="0"/>
      <w:marTop w:val="0"/>
      <w:marBottom w:val="0"/>
      <w:divBdr>
        <w:top w:val="none" w:sz="0" w:space="0" w:color="auto"/>
        <w:left w:val="none" w:sz="0" w:space="0" w:color="auto"/>
        <w:bottom w:val="none" w:sz="0" w:space="0" w:color="auto"/>
        <w:right w:val="none" w:sz="0" w:space="0" w:color="auto"/>
      </w:divBdr>
    </w:div>
    <w:div w:id="1518885511">
      <w:bodyDiv w:val="1"/>
      <w:marLeft w:val="0"/>
      <w:marRight w:val="0"/>
      <w:marTop w:val="0"/>
      <w:marBottom w:val="0"/>
      <w:divBdr>
        <w:top w:val="none" w:sz="0" w:space="0" w:color="auto"/>
        <w:left w:val="none" w:sz="0" w:space="0" w:color="auto"/>
        <w:bottom w:val="none" w:sz="0" w:space="0" w:color="auto"/>
        <w:right w:val="none" w:sz="0" w:space="0" w:color="auto"/>
      </w:divBdr>
    </w:div>
    <w:div w:id="1519387220">
      <w:bodyDiv w:val="1"/>
      <w:marLeft w:val="0"/>
      <w:marRight w:val="0"/>
      <w:marTop w:val="0"/>
      <w:marBottom w:val="0"/>
      <w:divBdr>
        <w:top w:val="none" w:sz="0" w:space="0" w:color="auto"/>
        <w:left w:val="none" w:sz="0" w:space="0" w:color="auto"/>
        <w:bottom w:val="none" w:sz="0" w:space="0" w:color="auto"/>
        <w:right w:val="none" w:sz="0" w:space="0" w:color="auto"/>
      </w:divBdr>
    </w:div>
    <w:div w:id="1519805585">
      <w:bodyDiv w:val="1"/>
      <w:marLeft w:val="0"/>
      <w:marRight w:val="0"/>
      <w:marTop w:val="0"/>
      <w:marBottom w:val="0"/>
      <w:divBdr>
        <w:top w:val="none" w:sz="0" w:space="0" w:color="auto"/>
        <w:left w:val="none" w:sz="0" w:space="0" w:color="auto"/>
        <w:bottom w:val="none" w:sz="0" w:space="0" w:color="auto"/>
        <w:right w:val="none" w:sz="0" w:space="0" w:color="auto"/>
      </w:divBdr>
    </w:div>
    <w:div w:id="1519931104">
      <w:bodyDiv w:val="1"/>
      <w:marLeft w:val="0"/>
      <w:marRight w:val="0"/>
      <w:marTop w:val="0"/>
      <w:marBottom w:val="0"/>
      <w:divBdr>
        <w:top w:val="none" w:sz="0" w:space="0" w:color="auto"/>
        <w:left w:val="none" w:sz="0" w:space="0" w:color="auto"/>
        <w:bottom w:val="none" w:sz="0" w:space="0" w:color="auto"/>
        <w:right w:val="none" w:sz="0" w:space="0" w:color="auto"/>
      </w:divBdr>
    </w:div>
    <w:div w:id="1520388340">
      <w:bodyDiv w:val="1"/>
      <w:marLeft w:val="0"/>
      <w:marRight w:val="0"/>
      <w:marTop w:val="0"/>
      <w:marBottom w:val="0"/>
      <w:divBdr>
        <w:top w:val="none" w:sz="0" w:space="0" w:color="auto"/>
        <w:left w:val="none" w:sz="0" w:space="0" w:color="auto"/>
        <w:bottom w:val="none" w:sz="0" w:space="0" w:color="auto"/>
        <w:right w:val="none" w:sz="0" w:space="0" w:color="auto"/>
      </w:divBdr>
    </w:div>
    <w:div w:id="1520973974">
      <w:bodyDiv w:val="1"/>
      <w:marLeft w:val="0"/>
      <w:marRight w:val="0"/>
      <w:marTop w:val="0"/>
      <w:marBottom w:val="0"/>
      <w:divBdr>
        <w:top w:val="none" w:sz="0" w:space="0" w:color="auto"/>
        <w:left w:val="none" w:sz="0" w:space="0" w:color="auto"/>
        <w:bottom w:val="none" w:sz="0" w:space="0" w:color="auto"/>
        <w:right w:val="none" w:sz="0" w:space="0" w:color="auto"/>
      </w:divBdr>
    </w:div>
    <w:div w:id="1522160910">
      <w:bodyDiv w:val="1"/>
      <w:marLeft w:val="0"/>
      <w:marRight w:val="0"/>
      <w:marTop w:val="0"/>
      <w:marBottom w:val="0"/>
      <w:divBdr>
        <w:top w:val="none" w:sz="0" w:space="0" w:color="auto"/>
        <w:left w:val="none" w:sz="0" w:space="0" w:color="auto"/>
        <w:bottom w:val="none" w:sz="0" w:space="0" w:color="auto"/>
        <w:right w:val="none" w:sz="0" w:space="0" w:color="auto"/>
      </w:divBdr>
    </w:div>
    <w:div w:id="1522166220">
      <w:bodyDiv w:val="1"/>
      <w:marLeft w:val="0"/>
      <w:marRight w:val="0"/>
      <w:marTop w:val="0"/>
      <w:marBottom w:val="0"/>
      <w:divBdr>
        <w:top w:val="none" w:sz="0" w:space="0" w:color="auto"/>
        <w:left w:val="none" w:sz="0" w:space="0" w:color="auto"/>
        <w:bottom w:val="none" w:sz="0" w:space="0" w:color="auto"/>
        <w:right w:val="none" w:sz="0" w:space="0" w:color="auto"/>
      </w:divBdr>
    </w:div>
    <w:div w:id="1523009815">
      <w:bodyDiv w:val="1"/>
      <w:marLeft w:val="0"/>
      <w:marRight w:val="0"/>
      <w:marTop w:val="0"/>
      <w:marBottom w:val="0"/>
      <w:divBdr>
        <w:top w:val="none" w:sz="0" w:space="0" w:color="auto"/>
        <w:left w:val="none" w:sz="0" w:space="0" w:color="auto"/>
        <w:bottom w:val="none" w:sz="0" w:space="0" w:color="auto"/>
        <w:right w:val="none" w:sz="0" w:space="0" w:color="auto"/>
      </w:divBdr>
    </w:div>
    <w:div w:id="1523736927">
      <w:bodyDiv w:val="1"/>
      <w:marLeft w:val="0"/>
      <w:marRight w:val="0"/>
      <w:marTop w:val="0"/>
      <w:marBottom w:val="0"/>
      <w:divBdr>
        <w:top w:val="none" w:sz="0" w:space="0" w:color="auto"/>
        <w:left w:val="none" w:sz="0" w:space="0" w:color="auto"/>
        <w:bottom w:val="none" w:sz="0" w:space="0" w:color="auto"/>
        <w:right w:val="none" w:sz="0" w:space="0" w:color="auto"/>
      </w:divBdr>
    </w:div>
    <w:div w:id="1524978958">
      <w:bodyDiv w:val="1"/>
      <w:marLeft w:val="0"/>
      <w:marRight w:val="0"/>
      <w:marTop w:val="0"/>
      <w:marBottom w:val="0"/>
      <w:divBdr>
        <w:top w:val="none" w:sz="0" w:space="0" w:color="auto"/>
        <w:left w:val="none" w:sz="0" w:space="0" w:color="auto"/>
        <w:bottom w:val="none" w:sz="0" w:space="0" w:color="auto"/>
        <w:right w:val="none" w:sz="0" w:space="0" w:color="auto"/>
      </w:divBdr>
    </w:div>
    <w:div w:id="1526016072">
      <w:bodyDiv w:val="1"/>
      <w:marLeft w:val="0"/>
      <w:marRight w:val="0"/>
      <w:marTop w:val="0"/>
      <w:marBottom w:val="0"/>
      <w:divBdr>
        <w:top w:val="none" w:sz="0" w:space="0" w:color="auto"/>
        <w:left w:val="none" w:sz="0" w:space="0" w:color="auto"/>
        <w:bottom w:val="none" w:sz="0" w:space="0" w:color="auto"/>
        <w:right w:val="none" w:sz="0" w:space="0" w:color="auto"/>
      </w:divBdr>
    </w:div>
    <w:div w:id="1526137717">
      <w:bodyDiv w:val="1"/>
      <w:marLeft w:val="0"/>
      <w:marRight w:val="0"/>
      <w:marTop w:val="0"/>
      <w:marBottom w:val="0"/>
      <w:divBdr>
        <w:top w:val="none" w:sz="0" w:space="0" w:color="auto"/>
        <w:left w:val="none" w:sz="0" w:space="0" w:color="auto"/>
        <w:bottom w:val="none" w:sz="0" w:space="0" w:color="auto"/>
        <w:right w:val="none" w:sz="0" w:space="0" w:color="auto"/>
      </w:divBdr>
    </w:div>
    <w:div w:id="1526944844">
      <w:bodyDiv w:val="1"/>
      <w:marLeft w:val="0"/>
      <w:marRight w:val="0"/>
      <w:marTop w:val="0"/>
      <w:marBottom w:val="0"/>
      <w:divBdr>
        <w:top w:val="none" w:sz="0" w:space="0" w:color="auto"/>
        <w:left w:val="none" w:sz="0" w:space="0" w:color="auto"/>
        <w:bottom w:val="none" w:sz="0" w:space="0" w:color="auto"/>
        <w:right w:val="none" w:sz="0" w:space="0" w:color="auto"/>
      </w:divBdr>
    </w:div>
    <w:div w:id="1527520756">
      <w:bodyDiv w:val="1"/>
      <w:marLeft w:val="0"/>
      <w:marRight w:val="0"/>
      <w:marTop w:val="0"/>
      <w:marBottom w:val="0"/>
      <w:divBdr>
        <w:top w:val="none" w:sz="0" w:space="0" w:color="auto"/>
        <w:left w:val="none" w:sz="0" w:space="0" w:color="auto"/>
        <w:bottom w:val="none" w:sz="0" w:space="0" w:color="auto"/>
        <w:right w:val="none" w:sz="0" w:space="0" w:color="auto"/>
      </w:divBdr>
    </w:div>
    <w:div w:id="1527597504">
      <w:bodyDiv w:val="1"/>
      <w:marLeft w:val="0"/>
      <w:marRight w:val="0"/>
      <w:marTop w:val="0"/>
      <w:marBottom w:val="0"/>
      <w:divBdr>
        <w:top w:val="none" w:sz="0" w:space="0" w:color="auto"/>
        <w:left w:val="none" w:sz="0" w:space="0" w:color="auto"/>
        <w:bottom w:val="none" w:sz="0" w:space="0" w:color="auto"/>
        <w:right w:val="none" w:sz="0" w:space="0" w:color="auto"/>
      </w:divBdr>
    </w:div>
    <w:div w:id="1529874298">
      <w:bodyDiv w:val="1"/>
      <w:marLeft w:val="0"/>
      <w:marRight w:val="0"/>
      <w:marTop w:val="0"/>
      <w:marBottom w:val="0"/>
      <w:divBdr>
        <w:top w:val="none" w:sz="0" w:space="0" w:color="auto"/>
        <w:left w:val="none" w:sz="0" w:space="0" w:color="auto"/>
        <w:bottom w:val="none" w:sz="0" w:space="0" w:color="auto"/>
        <w:right w:val="none" w:sz="0" w:space="0" w:color="auto"/>
      </w:divBdr>
    </w:div>
    <w:div w:id="1530072275">
      <w:bodyDiv w:val="1"/>
      <w:marLeft w:val="0"/>
      <w:marRight w:val="0"/>
      <w:marTop w:val="0"/>
      <w:marBottom w:val="0"/>
      <w:divBdr>
        <w:top w:val="none" w:sz="0" w:space="0" w:color="auto"/>
        <w:left w:val="none" w:sz="0" w:space="0" w:color="auto"/>
        <w:bottom w:val="none" w:sz="0" w:space="0" w:color="auto"/>
        <w:right w:val="none" w:sz="0" w:space="0" w:color="auto"/>
      </w:divBdr>
    </w:div>
    <w:div w:id="1530140962">
      <w:bodyDiv w:val="1"/>
      <w:marLeft w:val="0"/>
      <w:marRight w:val="0"/>
      <w:marTop w:val="0"/>
      <w:marBottom w:val="0"/>
      <w:divBdr>
        <w:top w:val="none" w:sz="0" w:space="0" w:color="auto"/>
        <w:left w:val="none" w:sz="0" w:space="0" w:color="auto"/>
        <w:bottom w:val="none" w:sz="0" w:space="0" w:color="auto"/>
        <w:right w:val="none" w:sz="0" w:space="0" w:color="auto"/>
      </w:divBdr>
    </w:div>
    <w:div w:id="1530333778">
      <w:bodyDiv w:val="1"/>
      <w:marLeft w:val="0"/>
      <w:marRight w:val="0"/>
      <w:marTop w:val="0"/>
      <w:marBottom w:val="0"/>
      <w:divBdr>
        <w:top w:val="none" w:sz="0" w:space="0" w:color="auto"/>
        <w:left w:val="none" w:sz="0" w:space="0" w:color="auto"/>
        <w:bottom w:val="none" w:sz="0" w:space="0" w:color="auto"/>
        <w:right w:val="none" w:sz="0" w:space="0" w:color="auto"/>
      </w:divBdr>
    </w:div>
    <w:div w:id="1530604123">
      <w:bodyDiv w:val="1"/>
      <w:marLeft w:val="0"/>
      <w:marRight w:val="0"/>
      <w:marTop w:val="0"/>
      <w:marBottom w:val="0"/>
      <w:divBdr>
        <w:top w:val="none" w:sz="0" w:space="0" w:color="auto"/>
        <w:left w:val="none" w:sz="0" w:space="0" w:color="auto"/>
        <w:bottom w:val="none" w:sz="0" w:space="0" w:color="auto"/>
        <w:right w:val="none" w:sz="0" w:space="0" w:color="auto"/>
      </w:divBdr>
    </w:div>
    <w:div w:id="1531257040">
      <w:bodyDiv w:val="1"/>
      <w:marLeft w:val="0"/>
      <w:marRight w:val="0"/>
      <w:marTop w:val="0"/>
      <w:marBottom w:val="0"/>
      <w:divBdr>
        <w:top w:val="none" w:sz="0" w:space="0" w:color="auto"/>
        <w:left w:val="none" w:sz="0" w:space="0" w:color="auto"/>
        <w:bottom w:val="none" w:sz="0" w:space="0" w:color="auto"/>
        <w:right w:val="none" w:sz="0" w:space="0" w:color="auto"/>
      </w:divBdr>
    </w:div>
    <w:div w:id="1531454967">
      <w:bodyDiv w:val="1"/>
      <w:marLeft w:val="0"/>
      <w:marRight w:val="0"/>
      <w:marTop w:val="0"/>
      <w:marBottom w:val="0"/>
      <w:divBdr>
        <w:top w:val="none" w:sz="0" w:space="0" w:color="auto"/>
        <w:left w:val="none" w:sz="0" w:space="0" w:color="auto"/>
        <w:bottom w:val="none" w:sz="0" w:space="0" w:color="auto"/>
        <w:right w:val="none" w:sz="0" w:space="0" w:color="auto"/>
      </w:divBdr>
    </w:div>
    <w:div w:id="1531648434">
      <w:bodyDiv w:val="1"/>
      <w:marLeft w:val="0"/>
      <w:marRight w:val="0"/>
      <w:marTop w:val="0"/>
      <w:marBottom w:val="0"/>
      <w:divBdr>
        <w:top w:val="none" w:sz="0" w:space="0" w:color="auto"/>
        <w:left w:val="none" w:sz="0" w:space="0" w:color="auto"/>
        <w:bottom w:val="none" w:sz="0" w:space="0" w:color="auto"/>
        <w:right w:val="none" w:sz="0" w:space="0" w:color="auto"/>
      </w:divBdr>
    </w:div>
    <w:div w:id="1532303566">
      <w:bodyDiv w:val="1"/>
      <w:marLeft w:val="0"/>
      <w:marRight w:val="0"/>
      <w:marTop w:val="0"/>
      <w:marBottom w:val="0"/>
      <w:divBdr>
        <w:top w:val="none" w:sz="0" w:space="0" w:color="auto"/>
        <w:left w:val="none" w:sz="0" w:space="0" w:color="auto"/>
        <w:bottom w:val="none" w:sz="0" w:space="0" w:color="auto"/>
        <w:right w:val="none" w:sz="0" w:space="0" w:color="auto"/>
      </w:divBdr>
    </w:div>
    <w:div w:id="1532454155">
      <w:bodyDiv w:val="1"/>
      <w:marLeft w:val="0"/>
      <w:marRight w:val="0"/>
      <w:marTop w:val="0"/>
      <w:marBottom w:val="0"/>
      <w:divBdr>
        <w:top w:val="none" w:sz="0" w:space="0" w:color="auto"/>
        <w:left w:val="none" w:sz="0" w:space="0" w:color="auto"/>
        <w:bottom w:val="none" w:sz="0" w:space="0" w:color="auto"/>
        <w:right w:val="none" w:sz="0" w:space="0" w:color="auto"/>
      </w:divBdr>
    </w:div>
    <w:div w:id="1533301035">
      <w:bodyDiv w:val="1"/>
      <w:marLeft w:val="0"/>
      <w:marRight w:val="0"/>
      <w:marTop w:val="0"/>
      <w:marBottom w:val="0"/>
      <w:divBdr>
        <w:top w:val="none" w:sz="0" w:space="0" w:color="auto"/>
        <w:left w:val="none" w:sz="0" w:space="0" w:color="auto"/>
        <w:bottom w:val="none" w:sz="0" w:space="0" w:color="auto"/>
        <w:right w:val="none" w:sz="0" w:space="0" w:color="auto"/>
      </w:divBdr>
    </w:div>
    <w:div w:id="1533416885">
      <w:bodyDiv w:val="1"/>
      <w:marLeft w:val="0"/>
      <w:marRight w:val="0"/>
      <w:marTop w:val="0"/>
      <w:marBottom w:val="0"/>
      <w:divBdr>
        <w:top w:val="none" w:sz="0" w:space="0" w:color="auto"/>
        <w:left w:val="none" w:sz="0" w:space="0" w:color="auto"/>
        <w:bottom w:val="none" w:sz="0" w:space="0" w:color="auto"/>
        <w:right w:val="none" w:sz="0" w:space="0" w:color="auto"/>
      </w:divBdr>
    </w:div>
    <w:div w:id="1533492434">
      <w:bodyDiv w:val="1"/>
      <w:marLeft w:val="0"/>
      <w:marRight w:val="0"/>
      <w:marTop w:val="0"/>
      <w:marBottom w:val="0"/>
      <w:divBdr>
        <w:top w:val="none" w:sz="0" w:space="0" w:color="auto"/>
        <w:left w:val="none" w:sz="0" w:space="0" w:color="auto"/>
        <w:bottom w:val="none" w:sz="0" w:space="0" w:color="auto"/>
        <w:right w:val="none" w:sz="0" w:space="0" w:color="auto"/>
      </w:divBdr>
    </w:div>
    <w:div w:id="1535800901">
      <w:bodyDiv w:val="1"/>
      <w:marLeft w:val="0"/>
      <w:marRight w:val="0"/>
      <w:marTop w:val="0"/>
      <w:marBottom w:val="0"/>
      <w:divBdr>
        <w:top w:val="none" w:sz="0" w:space="0" w:color="auto"/>
        <w:left w:val="none" w:sz="0" w:space="0" w:color="auto"/>
        <w:bottom w:val="none" w:sz="0" w:space="0" w:color="auto"/>
        <w:right w:val="none" w:sz="0" w:space="0" w:color="auto"/>
      </w:divBdr>
    </w:div>
    <w:div w:id="1537308884">
      <w:bodyDiv w:val="1"/>
      <w:marLeft w:val="0"/>
      <w:marRight w:val="0"/>
      <w:marTop w:val="0"/>
      <w:marBottom w:val="0"/>
      <w:divBdr>
        <w:top w:val="none" w:sz="0" w:space="0" w:color="auto"/>
        <w:left w:val="none" w:sz="0" w:space="0" w:color="auto"/>
        <w:bottom w:val="none" w:sz="0" w:space="0" w:color="auto"/>
        <w:right w:val="none" w:sz="0" w:space="0" w:color="auto"/>
      </w:divBdr>
    </w:div>
    <w:div w:id="1537960674">
      <w:bodyDiv w:val="1"/>
      <w:marLeft w:val="0"/>
      <w:marRight w:val="0"/>
      <w:marTop w:val="0"/>
      <w:marBottom w:val="0"/>
      <w:divBdr>
        <w:top w:val="none" w:sz="0" w:space="0" w:color="auto"/>
        <w:left w:val="none" w:sz="0" w:space="0" w:color="auto"/>
        <w:bottom w:val="none" w:sz="0" w:space="0" w:color="auto"/>
        <w:right w:val="none" w:sz="0" w:space="0" w:color="auto"/>
      </w:divBdr>
    </w:div>
    <w:div w:id="1538279692">
      <w:bodyDiv w:val="1"/>
      <w:marLeft w:val="0"/>
      <w:marRight w:val="0"/>
      <w:marTop w:val="0"/>
      <w:marBottom w:val="0"/>
      <w:divBdr>
        <w:top w:val="none" w:sz="0" w:space="0" w:color="auto"/>
        <w:left w:val="none" w:sz="0" w:space="0" w:color="auto"/>
        <w:bottom w:val="none" w:sz="0" w:space="0" w:color="auto"/>
        <w:right w:val="none" w:sz="0" w:space="0" w:color="auto"/>
      </w:divBdr>
    </w:div>
    <w:div w:id="1539195727">
      <w:bodyDiv w:val="1"/>
      <w:marLeft w:val="0"/>
      <w:marRight w:val="0"/>
      <w:marTop w:val="0"/>
      <w:marBottom w:val="0"/>
      <w:divBdr>
        <w:top w:val="none" w:sz="0" w:space="0" w:color="auto"/>
        <w:left w:val="none" w:sz="0" w:space="0" w:color="auto"/>
        <w:bottom w:val="none" w:sz="0" w:space="0" w:color="auto"/>
        <w:right w:val="none" w:sz="0" w:space="0" w:color="auto"/>
      </w:divBdr>
    </w:div>
    <w:div w:id="1539928170">
      <w:bodyDiv w:val="1"/>
      <w:marLeft w:val="0"/>
      <w:marRight w:val="0"/>
      <w:marTop w:val="0"/>
      <w:marBottom w:val="0"/>
      <w:divBdr>
        <w:top w:val="none" w:sz="0" w:space="0" w:color="auto"/>
        <w:left w:val="none" w:sz="0" w:space="0" w:color="auto"/>
        <w:bottom w:val="none" w:sz="0" w:space="0" w:color="auto"/>
        <w:right w:val="none" w:sz="0" w:space="0" w:color="auto"/>
      </w:divBdr>
    </w:div>
    <w:div w:id="1545095801">
      <w:bodyDiv w:val="1"/>
      <w:marLeft w:val="0"/>
      <w:marRight w:val="0"/>
      <w:marTop w:val="0"/>
      <w:marBottom w:val="0"/>
      <w:divBdr>
        <w:top w:val="none" w:sz="0" w:space="0" w:color="auto"/>
        <w:left w:val="none" w:sz="0" w:space="0" w:color="auto"/>
        <w:bottom w:val="none" w:sz="0" w:space="0" w:color="auto"/>
        <w:right w:val="none" w:sz="0" w:space="0" w:color="auto"/>
      </w:divBdr>
    </w:div>
    <w:div w:id="1546596653">
      <w:bodyDiv w:val="1"/>
      <w:marLeft w:val="0"/>
      <w:marRight w:val="0"/>
      <w:marTop w:val="0"/>
      <w:marBottom w:val="0"/>
      <w:divBdr>
        <w:top w:val="none" w:sz="0" w:space="0" w:color="auto"/>
        <w:left w:val="none" w:sz="0" w:space="0" w:color="auto"/>
        <w:bottom w:val="none" w:sz="0" w:space="0" w:color="auto"/>
        <w:right w:val="none" w:sz="0" w:space="0" w:color="auto"/>
      </w:divBdr>
    </w:div>
    <w:div w:id="1547375447">
      <w:bodyDiv w:val="1"/>
      <w:marLeft w:val="0"/>
      <w:marRight w:val="0"/>
      <w:marTop w:val="0"/>
      <w:marBottom w:val="0"/>
      <w:divBdr>
        <w:top w:val="none" w:sz="0" w:space="0" w:color="auto"/>
        <w:left w:val="none" w:sz="0" w:space="0" w:color="auto"/>
        <w:bottom w:val="none" w:sz="0" w:space="0" w:color="auto"/>
        <w:right w:val="none" w:sz="0" w:space="0" w:color="auto"/>
      </w:divBdr>
    </w:div>
    <w:div w:id="1548106368">
      <w:bodyDiv w:val="1"/>
      <w:marLeft w:val="0"/>
      <w:marRight w:val="0"/>
      <w:marTop w:val="0"/>
      <w:marBottom w:val="0"/>
      <w:divBdr>
        <w:top w:val="none" w:sz="0" w:space="0" w:color="auto"/>
        <w:left w:val="none" w:sz="0" w:space="0" w:color="auto"/>
        <w:bottom w:val="none" w:sz="0" w:space="0" w:color="auto"/>
        <w:right w:val="none" w:sz="0" w:space="0" w:color="auto"/>
      </w:divBdr>
    </w:div>
    <w:div w:id="1548878173">
      <w:bodyDiv w:val="1"/>
      <w:marLeft w:val="0"/>
      <w:marRight w:val="0"/>
      <w:marTop w:val="0"/>
      <w:marBottom w:val="0"/>
      <w:divBdr>
        <w:top w:val="none" w:sz="0" w:space="0" w:color="auto"/>
        <w:left w:val="none" w:sz="0" w:space="0" w:color="auto"/>
        <w:bottom w:val="none" w:sz="0" w:space="0" w:color="auto"/>
        <w:right w:val="none" w:sz="0" w:space="0" w:color="auto"/>
      </w:divBdr>
    </w:div>
    <w:div w:id="1548950279">
      <w:bodyDiv w:val="1"/>
      <w:marLeft w:val="0"/>
      <w:marRight w:val="0"/>
      <w:marTop w:val="0"/>
      <w:marBottom w:val="0"/>
      <w:divBdr>
        <w:top w:val="none" w:sz="0" w:space="0" w:color="auto"/>
        <w:left w:val="none" w:sz="0" w:space="0" w:color="auto"/>
        <w:bottom w:val="none" w:sz="0" w:space="0" w:color="auto"/>
        <w:right w:val="none" w:sz="0" w:space="0" w:color="auto"/>
      </w:divBdr>
    </w:div>
    <w:div w:id="1549100340">
      <w:bodyDiv w:val="1"/>
      <w:marLeft w:val="0"/>
      <w:marRight w:val="0"/>
      <w:marTop w:val="0"/>
      <w:marBottom w:val="0"/>
      <w:divBdr>
        <w:top w:val="none" w:sz="0" w:space="0" w:color="auto"/>
        <w:left w:val="none" w:sz="0" w:space="0" w:color="auto"/>
        <w:bottom w:val="none" w:sz="0" w:space="0" w:color="auto"/>
        <w:right w:val="none" w:sz="0" w:space="0" w:color="auto"/>
      </w:divBdr>
    </w:div>
    <w:div w:id="1549877999">
      <w:bodyDiv w:val="1"/>
      <w:marLeft w:val="0"/>
      <w:marRight w:val="0"/>
      <w:marTop w:val="0"/>
      <w:marBottom w:val="0"/>
      <w:divBdr>
        <w:top w:val="none" w:sz="0" w:space="0" w:color="auto"/>
        <w:left w:val="none" w:sz="0" w:space="0" w:color="auto"/>
        <w:bottom w:val="none" w:sz="0" w:space="0" w:color="auto"/>
        <w:right w:val="none" w:sz="0" w:space="0" w:color="auto"/>
      </w:divBdr>
    </w:div>
    <w:div w:id="1550216861">
      <w:bodyDiv w:val="1"/>
      <w:marLeft w:val="0"/>
      <w:marRight w:val="0"/>
      <w:marTop w:val="0"/>
      <w:marBottom w:val="0"/>
      <w:divBdr>
        <w:top w:val="none" w:sz="0" w:space="0" w:color="auto"/>
        <w:left w:val="none" w:sz="0" w:space="0" w:color="auto"/>
        <w:bottom w:val="none" w:sz="0" w:space="0" w:color="auto"/>
        <w:right w:val="none" w:sz="0" w:space="0" w:color="auto"/>
      </w:divBdr>
      <w:divsChild>
        <w:div w:id="2053380670">
          <w:marLeft w:val="0"/>
          <w:marRight w:val="0"/>
          <w:marTop w:val="0"/>
          <w:marBottom w:val="0"/>
          <w:divBdr>
            <w:top w:val="none" w:sz="0" w:space="0" w:color="auto"/>
            <w:left w:val="none" w:sz="0" w:space="0" w:color="auto"/>
            <w:bottom w:val="none" w:sz="0" w:space="0" w:color="auto"/>
            <w:right w:val="none" w:sz="0" w:space="0" w:color="auto"/>
          </w:divBdr>
          <w:divsChild>
            <w:div w:id="1088236674">
              <w:marLeft w:val="0"/>
              <w:marRight w:val="0"/>
              <w:marTop w:val="0"/>
              <w:marBottom w:val="0"/>
              <w:divBdr>
                <w:top w:val="none" w:sz="0" w:space="0" w:color="auto"/>
                <w:left w:val="none" w:sz="0" w:space="0" w:color="auto"/>
                <w:bottom w:val="none" w:sz="0" w:space="0" w:color="auto"/>
                <w:right w:val="none" w:sz="0" w:space="0" w:color="auto"/>
              </w:divBdr>
              <w:divsChild>
                <w:div w:id="1392383740">
                  <w:marLeft w:val="0"/>
                  <w:marRight w:val="0"/>
                  <w:marTop w:val="0"/>
                  <w:marBottom w:val="0"/>
                  <w:divBdr>
                    <w:top w:val="none" w:sz="0" w:space="0" w:color="auto"/>
                    <w:left w:val="none" w:sz="0" w:space="0" w:color="auto"/>
                    <w:bottom w:val="none" w:sz="0" w:space="0" w:color="auto"/>
                    <w:right w:val="none" w:sz="0" w:space="0" w:color="auto"/>
                  </w:divBdr>
                  <w:divsChild>
                    <w:div w:id="1576476109">
                      <w:marLeft w:val="0"/>
                      <w:marRight w:val="0"/>
                      <w:marTop w:val="0"/>
                      <w:marBottom w:val="0"/>
                      <w:divBdr>
                        <w:top w:val="none" w:sz="0" w:space="0" w:color="auto"/>
                        <w:left w:val="none" w:sz="0" w:space="0" w:color="auto"/>
                        <w:bottom w:val="none" w:sz="0" w:space="0" w:color="auto"/>
                        <w:right w:val="none" w:sz="0" w:space="0" w:color="auto"/>
                      </w:divBdr>
                      <w:divsChild>
                        <w:div w:id="2072580720">
                          <w:marLeft w:val="0"/>
                          <w:marRight w:val="0"/>
                          <w:marTop w:val="0"/>
                          <w:marBottom w:val="0"/>
                          <w:divBdr>
                            <w:top w:val="none" w:sz="0" w:space="0" w:color="auto"/>
                            <w:left w:val="none" w:sz="0" w:space="0" w:color="auto"/>
                            <w:bottom w:val="none" w:sz="0" w:space="0" w:color="auto"/>
                            <w:right w:val="none" w:sz="0" w:space="0" w:color="auto"/>
                          </w:divBdr>
                          <w:divsChild>
                            <w:div w:id="1986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3790">
      <w:bodyDiv w:val="1"/>
      <w:marLeft w:val="0"/>
      <w:marRight w:val="0"/>
      <w:marTop w:val="0"/>
      <w:marBottom w:val="0"/>
      <w:divBdr>
        <w:top w:val="none" w:sz="0" w:space="0" w:color="auto"/>
        <w:left w:val="none" w:sz="0" w:space="0" w:color="auto"/>
        <w:bottom w:val="none" w:sz="0" w:space="0" w:color="auto"/>
        <w:right w:val="none" w:sz="0" w:space="0" w:color="auto"/>
      </w:divBdr>
    </w:div>
    <w:div w:id="1553929636">
      <w:bodyDiv w:val="1"/>
      <w:marLeft w:val="0"/>
      <w:marRight w:val="0"/>
      <w:marTop w:val="0"/>
      <w:marBottom w:val="0"/>
      <w:divBdr>
        <w:top w:val="none" w:sz="0" w:space="0" w:color="auto"/>
        <w:left w:val="none" w:sz="0" w:space="0" w:color="auto"/>
        <w:bottom w:val="none" w:sz="0" w:space="0" w:color="auto"/>
        <w:right w:val="none" w:sz="0" w:space="0" w:color="auto"/>
      </w:divBdr>
    </w:div>
    <w:div w:id="1554928728">
      <w:bodyDiv w:val="1"/>
      <w:marLeft w:val="0"/>
      <w:marRight w:val="0"/>
      <w:marTop w:val="0"/>
      <w:marBottom w:val="0"/>
      <w:divBdr>
        <w:top w:val="none" w:sz="0" w:space="0" w:color="auto"/>
        <w:left w:val="none" w:sz="0" w:space="0" w:color="auto"/>
        <w:bottom w:val="none" w:sz="0" w:space="0" w:color="auto"/>
        <w:right w:val="none" w:sz="0" w:space="0" w:color="auto"/>
      </w:divBdr>
    </w:div>
    <w:div w:id="1555891917">
      <w:bodyDiv w:val="1"/>
      <w:marLeft w:val="0"/>
      <w:marRight w:val="0"/>
      <w:marTop w:val="0"/>
      <w:marBottom w:val="0"/>
      <w:divBdr>
        <w:top w:val="none" w:sz="0" w:space="0" w:color="auto"/>
        <w:left w:val="none" w:sz="0" w:space="0" w:color="auto"/>
        <w:bottom w:val="none" w:sz="0" w:space="0" w:color="auto"/>
        <w:right w:val="none" w:sz="0" w:space="0" w:color="auto"/>
      </w:divBdr>
    </w:div>
    <w:div w:id="1557279911">
      <w:bodyDiv w:val="1"/>
      <w:marLeft w:val="0"/>
      <w:marRight w:val="0"/>
      <w:marTop w:val="0"/>
      <w:marBottom w:val="0"/>
      <w:divBdr>
        <w:top w:val="none" w:sz="0" w:space="0" w:color="auto"/>
        <w:left w:val="none" w:sz="0" w:space="0" w:color="auto"/>
        <w:bottom w:val="none" w:sz="0" w:space="0" w:color="auto"/>
        <w:right w:val="none" w:sz="0" w:space="0" w:color="auto"/>
      </w:divBdr>
    </w:div>
    <w:div w:id="1558669082">
      <w:bodyDiv w:val="1"/>
      <w:marLeft w:val="0"/>
      <w:marRight w:val="0"/>
      <w:marTop w:val="0"/>
      <w:marBottom w:val="0"/>
      <w:divBdr>
        <w:top w:val="none" w:sz="0" w:space="0" w:color="auto"/>
        <w:left w:val="none" w:sz="0" w:space="0" w:color="auto"/>
        <w:bottom w:val="none" w:sz="0" w:space="0" w:color="auto"/>
        <w:right w:val="none" w:sz="0" w:space="0" w:color="auto"/>
      </w:divBdr>
    </w:div>
    <w:div w:id="1558980107">
      <w:bodyDiv w:val="1"/>
      <w:marLeft w:val="0"/>
      <w:marRight w:val="0"/>
      <w:marTop w:val="0"/>
      <w:marBottom w:val="0"/>
      <w:divBdr>
        <w:top w:val="none" w:sz="0" w:space="0" w:color="auto"/>
        <w:left w:val="none" w:sz="0" w:space="0" w:color="auto"/>
        <w:bottom w:val="none" w:sz="0" w:space="0" w:color="auto"/>
        <w:right w:val="none" w:sz="0" w:space="0" w:color="auto"/>
      </w:divBdr>
    </w:div>
    <w:div w:id="1560896852">
      <w:bodyDiv w:val="1"/>
      <w:marLeft w:val="0"/>
      <w:marRight w:val="0"/>
      <w:marTop w:val="0"/>
      <w:marBottom w:val="0"/>
      <w:divBdr>
        <w:top w:val="none" w:sz="0" w:space="0" w:color="auto"/>
        <w:left w:val="none" w:sz="0" w:space="0" w:color="auto"/>
        <w:bottom w:val="none" w:sz="0" w:space="0" w:color="auto"/>
        <w:right w:val="none" w:sz="0" w:space="0" w:color="auto"/>
      </w:divBdr>
    </w:div>
    <w:div w:id="1562129194">
      <w:bodyDiv w:val="1"/>
      <w:marLeft w:val="0"/>
      <w:marRight w:val="0"/>
      <w:marTop w:val="0"/>
      <w:marBottom w:val="0"/>
      <w:divBdr>
        <w:top w:val="none" w:sz="0" w:space="0" w:color="auto"/>
        <w:left w:val="none" w:sz="0" w:space="0" w:color="auto"/>
        <w:bottom w:val="none" w:sz="0" w:space="0" w:color="auto"/>
        <w:right w:val="none" w:sz="0" w:space="0" w:color="auto"/>
      </w:divBdr>
      <w:divsChild>
        <w:div w:id="1061632283">
          <w:marLeft w:val="0"/>
          <w:marRight w:val="0"/>
          <w:marTop w:val="0"/>
          <w:marBottom w:val="0"/>
          <w:divBdr>
            <w:top w:val="none" w:sz="0" w:space="0" w:color="auto"/>
            <w:left w:val="none" w:sz="0" w:space="0" w:color="auto"/>
            <w:bottom w:val="none" w:sz="0" w:space="0" w:color="auto"/>
            <w:right w:val="none" w:sz="0" w:space="0" w:color="auto"/>
          </w:divBdr>
          <w:divsChild>
            <w:div w:id="280917365">
              <w:marLeft w:val="0"/>
              <w:marRight w:val="0"/>
              <w:marTop w:val="0"/>
              <w:marBottom w:val="0"/>
              <w:divBdr>
                <w:top w:val="none" w:sz="0" w:space="0" w:color="auto"/>
                <w:left w:val="none" w:sz="0" w:space="0" w:color="auto"/>
                <w:bottom w:val="none" w:sz="0" w:space="0" w:color="auto"/>
                <w:right w:val="none" w:sz="0" w:space="0" w:color="auto"/>
              </w:divBdr>
              <w:divsChild>
                <w:div w:id="401874079">
                  <w:marLeft w:val="0"/>
                  <w:marRight w:val="0"/>
                  <w:marTop w:val="0"/>
                  <w:marBottom w:val="0"/>
                  <w:divBdr>
                    <w:top w:val="none" w:sz="0" w:space="0" w:color="auto"/>
                    <w:left w:val="none" w:sz="0" w:space="0" w:color="auto"/>
                    <w:bottom w:val="none" w:sz="0" w:space="0" w:color="auto"/>
                    <w:right w:val="none" w:sz="0" w:space="0" w:color="auto"/>
                  </w:divBdr>
                  <w:divsChild>
                    <w:div w:id="2127695890">
                      <w:marLeft w:val="0"/>
                      <w:marRight w:val="0"/>
                      <w:marTop w:val="0"/>
                      <w:marBottom w:val="0"/>
                      <w:divBdr>
                        <w:top w:val="none" w:sz="0" w:space="0" w:color="auto"/>
                        <w:left w:val="none" w:sz="0" w:space="0" w:color="auto"/>
                        <w:bottom w:val="none" w:sz="0" w:space="0" w:color="auto"/>
                        <w:right w:val="none" w:sz="0" w:space="0" w:color="auto"/>
                      </w:divBdr>
                      <w:divsChild>
                        <w:div w:id="1698121326">
                          <w:marLeft w:val="0"/>
                          <w:marRight w:val="0"/>
                          <w:marTop w:val="0"/>
                          <w:marBottom w:val="0"/>
                          <w:divBdr>
                            <w:top w:val="none" w:sz="0" w:space="0" w:color="auto"/>
                            <w:left w:val="none" w:sz="0" w:space="0" w:color="auto"/>
                            <w:bottom w:val="none" w:sz="0" w:space="0" w:color="auto"/>
                            <w:right w:val="none" w:sz="0" w:space="0" w:color="auto"/>
                          </w:divBdr>
                          <w:divsChild>
                            <w:div w:id="6492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024636">
      <w:bodyDiv w:val="1"/>
      <w:marLeft w:val="0"/>
      <w:marRight w:val="0"/>
      <w:marTop w:val="0"/>
      <w:marBottom w:val="0"/>
      <w:divBdr>
        <w:top w:val="none" w:sz="0" w:space="0" w:color="auto"/>
        <w:left w:val="none" w:sz="0" w:space="0" w:color="auto"/>
        <w:bottom w:val="none" w:sz="0" w:space="0" w:color="auto"/>
        <w:right w:val="none" w:sz="0" w:space="0" w:color="auto"/>
      </w:divBdr>
    </w:div>
    <w:div w:id="1564292709">
      <w:bodyDiv w:val="1"/>
      <w:marLeft w:val="0"/>
      <w:marRight w:val="0"/>
      <w:marTop w:val="0"/>
      <w:marBottom w:val="0"/>
      <w:divBdr>
        <w:top w:val="none" w:sz="0" w:space="0" w:color="auto"/>
        <w:left w:val="none" w:sz="0" w:space="0" w:color="auto"/>
        <w:bottom w:val="none" w:sz="0" w:space="0" w:color="auto"/>
        <w:right w:val="none" w:sz="0" w:space="0" w:color="auto"/>
      </w:divBdr>
    </w:div>
    <w:div w:id="1565336415">
      <w:bodyDiv w:val="1"/>
      <w:marLeft w:val="0"/>
      <w:marRight w:val="0"/>
      <w:marTop w:val="0"/>
      <w:marBottom w:val="0"/>
      <w:divBdr>
        <w:top w:val="none" w:sz="0" w:space="0" w:color="auto"/>
        <w:left w:val="none" w:sz="0" w:space="0" w:color="auto"/>
        <w:bottom w:val="none" w:sz="0" w:space="0" w:color="auto"/>
        <w:right w:val="none" w:sz="0" w:space="0" w:color="auto"/>
      </w:divBdr>
    </w:div>
    <w:div w:id="1565985988">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67492363">
      <w:bodyDiv w:val="1"/>
      <w:marLeft w:val="0"/>
      <w:marRight w:val="0"/>
      <w:marTop w:val="0"/>
      <w:marBottom w:val="0"/>
      <w:divBdr>
        <w:top w:val="none" w:sz="0" w:space="0" w:color="auto"/>
        <w:left w:val="none" w:sz="0" w:space="0" w:color="auto"/>
        <w:bottom w:val="none" w:sz="0" w:space="0" w:color="auto"/>
        <w:right w:val="none" w:sz="0" w:space="0" w:color="auto"/>
      </w:divBdr>
    </w:div>
    <w:div w:id="1567687865">
      <w:bodyDiv w:val="1"/>
      <w:marLeft w:val="0"/>
      <w:marRight w:val="0"/>
      <w:marTop w:val="0"/>
      <w:marBottom w:val="0"/>
      <w:divBdr>
        <w:top w:val="none" w:sz="0" w:space="0" w:color="auto"/>
        <w:left w:val="none" w:sz="0" w:space="0" w:color="auto"/>
        <w:bottom w:val="none" w:sz="0" w:space="0" w:color="auto"/>
        <w:right w:val="none" w:sz="0" w:space="0" w:color="auto"/>
      </w:divBdr>
    </w:div>
    <w:div w:id="1567953241">
      <w:bodyDiv w:val="1"/>
      <w:marLeft w:val="0"/>
      <w:marRight w:val="0"/>
      <w:marTop w:val="0"/>
      <w:marBottom w:val="0"/>
      <w:divBdr>
        <w:top w:val="none" w:sz="0" w:space="0" w:color="auto"/>
        <w:left w:val="none" w:sz="0" w:space="0" w:color="auto"/>
        <w:bottom w:val="none" w:sz="0" w:space="0" w:color="auto"/>
        <w:right w:val="none" w:sz="0" w:space="0" w:color="auto"/>
      </w:divBdr>
    </w:div>
    <w:div w:id="1567953725">
      <w:bodyDiv w:val="1"/>
      <w:marLeft w:val="0"/>
      <w:marRight w:val="0"/>
      <w:marTop w:val="0"/>
      <w:marBottom w:val="0"/>
      <w:divBdr>
        <w:top w:val="none" w:sz="0" w:space="0" w:color="auto"/>
        <w:left w:val="none" w:sz="0" w:space="0" w:color="auto"/>
        <w:bottom w:val="none" w:sz="0" w:space="0" w:color="auto"/>
        <w:right w:val="none" w:sz="0" w:space="0" w:color="auto"/>
      </w:divBdr>
    </w:div>
    <w:div w:id="1568760504">
      <w:bodyDiv w:val="1"/>
      <w:marLeft w:val="0"/>
      <w:marRight w:val="0"/>
      <w:marTop w:val="0"/>
      <w:marBottom w:val="0"/>
      <w:divBdr>
        <w:top w:val="none" w:sz="0" w:space="0" w:color="auto"/>
        <w:left w:val="none" w:sz="0" w:space="0" w:color="auto"/>
        <w:bottom w:val="none" w:sz="0" w:space="0" w:color="auto"/>
        <w:right w:val="none" w:sz="0" w:space="0" w:color="auto"/>
      </w:divBdr>
    </w:div>
    <w:div w:id="1570339341">
      <w:bodyDiv w:val="1"/>
      <w:marLeft w:val="0"/>
      <w:marRight w:val="0"/>
      <w:marTop w:val="0"/>
      <w:marBottom w:val="0"/>
      <w:divBdr>
        <w:top w:val="none" w:sz="0" w:space="0" w:color="auto"/>
        <w:left w:val="none" w:sz="0" w:space="0" w:color="auto"/>
        <w:bottom w:val="none" w:sz="0" w:space="0" w:color="auto"/>
        <w:right w:val="none" w:sz="0" w:space="0" w:color="auto"/>
      </w:divBdr>
    </w:div>
    <w:div w:id="1570532407">
      <w:bodyDiv w:val="1"/>
      <w:marLeft w:val="0"/>
      <w:marRight w:val="0"/>
      <w:marTop w:val="0"/>
      <w:marBottom w:val="0"/>
      <w:divBdr>
        <w:top w:val="none" w:sz="0" w:space="0" w:color="auto"/>
        <w:left w:val="none" w:sz="0" w:space="0" w:color="auto"/>
        <w:bottom w:val="none" w:sz="0" w:space="0" w:color="auto"/>
        <w:right w:val="none" w:sz="0" w:space="0" w:color="auto"/>
      </w:divBdr>
    </w:div>
    <w:div w:id="1571500256">
      <w:bodyDiv w:val="1"/>
      <w:marLeft w:val="0"/>
      <w:marRight w:val="0"/>
      <w:marTop w:val="0"/>
      <w:marBottom w:val="0"/>
      <w:divBdr>
        <w:top w:val="none" w:sz="0" w:space="0" w:color="auto"/>
        <w:left w:val="none" w:sz="0" w:space="0" w:color="auto"/>
        <w:bottom w:val="none" w:sz="0" w:space="0" w:color="auto"/>
        <w:right w:val="none" w:sz="0" w:space="0" w:color="auto"/>
      </w:divBdr>
    </w:div>
    <w:div w:id="1572037498">
      <w:bodyDiv w:val="1"/>
      <w:marLeft w:val="0"/>
      <w:marRight w:val="0"/>
      <w:marTop w:val="0"/>
      <w:marBottom w:val="0"/>
      <w:divBdr>
        <w:top w:val="none" w:sz="0" w:space="0" w:color="auto"/>
        <w:left w:val="none" w:sz="0" w:space="0" w:color="auto"/>
        <w:bottom w:val="none" w:sz="0" w:space="0" w:color="auto"/>
        <w:right w:val="none" w:sz="0" w:space="0" w:color="auto"/>
      </w:divBdr>
    </w:div>
    <w:div w:id="1572278616">
      <w:bodyDiv w:val="1"/>
      <w:marLeft w:val="0"/>
      <w:marRight w:val="0"/>
      <w:marTop w:val="0"/>
      <w:marBottom w:val="0"/>
      <w:divBdr>
        <w:top w:val="none" w:sz="0" w:space="0" w:color="auto"/>
        <w:left w:val="none" w:sz="0" w:space="0" w:color="auto"/>
        <w:bottom w:val="none" w:sz="0" w:space="0" w:color="auto"/>
        <w:right w:val="none" w:sz="0" w:space="0" w:color="auto"/>
      </w:divBdr>
    </w:div>
    <w:div w:id="1572347823">
      <w:bodyDiv w:val="1"/>
      <w:marLeft w:val="0"/>
      <w:marRight w:val="0"/>
      <w:marTop w:val="0"/>
      <w:marBottom w:val="0"/>
      <w:divBdr>
        <w:top w:val="none" w:sz="0" w:space="0" w:color="auto"/>
        <w:left w:val="none" w:sz="0" w:space="0" w:color="auto"/>
        <w:bottom w:val="none" w:sz="0" w:space="0" w:color="auto"/>
        <w:right w:val="none" w:sz="0" w:space="0" w:color="auto"/>
      </w:divBdr>
    </w:div>
    <w:div w:id="1572545976">
      <w:bodyDiv w:val="1"/>
      <w:marLeft w:val="0"/>
      <w:marRight w:val="0"/>
      <w:marTop w:val="0"/>
      <w:marBottom w:val="0"/>
      <w:divBdr>
        <w:top w:val="none" w:sz="0" w:space="0" w:color="auto"/>
        <w:left w:val="none" w:sz="0" w:space="0" w:color="auto"/>
        <w:bottom w:val="none" w:sz="0" w:space="0" w:color="auto"/>
        <w:right w:val="none" w:sz="0" w:space="0" w:color="auto"/>
      </w:divBdr>
    </w:div>
    <w:div w:id="1572885647">
      <w:bodyDiv w:val="1"/>
      <w:marLeft w:val="0"/>
      <w:marRight w:val="0"/>
      <w:marTop w:val="0"/>
      <w:marBottom w:val="0"/>
      <w:divBdr>
        <w:top w:val="none" w:sz="0" w:space="0" w:color="auto"/>
        <w:left w:val="none" w:sz="0" w:space="0" w:color="auto"/>
        <w:bottom w:val="none" w:sz="0" w:space="0" w:color="auto"/>
        <w:right w:val="none" w:sz="0" w:space="0" w:color="auto"/>
      </w:divBdr>
    </w:div>
    <w:div w:id="1573854225">
      <w:bodyDiv w:val="1"/>
      <w:marLeft w:val="0"/>
      <w:marRight w:val="0"/>
      <w:marTop w:val="0"/>
      <w:marBottom w:val="0"/>
      <w:divBdr>
        <w:top w:val="none" w:sz="0" w:space="0" w:color="auto"/>
        <w:left w:val="none" w:sz="0" w:space="0" w:color="auto"/>
        <w:bottom w:val="none" w:sz="0" w:space="0" w:color="auto"/>
        <w:right w:val="none" w:sz="0" w:space="0" w:color="auto"/>
      </w:divBdr>
    </w:div>
    <w:div w:id="1573928065">
      <w:bodyDiv w:val="1"/>
      <w:marLeft w:val="0"/>
      <w:marRight w:val="0"/>
      <w:marTop w:val="0"/>
      <w:marBottom w:val="0"/>
      <w:divBdr>
        <w:top w:val="none" w:sz="0" w:space="0" w:color="auto"/>
        <w:left w:val="none" w:sz="0" w:space="0" w:color="auto"/>
        <w:bottom w:val="none" w:sz="0" w:space="0" w:color="auto"/>
        <w:right w:val="none" w:sz="0" w:space="0" w:color="auto"/>
      </w:divBdr>
    </w:div>
    <w:div w:id="1574699592">
      <w:bodyDiv w:val="1"/>
      <w:marLeft w:val="0"/>
      <w:marRight w:val="0"/>
      <w:marTop w:val="0"/>
      <w:marBottom w:val="0"/>
      <w:divBdr>
        <w:top w:val="none" w:sz="0" w:space="0" w:color="auto"/>
        <w:left w:val="none" w:sz="0" w:space="0" w:color="auto"/>
        <w:bottom w:val="none" w:sz="0" w:space="0" w:color="auto"/>
        <w:right w:val="none" w:sz="0" w:space="0" w:color="auto"/>
      </w:divBdr>
    </w:div>
    <w:div w:id="1575432475">
      <w:bodyDiv w:val="1"/>
      <w:marLeft w:val="0"/>
      <w:marRight w:val="0"/>
      <w:marTop w:val="0"/>
      <w:marBottom w:val="0"/>
      <w:divBdr>
        <w:top w:val="none" w:sz="0" w:space="0" w:color="auto"/>
        <w:left w:val="none" w:sz="0" w:space="0" w:color="auto"/>
        <w:bottom w:val="none" w:sz="0" w:space="0" w:color="auto"/>
        <w:right w:val="none" w:sz="0" w:space="0" w:color="auto"/>
      </w:divBdr>
    </w:div>
    <w:div w:id="1576434584">
      <w:bodyDiv w:val="1"/>
      <w:marLeft w:val="0"/>
      <w:marRight w:val="0"/>
      <w:marTop w:val="0"/>
      <w:marBottom w:val="0"/>
      <w:divBdr>
        <w:top w:val="none" w:sz="0" w:space="0" w:color="auto"/>
        <w:left w:val="none" w:sz="0" w:space="0" w:color="auto"/>
        <w:bottom w:val="none" w:sz="0" w:space="0" w:color="auto"/>
        <w:right w:val="none" w:sz="0" w:space="0" w:color="auto"/>
      </w:divBdr>
    </w:div>
    <w:div w:id="1576545438">
      <w:bodyDiv w:val="1"/>
      <w:marLeft w:val="0"/>
      <w:marRight w:val="0"/>
      <w:marTop w:val="0"/>
      <w:marBottom w:val="0"/>
      <w:divBdr>
        <w:top w:val="none" w:sz="0" w:space="0" w:color="auto"/>
        <w:left w:val="none" w:sz="0" w:space="0" w:color="auto"/>
        <w:bottom w:val="none" w:sz="0" w:space="0" w:color="auto"/>
        <w:right w:val="none" w:sz="0" w:space="0" w:color="auto"/>
      </w:divBdr>
    </w:div>
    <w:div w:id="1576546171">
      <w:bodyDiv w:val="1"/>
      <w:marLeft w:val="0"/>
      <w:marRight w:val="0"/>
      <w:marTop w:val="0"/>
      <w:marBottom w:val="0"/>
      <w:divBdr>
        <w:top w:val="none" w:sz="0" w:space="0" w:color="auto"/>
        <w:left w:val="none" w:sz="0" w:space="0" w:color="auto"/>
        <w:bottom w:val="none" w:sz="0" w:space="0" w:color="auto"/>
        <w:right w:val="none" w:sz="0" w:space="0" w:color="auto"/>
      </w:divBdr>
    </w:div>
    <w:div w:id="1576933237">
      <w:bodyDiv w:val="1"/>
      <w:marLeft w:val="0"/>
      <w:marRight w:val="0"/>
      <w:marTop w:val="0"/>
      <w:marBottom w:val="0"/>
      <w:divBdr>
        <w:top w:val="none" w:sz="0" w:space="0" w:color="auto"/>
        <w:left w:val="none" w:sz="0" w:space="0" w:color="auto"/>
        <w:bottom w:val="none" w:sz="0" w:space="0" w:color="auto"/>
        <w:right w:val="none" w:sz="0" w:space="0" w:color="auto"/>
      </w:divBdr>
    </w:div>
    <w:div w:id="1577858422">
      <w:bodyDiv w:val="1"/>
      <w:marLeft w:val="0"/>
      <w:marRight w:val="0"/>
      <w:marTop w:val="0"/>
      <w:marBottom w:val="0"/>
      <w:divBdr>
        <w:top w:val="none" w:sz="0" w:space="0" w:color="auto"/>
        <w:left w:val="none" w:sz="0" w:space="0" w:color="auto"/>
        <w:bottom w:val="none" w:sz="0" w:space="0" w:color="auto"/>
        <w:right w:val="none" w:sz="0" w:space="0" w:color="auto"/>
      </w:divBdr>
    </w:div>
    <w:div w:id="1578201998">
      <w:bodyDiv w:val="1"/>
      <w:marLeft w:val="0"/>
      <w:marRight w:val="0"/>
      <w:marTop w:val="0"/>
      <w:marBottom w:val="0"/>
      <w:divBdr>
        <w:top w:val="none" w:sz="0" w:space="0" w:color="auto"/>
        <w:left w:val="none" w:sz="0" w:space="0" w:color="auto"/>
        <w:bottom w:val="none" w:sz="0" w:space="0" w:color="auto"/>
        <w:right w:val="none" w:sz="0" w:space="0" w:color="auto"/>
      </w:divBdr>
    </w:div>
    <w:div w:id="1578975339">
      <w:bodyDiv w:val="1"/>
      <w:marLeft w:val="0"/>
      <w:marRight w:val="0"/>
      <w:marTop w:val="0"/>
      <w:marBottom w:val="0"/>
      <w:divBdr>
        <w:top w:val="none" w:sz="0" w:space="0" w:color="auto"/>
        <w:left w:val="none" w:sz="0" w:space="0" w:color="auto"/>
        <w:bottom w:val="none" w:sz="0" w:space="0" w:color="auto"/>
        <w:right w:val="none" w:sz="0" w:space="0" w:color="auto"/>
      </w:divBdr>
    </w:div>
    <w:div w:id="1579317587">
      <w:bodyDiv w:val="1"/>
      <w:marLeft w:val="0"/>
      <w:marRight w:val="0"/>
      <w:marTop w:val="0"/>
      <w:marBottom w:val="0"/>
      <w:divBdr>
        <w:top w:val="none" w:sz="0" w:space="0" w:color="auto"/>
        <w:left w:val="none" w:sz="0" w:space="0" w:color="auto"/>
        <w:bottom w:val="none" w:sz="0" w:space="0" w:color="auto"/>
        <w:right w:val="none" w:sz="0" w:space="0" w:color="auto"/>
      </w:divBdr>
    </w:div>
    <w:div w:id="1579752698">
      <w:bodyDiv w:val="1"/>
      <w:marLeft w:val="0"/>
      <w:marRight w:val="0"/>
      <w:marTop w:val="0"/>
      <w:marBottom w:val="0"/>
      <w:divBdr>
        <w:top w:val="none" w:sz="0" w:space="0" w:color="auto"/>
        <w:left w:val="none" w:sz="0" w:space="0" w:color="auto"/>
        <w:bottom w:val="none" w:sz="0" w:space="0" w:color="auto"/>
        <w:right w:val="none" w:sz="0" w:space="0" w:color="auto"/>
      </w:divBdr>
    </w:div>
    <w:div w:id="1580140598">
      <w:bodyDiv w:val="1"/>
      <w:marLeft w:val="0"/>
      <w:marRight w:val="0"/>
      <w:marTop w:val="0"/>
      <w:marBottom w:val="0"/>
      <w:divBdr>
        <w:top w:val="none" w:sz="0" w:space="0" w:color="auto"/>
        <w:left w:val="none" w:sz="0" w:space="0" w:color="auto"/>
        <w:bottom w:val="none" w:sz="0" w:space="0" w:color="auto"/>
        <w:right w:val="none" w:sz="0" w:space="0" w:color="auto"/>
      </w:divBdr>
    </w:div>
    <w:div w:id="1581019929">
      <w:bodyDiv w:val="1"/>
      <w:marLeft w:val="0"/>
      <w:marRight w:val="0"/>
      <w:marTop w:val="0"/>
      <w:marBottom w:val="0"/>
      <w:divBdr>
        <w:top w:val="none" w:sz="0" w:space="0" w:color="auto"/>
        <w:left w:val="none" w:sz="0" w:space="0" w:color="auto"/>
        <w:bottom w:val="none" w:sz="0" w:space="0" w:color="auto"/>
        <w:right w:val="none" w:sz="0" w:space="0" w:color="auto"/>
      </w:divBdr>
    </w:div>
    <w:div w:id="1581215277">
      <w:bodyDiv w:val="1"/>
      <w:marLeft w:val="0"/>
      <w:marRight w:val="0"/>
      <w:marTop w:val="0"/>
      <w:marBottom w:val="0"/>
      <w:divBdr>
        <w:top w:val="none" w:sz="0" w:space="0" w:color="auto"/>
        <w:left w:val="none" w:sz="0" w:space="0" w:color="auto"/>
        <w:bottom w:val="none" w:sz="0" w:space="0" w:color="auto"/>
        <w:right w:val="none" w:sz="0" w:space="0" w:color="auto"/>
      </w:divBdr>
    </w:div>
    <w:div w:id="1581672513">
      <w:bodyDiv w:val="1"/>
      <w:marLeft w:val="0"/>
      <w:marRight w:val="0"/>
      <w:marTop w:val="0"/>
      <w:marBottom w:val="0"/>
      <w:divBdr>
        <w:top w:val="none" w:sz="0" w:space="0" w:color="auto"/>
        <w:left w:val="none" w:sz="0" w:space="0" w:color="auto"/>
        <w:bottom w:val="none" w:sz="0" w:space="0" w:color="auto"/>
        <w:right w:val="none" w:sz="0" w:space="0" w:color="auto"/>
      </w:divBdr>
    </w:div>
    <w:div w:id="1582367131">
      <w:bodyDiv w:val="1"/>
      <w:marLeft w:val="0"/>
      <w:marRight w:val="0"/>
      <w:marTop w:val="0"/>
      <w:marBottom w:val="0"/>
      <w:divBdr>
        <w:top w:val="none" w:sz="0" w:space="0" w:color="auto"/>
        <w:left w:val="none" w:sz="0" w:space="0" w:color="auto"/>
        <w:bottom w:val="none" w:sz="0" w:space="0" w:color="auto"/>
        <w:right w:val="none" w:sz="0" w:space="0" w:color="auto"/>
      </w:divBdr>
    </w:div>
    <w:div w:id="1583947921">
      <w:bodyDiv w:val="1"/>
      <w:marLeft w:val="0"/>
      <w:marRight w:val="0"/>
      <w:marTop w:val="0"/>
      <w:marBottom w:val="0"/>
      <w:divBdr>
        <w:top w:val="none" w:sz="0" w:space="0" w:color="auto"/>
        <w:left w:val="none" w:sz="0" w:space="0" w:color="auto"/>
        <w:bottom w:val="none" w:sz="0" w:space="0" w:color="auto"/>
        <w:right w:val="none" w:sz="0" w:space="0" w:color="auto"/>
      </w:divBdr>
    </w:div>
    <w:div w:id="1584993986">
      <w:bodyDiv w:val="1"/>
      <w:marLeft w:val="0"/>
      <w:marRight w:val="0"/>
      <w:marTop w:val="0"/>
      <w:marBottom w:val="0"/>
      <w:divBdr>
        <w:top w:val="none" w:sz="0" w:space="0" w:color="auto"/>
        <w:left w:val="none" w:sz="0" w:space="0" w:color="auto"/>
        <w:bottom w:val="none" w:sz="0" w:space="0" w:color="auto"/>
        <w:right w:val="none" w:sz="0" w:space="0" w:color="auto"/>
      </w:divBdr>
    </w:div>
    <w:div w:id="1585408557">
      <w:bodyDiv w:val="1"/>
      <w:marLeft w:val="0"/>
      <w:marRight w:val="0"/>
      <w:marTop w:val="0"/>
      <w:marBottom w:val="0"/>
      <w:divBdr>
        <w:top w:val="none" w:sz="0" w:space="0" w:color="auto"/>
        <w:left w:val="none" w:sz="0" w:space="0" w:color="auto"/>
        <w:bottom w:val="none" w:sz="0" w:space="0" w:color="auto"/>
        <w:right w:val="none" w:sz="0" w:space="0" w:color="auto"/>
      </w:divBdr>
    </w:div>
    <w:div w:id="1586187598">
      <w:bodyDiv w:val="1"/>
      <w:marLeft w:val="0"/>
      <w:marRight w:val="0"/>
      <w:marTop w:val="0"/>
      <w:marBottom w:val="0"/>
      <w:divBdr>
        <w:top w:val="none" w:sz="0" w:space="0" w:color="auto"/>
        <w:left w:val="none" w:sz="0" w:space="0" w:color="auto"/>
        <w:bottom w:val="none" w:sz="0" w:space="0" w:color="auto"/>
        <w:right w:val="none" w:sz="0" w:space="0" w:color="auto"/>
      </w:divBdr>
    </w:div>
    <w:div w:id="1587150901">
      <w:bodyDiv w:val="1"/>
      <w:marLeft w:val="0"/>
      <w:marRight w:val="0"/>
      <w:marTop w:val="0"/>
      <w:marBottom w:val="0"/>
      <w:divBdr>
        <w:top w:val="none" w:sz="0" w:space="0" w:color="auto"/>
        <w:left w:val="none" w:sz="0" w:space="0" w:color="auto"/>
        <w:bottom w:val="none" w:sz="0" w:space="0" w:color="auto"/>
        <w:right w:val="none" w:sz="0" w:space="0" w:color="auto"/>
      </w:divBdr>
    </w:div>
    <w:div w:id="1587376469">
      <w:bodyDiv w:val="1"/>
      <w:marLeft w:val="0"/>
      <w:marRight w:val="0"/>
      <w:marTop w:val="0"/>
      <w:marBottom w:val="0"/>
      <w:divBdr>
        <w:top w:val="none" w:sz="0" w:space="0" w:color="auto"/>
        <w:left w:val="none" w:sz="0" w:space="0" w:color="auto"/>
        <w:bottom w:val="none" w:sz="0" w:space="0" w:color="auto"/>
        <w:right w:val="none" w:sz="0" w:space="0" w:color="auto"/>
      </w:divBdr>
    </w:div>
    <w:div w:id="1587572949">
      <w:bodyDiv w:val="1"/>
      <w:marLeft w:val="0"/>
      <w:marRight w:val="0"/>
      <w:marTop w:val="0"/>
      <w:marBottom w:val="0"/>
      <w:divBdr>
        <w:top w:val="none" w:sz="0" w:space="0" w:color="auto"/>
        <w:left w:val="none" w:sz="0" w:space="0" w:color="auto"/>
        <w:bottom w:val="none" w:sz="0" w:space="0" w:color="auto"/>
        <w:right w:val="none" w:sz="0" w:space="0" w:color="auto"/>
      </w:divBdr>
    </w:div>
    <w:div w:id="1590118197">
      <w:bodyDiv w:val="1"/>
      <w:marLeft w:val="0"/>
      <w:marRight w:val="0"/>
      <w:marTop w:val="0"/>
      <w:marBottom w:val="0"/>
      <w:divBdr>
        <w:top w:val="none" w:sz="0" w:space="0" w:color="auto"/>
        <w:left w:val="none" w:sz="0" w:space="0" w:color="auto"/>
        <w:bottom w:val="none" w:sz="0" w:space="0" w:color="auto"/>
        <w:right w:val="none" w:sz="0" w:space="0" w:color="auto"/>
      </w:divBdr>
    </w:div>
    <w:div w:id="1591890664">
      <w:bodyDiv w:val="1"/>
      <w:marLeft w:val="0"/>
      <w:marRight w:val="0"/>
      <w:marTop w:val="0"/>
      <w:marBottom w:val="0"/>
      <w:divBdr>
        <w:top w:val="none" w:sz="0" w:space="0" w:color="auto"/>
        <w:left w:val="none" w:sz="0" w:space="0" w:color="auto"/>
        <w:bottom w:val="none" w:sz="0" w:space="0" w:color="auto"/>
        <w:right w:val="none" w:sz="0" w:space="0" w:color="auto"/>
      </w:divBdr>
    </w:div>
    <w:div w:id="1592540005">
      <w:bodyDiv w:val="1"/>
      <w:marLeft w:val="0"/>
      <w:marRight w:val="0"/>
      <w:marTop w:val="0"/>
      <w:marBottom w:val="0"/>
      <w:divBdr>
        <w:top w:val="none" w:sz="0" w:space="0" w:color="auto"/>
        <w:left w:val="none" w:sz="0" w:space="0" w:color="auto"/>
        <w:bottom w:val="none" w:sz="0" w:space="0" w:color="auto"/>
        <w:right w:val="none" w:sz="0" w:space="0" w:color="auto"/>
      </w:divBdr>
    </w:div>
    <w:div w:id="1593051053">
      <w:bodyDiv w:val="1"/>
      <w:marLeft w:val="0"/>
      <w:marRight w:val="0"/>
      <w:marTop w:val="0"/>
      <w:marBottom w:val="0"/>
      <w:divBdr>
        <w:top w:val="none" w:sz="0" w:space="0" w:color="auto"/>
        <w:left w:val="none" w:sz="0" w:space="0" w:color="auto"/>
        <w:bottom w:val="none" w:sz="0" w:space="0" w:color="auto"/>
        <w:right w:val="none" w:sz="0" w:space="0" w:color="auto"/>
      </w:divBdr>
    </w:div>
    <w:div w:id="1593127096">
      <w:bodyDiv w:val="1"/>
      <w:marLeft w:val="0"/>
      <w:marRight w:val="0"/>
      <w:marTop w:val="0"/>
      <w:marBottom w:val="0"/>
      <w:divBdr>
        <w:top w:val="none" w:sz="0" w:space="0" w:color="auto"/>
        <w:left w:val="none" w:sz="0" w:space="0" w:color="auto"/>
        <w:bottom w:val="none" w:sz="0" w:space="0" w:color="auto"/>
        <w:right w:val="none" w:sz="0" w:space="0" w:color="auto"/>
      </w:divBdr>
    </w:div>
    <w:div w:id="1594435646">
      <w:bodyDiv w:val="1"/>
      <w:marLeft w:val="0"/>
      <w:marRight w:val="0"/>
      <w:marTop w:val="0"/>
      <w:marBottom w:val="0"/>
      <w:divBdr>
        <w:top w:val="none" w:sz="0" w:space="0" w:color="auto"/>
        <w:left w:val="none" w:sz="0" w:space="0" w:color="auto"/>
        <w:bottom w:val="none" w:sz="0" w:space="0" w:color="auto"/>
        <w:right w:val="none" w:sz="0" w:space="0" w:color="auto"/>
      </w:divBdr>
    </w:div>
    <w:div w:id="1594707638">
      <w:bodyDiv w:val="1"/>
      <w:marLeft w:val="0"/>
      <w:marRight w:val="0"/>
      <w:marTop w:val="0"/>
      <w:marBottom w:val="0"/>
      <w:divBdr>
        <w:top w:val="none" w:sz="0" w:space="0" w:color="auto"/>
        <w:left w:val="none" w:sz="0" w:space="0" w:color="auto"/>
        <w:bottom w:val="none" w:sz="0" w:space="0" w:color="auto"/>
        <w:right w:val="none" w:sz="0" w:space="0" w:color="auto"/>
      </w:divBdr>
    </w:div>
    <w:div w:id="1595167036">
      <w:bodyDiv w:val="1"/>
      <w:marLeft w:val="0"/>
      <w:marRight w:val="0"/>
      <w:marTop w:val="0"/>
      <w:marBottom w:val="0"/>
      <w:divBdr>
        <w:top w:val="none" w:sz="0" w:space="0" w:color="auto"/>
        <w:left w:val="none" w:sz="0" w:space="0" w:color="auto"/>
        <w:bottom w:val="none" w:sz="0" w:space="0" w:color="auto"/>
        <w:right w:val="none" w:sz="0" w:space="0" w:color="auto"/>
      </w:divBdr>
    </w:div>
    <w:div w:id="1596133267">
      <w:bodyDiv w:val="1"/>
      <w:marLeft w:val="0"/>
      <w:marRight w:val="0"/>
      <w:marTop w:val="0"/>
      <w:marBottom w:val="0"/>
      <w:divBdr>
        <w:top w:val="none" w:sz="0" w:space="0" w:color="auto"/>
        <w:left w:val="none" w:sz="0" w:space="0" w:color="auto"/>
        <w:bottom w:val="none" w:sz="0" w:space="0" w:color="auto"/>
        <w:right w:val="none" w:sz="0" w:space="0" w:color="auto"/>
      </w:divBdr>
    </w:div>
    <w:div w:id="1596592747">
      <w:bodyDiv w:val="1"/>
      <w:marLeft w:val="0"/>
      <w:marRight w:val="0"/>
      <w:marTop w:val="0"/>
      <w:marBottom w:val="0"/>
      <w:divBdr>
        <w:top w:val="none" w:sz="0" w:space="0" w:color="auto"/>
        <w:left w:val="none" w:sz="0" w:space="0" w:color="auto"/>
        <w:bottom w:val="none" w:sz="0" w:space="0" w:color="auto"/>
        <w:right w:val="none" w:sz="0" w:space="0" w:color="auto"/>
      </w:divBdr>
    </w:div>
    <w:div w:id="1597127301">
      <w:bodyDiv w:val="1"/>
      <w:marLeft w:val="0"/>
      <w:marRight w:val="0"/>
      <w:marTop w:val="0"/>
      <w:marBottom w:val="0"/>
      <w:divBdr>
        <w:top w:val="none" w:sz="0" w:space="0" w:color="auto"/>
        <w:left w:val="none" w:sz="0" w:space="0" w:color="auto"/>
        <w:bottom w:val="none" w:sz="0" w:space="0" w:color="auto"/>
        <w:right w:val="none" w:sz="0" w:space="0" w:color="auto"/>
      </w:divBdr>
    </w:div>
    <w:div w:id="1597206830">
      <w:bodyDiv w:val="1"/>
      <w:marLeft w:val="0"/>
      <w:marRight w:val="0"/>
      <w:marTop w:val="0"/>
      <w:marBottom w:val="0"/>
      <w:divBdr>
        <w:top w:val="none" w:sz="0" w:space="0" w:color="auto"/>
        <w:left w:val="none" w:sz="0" w:space="0" w:color="auto"/>
        <w:bottom w:val="none" w:sz="0" w:space="0" w:color="auto"/>
        <w:right w:val="none" w:sz="0" w:space="0" w:color="auto"/>
      </w:divBdr>
    </w:div>
    <w:div w:id="1597593474">
      <w:bodyDiv w:val="1"/>
      <w:marLeft w:val="0"/>
      <w:marRight w:val="0"/>
      <w:marTop w:val="0"/>
      <w:marBottom w:val="0"/>
      <w:divBdr>
        <w:top w:val="none" w:sz="0" w:space="0" w:color="auto"/>
        <w:left w:val="none" w:sz="0" w:space="0" w:color="auto"/>
        <w:bottom w:val="none" w:sz="0" w:space="0" w:color="auto"/>
        <w:right w:val="none" w:sz="0" w:space="0" w:color="auto"/>
      </w:divBdr>
    </w:div>
    <w:div w:id="1597668493">
      <w:bodyDiv w:val="1"/>
      <w:marLeft w:val="0"/>
      <w:marRight w:val="0"/>
      <w:marTop w:val="0"/>
      <w:marBottom w:val="0"/>
      <w:divBdr>
        <w:top w:val="none" w:sz="0" w:space="0" w:color="auto"/>
        <w:left w:val="none" w:sz="0" w:space="0" w:color="auto"/>
        <w:bottom w:val="none" w:sz="0" w:space="0" w:color="auto"/>
        <w:right w:val="none" w:sz="0" w:space="0" w:color="auto"/>
      </w:divBdr>
    </w:div>
    <w:div w:id="1597980496">
      <w:bodyDiv w:val="1"/>
      <w:marLeft w:val="0"/>
      <w:marRight w:val="0"/>
      <w:marTop w:val="0"/>
      <w:marBottom w:val="0"/>
      <w:divBdr>
        <w:top w:val="none" w:sz="0" w:space="0" w:color="auto"/>
        <w:left w:val="none" w:sz="0" w:space="0" w:color="auto"/>
        <w:bottom w:val="none" w:sz="0" w:space="0" w:color="auto"/>
        <w:right w:val="none" w:sz="0" w:space="0" w:color="auto"/>
      </w:divBdr>
    </w:div>
    <w:div w:id="1598756512">
      <w:bodyDiv w:val="1"/>
      <w:marLeft w:val="0"/>
      <w:marRight w:val="0"/>
      <w:marTop w:val="0"/>
      <w:marBottom w:val="0"/>
      <w:divBdr>
        <w:top w:val="none" w:sz="0" w:space="0" w:color="auto"/>
        <w:left w:val="none" w:sz="0" w:space="0" w:color="auto"/>
        <w:bottom w:val="none" w:sz="0" w:space="0" w:color="auto"/>
        <w:right w:val="none" w:sz="0" w:space="0" w:color="auto"/>
      </w:divBdr>
    </w:div>
    <w:div w:id="1599291145">
      <w:bodyDiv w:val="1"/>
      <w:marLeft w:val="0"/>
      <w:marRight w:val="0"/>
      <w:marTop w:val="0"/>
      <w:marBottom w:val="0"/>
      <w:divBdr>
        <w:top w:val="none" w:sz="0" w:space="0" w:color="auto"/>
        <w:left w:val="none" w:sz="0" w:space="0" w:color="auto"/>
        <w:bottom w:val="none" w:sz="0" w:space="0" w:color="auto"/>
        <w:right w:val="none" w:sz="0" w:space="0" w:color="auto"/>
      </w:divBdr>
    </w:div>
    <w:div w:id="1599411759">
      <w:bodyDiv w:val="1"/>
      <w:marLeft w:val="0"/>
      <w:marRight w:val="0"/>
      <w:marTop w:val="0"/>
      <w:marBottom w:val="0"/>
      <w:divBdr>
        <w:top w:val="none" w:sz="0" w:space="0" w:color="auto"/>
        <w:left w:val="none" w:sz="0" w:space="0" w:color="auto"/>
        <w:bottom w:val="none" w:sz="0" w:space="0" w:color="auto"/>
        <w:right w:val="none" w:sz="0" w:space="0" w:color="auto"/>
      </w:divBdr>
    </w:div>
    <w:div w:id="1599943392">
      <w:bodyDiv w:val="1"/>
      <w:marLeft w:val="0"/>
      <w:marRight w:val="0"/>
      <w:marTop w:val="0"/>
      <w:marBottom w:val="0"/>
      <w:divBdr>
        <w:top w:val="none" w:sz="0" w:space="0" w:color="auto"/>
        <w:left w:val="none" w:sz="0" w:space="0" w:color="auto"/>
        <w:bottom w:val="none" w:sz="0" w:space="0" w:color="auto"/>
        <w:right w:val="none" w:sz="0" w:space="0" w:color="auto"/>
      </w:divBdr>
    </w:div>
    <w:div w:id="1600065354">
      <w:bodyDiv w:val="1"/>
      <w:marLeft w:val="0"/>
      <w:marRight w:val="0"/>
      <w:marTop w:val="0"/>
      <w:marBottom w:val="0"/>
      <w:divBdr>
        <w:top w:val="none" w:sz="0" w:space="0" w:color="auto"/>
        <w:left w:val="none" w:sz="0" w:space="0" w:color="auto"/>
        <w:bottom w:val="none" w:sz="0" w:space="0" w:color="auto"/>
        <w:right w:val="none" w:sz="0" w:space="0" w:color="auto"/>
      </w:divBdr>
    </w:div>
    <w:div w:id="1600985315">
      <w:bodyDiv w:val="1"/>
      <w:marLeft w:val="0"/>
      <w:marRight w:val="0"/>
      <w:marTop w:val="0"/>
      <w:marBottom w:val="0"/>
      <w:divBdr>
        <w:top w:val="none" w:sz="0" w:space="0" w:color="auto"/>
        <w:left w:val="none" w:sz="0" w:space="0" w:color="auto"/>
        <w:bottom w:val="none" w:sz="0" w:space="0" w:color="auto"/>
        <w:right w:val="none" w:sz="0" w:space="0" w:color="auto"/>
      </w:divBdr>
    </w:div>
    <w:div w:id="1601833685">
      <w:bodyDiv w:val="1"/>
      <w:marLeft w:val="0"/>
      <w:marRight w:val="0"/>
      <w:marTop w:val="0"/>
      <w:marBottom w:val="0"/>
      <w:divBdr>
        <w:top w:val="none" w:sz="0" w:space="0" w:color="auto"/>
        <w:left w:val="none" w:sz="0" w:space="0" w:color="auto"/>
        <w:bottom w:val="none" w:sz="0" w:space="0" w:color="auto"/>
        <w:right w:val="none" w:sz="0" w:space="0" w:color="auto"/>
      </w:divBdr>
    </w:div>
    <w:div w:id="1602059854">
      <w:bodyDiv w:val="1"/>
      <w:marLeft w:val="0"/>
      <w:marRight w:val="0"/>
      <w:marTop w:val="0"/>
      <w:marBottom w:val="0"/>
      <w:divBdr>
        <w:top w:val="none" w:sz="0" w:space="0" w:color="auto"/>
        <w:left w:val="none" w:sz="0" w:space="0" w:color="auto"/>
        <w:bottom w:val="none" w:sz="0" w:space="0" w:color="auto"/>
        <w:right w:val="none" w:sz="0" w:space="0" w:color="auto"/>
      </w:divBdr>
    </w:div>
    <w:div w:id="1602447688">
      <w:bodyDiv w:val="1"/>
      <w:marLeft w:val="0"/>
      <w:marRight w:val="0"/>
      <w:marTop w:val="0"/>
      <w:marBottom w:val="0"/>
      <w:divBdr>
        <w:top w:val="none" w:sz="0" w:space="0" w:color="auto"/>
        <w:left w:val="none" w:sz="0" w:space="0" w:color="auto"/>
        <w:bottom w:val="none" w:sz="0" w:space="0" w:color="auto"/>
        <w:right w:val="none" w:sz="0" w:space="0" w:color="auto"/>
      </w:divBdr>
    </w:div>
    <w:div w:id="1602879645">
      <w:bodyDiv w:val="1"/>
      <w:marLeft w:val="0"/>
      <w:marRight w:val="0"/>
      <w:marTop w:val="0"/>
      <w:marBottom w:val="0"/>
      <w:divBdr>
        <w:top w:val="none" w:sz="0" w:space="0" w:color="auto"/>
        <w:left w:val="none" w:sz="0" w:space="0" w:color="auto"/>
        <w:bottom w:val="none" w:sz="0" w:space="0" w:color="auto"/>
        <w:right w:val="none" w:sz="0" w:space="0" w:color="auto"/>
      </w:divBdr>
    </w:div>
    <w:div w:id="1603490913">
      <w:bodyDiv w:val="1"/>
      <w:marLeft w:val="0"/>
      <w:marRight w:val="0"/>
      <w:marTop w:val="0"/>
      <w:marBottom w:val="0"/>
      <w:divBdr>
        <w:top w:val="none" w:sz="0" w:space="0" w:color="auto"/>
        <w:left w:val="none" w:sz="0" w:space="0" w:color="auto"/>
        <w:bottom w:val="none" w:sz="0" w:space="0" w:color="auto"/>
        <w:right w:val="none" w:sz="0" w:space="0" w:color="auto"/>
      </w:divBdr>
    </w:div>
    <w:div w:id="1603610131">
      <w:bodyDiv w:val="1"/>
      <w:marLeft w:val="0"/>
      <w:marRight w:val="0"/>
      <w:marTop w:val="0"/>
      <w:marBottom w:val="0"/>
      <w:divBdr>
        <w:top w:val="none" w:sz="0" w:space="0" w:color="auto"/>
        <w:left w:val="none" w:sz="0" w:space="0" w:color="auto"/>
        <w:bottom w:val="none" w:sz="0" w:space="0" w:color="auto"/>
        <w:right w:val="none" w:sz="0" w:space="0" w:color="auto"/>
      </w:divBdr>
    </w:div>
    <w:div w:id="1603611896">
      <w:bodyDiv w:val="1"/>
      <w:marLeft w:val="0"/>
      <w:marRight w:val="0"/>
      <w:marTop w:val="0"/>
      <w:marBottom w:val="0"/>
      <w:divBdr>
        <w:top w:val="none" w:sz="0" w:space="0" w:color="auto"/>
        <w:left w:val="none" w:sz="0" w:space="0" w:color="auto"/>
        <w:bottom w:val="none" w:sz="0" w:space="0" w:color="auto"/>
        <w:right w:val="none" w:sz="0" w:space="0" w:color="auto"/>
      </w:divBdr>
    </w:div>
    <w:div w:id="1603799833">
      <w:bodyDiv w:val="1"/>
      <w:marLeft w:val="0"/>
      <w:marRight w:val="0"/>
      <w:marTop w:val="0"/>
      <w:marBottom w:val="0"/>
      <w:divBdr>
        <w:top w:val="none" w:sz="0" w:space="0" w:color="auto"/>
        <w:left w:val="none" w:sz="0" w:space="0" w:color="auto"/>
        <w:bottom w:val="none" w:sz="0" w:space="0" w:color="auto"/>
        <w:right w:val="none" w:sz="0" w:space="0" w:color="auto"/>
      </w:divBdr>
      <w:divsChild>
        <w:div w:id="980109776">
          <w:marLeft w:val="0"/>
          <w:marRight w:val="0"/>
          <w:marTop w:val="0"/>
          <w:marBottom w:val="300"/>
          <w:divBdr>
            <w:top w:val="single" w:sz="6" w:space="0" w:color="DDDDDD"/>
            <w:left w:val="single" w:sz="6" w:space="0" w:color="DDDDDD"/>
            <w:bottom w:val="single" w:sz="6" w:space="0" w:color="DDDDDD"/>
            <w:right w:val="single" w:sz="6" w:space="0" w:color="DDDDDD"/>
          </w:divBdr>
          <w:divsChild>
            <w:div w:id="2137213802">
              <w:marLeft w:val="0"/>
              <w:marRight w:val="0"/>
              <w:marTop w:val="0"/>
              <w:marBottom w:val="0"/>
              <w:divBdr>
                <w:top w:val="none" w:sz="0" w:space="0" w:color="auto"/>
                <w:left w:val="none" w:sz="0" w:space="0" w:color="auto"/>
                <w:bottom w:val="none" w:sz="0" w:space="0" w:color="auto"/>
                <w:right w:val="none" w:sz="0" w:space="0" w:color="auto"/>
              </w:divBdr>
              <w:divsChild>
                <w:div w:id="238948946">
                  <w:marLeft w:val="0"/>
                  <w:marRight w:val="0"/>
                  <w:marTop w:val="0"/>
                  <w:marBottom w:val="225"/>
                  <w:divBdr>
                    <w:top w:val="none" w:sz="0" w:space="0" w:color="auto"/>
                    <w:left w:val="none" w:sz="0" w:space="0" w:color="auto"/>
                    <w:bottom w:val="none" w:sz="0" w:space="0" w:color="auto"/>
                    <w:right w:val="none" w:sz="0" w:space="0" w:color="auto"/>
                  </w:divBdr>
                  <w:divsChild>
                    <w:div w:id="2061055077">
                      <w:marLeft w:val="0"/>
                      <w:marRight w:val="0"/>
                      <w:marTop w:val="0"/>
                      <w:marBottom w:val="0"/>
                      <w:divBdr>
                        <w:top w:val="none" w:sz="0" w:space="0" w:color="auto"/>
                        <w:left w:val="none" w:sz="0" w:space="0" w:color="auto"/>
                        <w:bottom w:val="none" w:sz="0" w:space="0" w:color="auto"/>
                        <w:right w:val="none" w:sz="0" w:space="0" w:color="auto"/>
                      </w:divBdr>
                      <w:divsChild>
                        <w:div w:id="20512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4190">
      <w:bodyDiv w:val="1"/>
      <w:marLeft w:val="0"/>
      <w:marRight w:val="0"/>
      <w:marTop w:val="0"/>
      <w:marBottom w:val="0"/>
      <w:divBdr>
        <w:top w:val="none" w:sz="0" w:space="0" w:color="auto"/>
        <w:left w:val="none" w:sz="0" w:space="0" w:color="auto"/>
        <w:bottom w:val="none" w:sz="0" w:space="0" w:color="auto"/>
        <w:right w:val="none" w:sz="0" w:space="0" w:color="auto"/>
      </w:divBdr>
    </w:div>
    <w:div w:id="1604074042">
      <w:bodyDiv w:val="1"/>
      <w:marLeft w:val="0"/>
      <w:marRight w:val="0"/>
      <w:marTop w:val="0"/>
      <w:marBottom w:val="0"/>
      <w:divBdr>
        <w:top w:val="none" w:sz="0" w:space="0" w:color="auto"/>
        <w:left w:val="none" w:sz="0" w:space="0" w:color="auto"/>
        <w:bottom w:val="none" w:sz="0" w:space="0" w:color="auto"/>
        <w:right w:val="none" w:sz="0" w:space="0" w:color="auto"/>
      </w:divBdr>
    </w:div>
    <w:div w:id="1605263653">
      <w:bodyDiv w:val="1"/>
      <w:marLeft w:val="0"/>
      <w:marRight w:val="0"/>
      <w:marTop w:val="0"/>
      <w:marBottom w:val="0"/>
      <w:divBdr>
        <w:top w:val="none" w:sz="0" w:space="0" w:color="auto"/>
        <w:left w:val="none" w:sz="0" w:space="0" w:color="auto"/>
        <w:bottom w:val="none" w:sz="0" w:space="0" w:color="auto"/>
        <w:right w:val="none" w:sz="0" w:space="0" w:color="auto"/>
      </w:divBdr>
    </w:div>
    <w:div w:id="1605264973">
      <w:bodyDiv w:val="1"/>
      <w:marLeft w:val="0"/>
      <w:marRight w:val="0"/>
      <w:marTop w:val="0"/>
      <w:marBottom w:val="0"/>
      <w:divBdr>
        <w:top w:val="none" w:sz="0" w:space="0" w:color="auto"/>
        <w:left w:val="none" w:sz="0" w:space="0" w:color="auto"/>
        <w:bottom w:val="none" w:sz="0" w:space="0" w:color="auto"/>
        <w:right w:val="none" w:sz="0" w:space="0" w:color="auto"/>
      </w:divBdr>
    </w:div>
    <w:div w:id="1606769995">
      <w:bodyDiv w:val="1"/>
      <w:marLeft w:val="0"/>
      <w:marRight w:val="0"/>
      <w:marTop w:val="0"/>
      <w:marBottom w:val="0"/>
      <w:divBdr>
        <w:top w:val="none" w:sz="0" w:space="0" w:color="auto"/>
        <w:left w:val="none" w:sz="0" w:space="0" w:color="auto"/>
        <w:bottom w:val="none" w:sz="0" w:space="0" w:color="auto"/>
        <w:right w:val="none" w:sz="0" w:space="0" w:color="auto"/>
      </w:divBdr>
    </w:div>
    <w:div w:id="1607421640">
      <w:bodyDiv w:val="1"/>
      <w:marLeft w:val="0"/>
      <w:marRight w:val="0"/>
      <w:marTop w:val="0"/>
      <w:marBottom w:val="0"/>
      <w:divBdr>
        <w:top w:val="none" w:sz="0" w:space="0" w:color="auto"/>
        <w:left w:val="none" w:sz="0" w:space="0" w:color="auto"/>
        <w:bottom w:val="none" w:sz="0" w:space="0" w:color="auto"/>
        <w:right w:val="none" w:sz="0" w:space="0" w:color="auto"/>
      </w:divBdr>
    </w:div>
    <w:div w:id="1608386460">
      <w:bodyDiv w:val="1"/>
      <w:marLeft w:val="0"/>
      <w:marRight w:val="0"/>
      <w:marTop w:val="0"/>
      <w:marBottom w:val="0"/>
      <w:divBdr>
        <w:top w:val="none" w:sz="0" w:space="0" w:color="auto"/>
        <w:left w:val="none" w:sz="0" w:space="0" w:color="auto"/>
        <w:bottom w:val="none" w:sz="0" w:space="0" w:color="auto"/>
        <w:right w:val="none" w:sz="0" w:space="0" w:color="auto"/>
      </w:divBdr>
    </w:div>
    <w:div w:id="1609004360">
      <w:bodyDiv w:val="1"/>
      <w:marLeft w:val="0"/>
      <w:marRight w:val="0"/>
      <w:marTop w:val="0"/>
      <w:marBottom w:val="0"/>
      <w:divBdr>
        <w:top w:val="none" w:sz="0" w:space="0" w:color="auto"/>
        <w:left w:val="none" w:sz="0" w:space="0" w:color="auto"/>
        <w:bottom w:val="none" w:sz="0" w:space="0" w:color="auto"/>
        <w:right w:val="none" w:sz="0" w:space="0" w:color="auto"/>
      </w:divBdr>
    </w:div>
    <w:div w:id="1610893626">
      <w:bodyDiv w:val="1"/>
      <w:marLeft w:val="0"/>
      <w:marRight w:val="0"/>
      <w:marTop w:val="0"/>
      <w:marBottom w:val="0"/>
      <w:divBdr>
        <w:top w:val="none" w:sz="0" w:space="0" w:color="auto"/>
        <w:left w:val="none" w:sz="0" w:space="0" w:color="auto"/>
        <w:bottom w:val="none" w:sz="0" w:space="0" w:color="auto"/>
        <w:right w:val="none" w:sz="0" w:space="0" w:color="auto"/>
      </w:divBdr>
    </w:div>
    <w:div w:id="1611550144">
      <w:bodyDiv w:val="1"/>
      <w:marLeft w:val="0"/>
      <w:marRight w:val="0"/>
      <w:marTop w:val="0"/>
      <w:marBottom w:val="0"/>
      <w:divBdr>
        <w:top w:val="none" w:sz="0" w:space="0" w:color="auto"/>
        <w:left w:val="none" w:sz="0" w:space="0" w:color="auto"/>
        <w:bottom w:val="none" w:sz="0" w:space="0" w:color="auto"/>
        <w:right w:val="none" w:sz="0" w:space="0" w:color="auto"/>
      </w:divBdr>
    </w:div>
    <w:div w:id="1612975728">
      <w:bodyDiv w:val="1"/>
      <w:marLeft w:val="0"/>
      <w:marRight w:val="0"/>
      <w:marTop w:val="0"/>
      <w:marBottom w:val="0"/>
      <w:divBdr>
        <w:top w:val="none" w:sz="0" w:space="0" w:color="auto"/>
        <w:left w:val="none" w:sz="0" w:space="0" w:color="auto"/>
        <w:bottom w:val="none" w:sz="0" w:space="0" w:color="auto"/>
        <w:right w:val="none" w:sz="0" w:space="0" w:color="auto"/>
      </w:divBdr>
    </w:div>
    <w:div w:id="1613435501">
      <w:bodyDiv w:val="1"/>
      <w:marLeft w:val="0"/>
      <w:marRight w:val="0"/>
      <w:marTop w:val="0"/>
      <w:marBottom w:val="0"/>
      <w:divBdr>
        <w:top w:val="none" w:sz="0" w:space="0" w:color="auto"/>
        <w:left w:val="none" w:sz="0" w:space="0" w:color="auto"/>
        <w:bottom w:val="none" w:sz="0" w:space="0" w:color="auto"/>
        <w:right w:val="none" w:sz="0" w:space="0" w:color="auto"/>
      </w:divBdr>
    </w:div>
    <w:div w:id="1613513865">
      <w:bodyDiv w:val="1"/>
      <w:marLeft w:val="0"/>
      <w:marRight w:val="0"/>
      <w:marTop w:val="0"/>
      <w:marBottom w:val="0"/>
      <w:divBdr>
        <w:top w:val="none" w:sz="0" w:space="0" w:color="auto"/>
        <w:left w:val="none" w:sz="0" w:space="0" w:color="auto"/>
        <w:bottom w:val="none" w:sz="0" w:space="0" w:color="auto"/>
        <w:right w:val="none" w:sz="0" w:space="0" w:color="auto"/>
      </w:divBdr>
    </w:div>
    <w:div w:id="1614630184">
      <w:bodyDiv w:val="1"/>
      <w:marLeft w:val="0"/>
      <w:marRight w:val="0"/>
      <w:marTop w:val="0"/>
      <w:marBottom w:val="0"/>
      <w:divBdr>
        <w:top w:val="none" w:sz="0" w:space="0" w:color="auto"/>
        <w:left w:val="none" w:sz="0" w:space="0" w:color="auto"/>
        <w:bottom w:val="none" w:sz="0" w:space="0" w:color="auto"/>
        <w:right w:val="none" w:sz="0" w:space="0" w:color="auto"/>
      </w:divBdr>
    </w:div>
    <w:div w:id="1617179438">
      <w:bodyDiv w:val="1"/>
      <w:marLeft w:val="0"/>
      <w:marRight w:val="0"/>
      <w:marTop w:val="0"/>
      <w:marBottom w:val="0"/>
      <w:divBdr>
        <w:top w:val="none" w:sz="0" w:space="0" w:color="auto"/>
        <w:left w:val="none" w:sz="0" w:space="0" w:color="auto"/>
        <w:bottom w:val="none" w:sz="0" w:space="0" w:color="auto"/>
        <w:right w:val="none" w:sz="0" w:space="0" w:color="auto"/>
      </w:divBdr>
    </w:div>
    <w:div w:id="1617330124">
      <w:bodyDiv w:val="1"/>
      <w:marLeft w:val="0"/>
      <w:marRight w:val="0"/>
      <w:marTop w:val="0"/>
      <w:marBottom w:val="0"/>
      <w:divBdr>
        <w:top w:val="none" w:sz="0" w:space="0" w:color="auto"/>
        <w:left w:val="none" w:sz="0" w:space="0" w:color="auto"/>
        <w:bottom w:val="none" w:sz="0" w:space="0" w:color="auto"/>
        <w:right w:val="none" w:sz="0" w:space="0" w:color="auto"/>
      </w:divBdr>
    </w:div>
    <w:div w:id="1618753033">
      <w:bodyDiv w:val="1"/>
      <w:marLeft w:val="0"/>
      <w:marRight w:val="0"/>
      <w:marTop w:val="0"/>
      <w:marBottom w:val="0"/>
      <w:divBdr>
        <w:top w:val="none" w:sz="0" w:space="0" w:color="auto"/>
        <w:left w:val="none" w:sz="0" w:space="0" w:color="auto"/>
        <w:bottom w:val="none" w:sz="0" w:space="0" w:color="auto"/>
        <w:right w:val="none" w:sz="0" w:space="0" w:color="auto"/>
      </w:divBdr>
    </w:div>
    <w:div w:id="1619753133">
      <w:bodyDiv w:val="1"/>
      <w:marLeft w:val="0"/>
      <w:marRight w:val="0"/>
      <w:marTop w:val="0"/>
      <w:marBottom w:val="0"/>
      <w:divBdr>
        <w:top w:val="none" w:sz="0" w:space="0" w:color="auto"/>
        <w:left w:val="none" w:sz="0" w:space="0" w:color="auto"/>
        <w:bottom w:val="none" w:sz="0" w:space="0" w:color="auto"/>
        <w:right w:val="none" w:sz="0" w:space="0" w:color="auto"/>
      </w:divBdr>
    </w:div>
    <w:div w:id="1620070056">
      <w:bodyDiv w:val="1"/>
      <w:marLeft w:val="0"/>
      <w:marRight w:val="0"/>
      <w:marTop w:val="0"/>
      <w:marBottom w:val="0"/>
      <w:divBdr>
        <w:top w:val="none" w:sz="0" w:space="0" w:color="auto"/>
        <w:left w:val="none" w:sz="0" w:space="0" w:color="auto"/>
        <w:bottom w:val="none" w:sz="0" w:space="0" w:color="auto"/>
        <w:right w:val="none" w:sz="0" w:space="0" w:color="auto"/>
      </w:divBdr>
    </w:div>
    <w:div w:id="1621718483">
      <w:bodyDiv w:val="1"/>
      <w:marLeft w:val="0"/>
      <w:marRight w:val="0"/>
      <w:marTop w:val="0"/>
      <w:marBottom w:val="0"/>
      <w:divBdr>
        <w:top w:val="none" w:sz="0" w:space="0" w:color="auto"/>
        <w:left w:val="none" w:sz="0" w:space="0" w:color="auto"/>
        <w:bottom w:val="none" w:sz="0" w:space="0" w:color="auto"/>
        <w:right w:val="none" w:sz="0" w:space="0" w:color="auto"/>
      </w:divBdr>
    </w:div>
    <w:div w:id="1621951814">
      <w:bodyDiv w:val="1"/>
      <w:marLeft w:val="0"/>
      <w:marRight w:val="0"/>
      <w:marTop w:val="0"/>
      <w:marBottom w:val="0"/>
      <w:divBdr>
        <w:top w:val="none" w:sz="0" w:space="0" w:color="auto"/>
        <w:left w:val="none" w:sz="0" w:space="0" w:color="auto"/>
        <w:bottom w:val="none" w:sz="0" w:space="0" w:color="auto"/>
        <w:right w:val="none" w:sz="0" w:space="0" w:color="auto"/>
      </w:divBdr>
    </w:div>
    <w:div w:id="1622765755">
      <w:bodyDiv w:val="1"/>
      <w:marLeft w:val="0"/>
      <w:marRight w:val="0"/>
      <w:marTop w:val="0"/>
      <w:marBottom w:val="0"/>
      <w:divBdr>
        <w:top w:val="none" w:sz="0" w:space="0" w:color="auto"/>
        <w:left w:val="none" w:sz="0" w:space="0" w:color="auto"/>
        <w:bottom w:val="none" w:sz="0" w:space="0" w:color="auto"/>
        <w:right w:val="none" w:sz="0" w:space="0" w:color="auto"/>
      </w:divBdr>
    </w:div>
    <w:div w:id="1623339194">
      <w:bodyDiv w:val="1"/>
      <w:marLeft w:val="0"/>
      <w:marRight w:val="0"/>
      <w:marTop w:val="0"/>
      <w:marBottom w:val="0"/>
      <w:divBdr>
        <w:top w:val="none" w:sz="0" w:space="0" w:color="auto"/>
        <w:left w:val="none" w:sz="0" w:space="0" w:color="auto"/>
        <w:bottom w:val="none" w:sz="0" w:space="0" w:color="auto"/>
        <w:right w:val="none" w:sz="0" w:space="0" w:color="auto"/>
      </w:divBdr>
    </w:div>
    <w:div w:id="1625185553">
      <w:bodyDiv w:val="1"/>
      <w:marLeft w:val="0"/>
      <w:marRight w:val="0"/>
      <w:marTop w:val="0"/>
      <w:marBottom w:val="0"/>
      <w:divBdr>
        <w:top w:val="none" w:sz="0" w:space="0" w:color="auto"/>
        <w:left w:val="none" w:sz="0" w:space="0" w:color="auto"/>
        <w:bottom w:val="none" w:sz="0" w:space="0" w:color="auto"/>
        <w:right w:val="none" w:sz="0" w:space="0" w:color="auto"/>
      </w:divBdr>
    </w:div>
    <w:div w:id="1625498438">
      <w:bodyDiv w:val="1"/>
      <w:marLeft w:val="0"/>
      <w:marRight w:val="0"/>
      <w:marTop w:val="0"/>
      <w:marBottom w:val="0"/>
      <w:divBdr>
        <w:top w:val="none" w:sz="0" w:space="0" w:color="auto"/>
        <w:left w:val="none" w:sz="0" w:space="0" w:color="auto"/>
        <w:bottom w:val="none" w:sz="0" w:space="0" w:color="auto"/>
        <w:right w:val="none" w:sz="0" w:space="0" w:color="auto"/>
      </w:divBdr>
    </w:div>
    <w:div w:id="1625772178">
      <w:bodyDiv w:val="1"/>
      <w:marLeft w:val="0"/>
      <w:marRight w:val="0"/>
      <w:marTop w:val="0"/>
      <w:marBottom w:val="0"/>
      <w:divBdr>
        <w:top w:val="none" w:sz="0" w:space="0" w:color="auto"/>
        <w:left w:val="none" w:sz="0" w:space="0" w:color="auto"/>
        <w:bottom w:val="none" w:sz="0" w:space="0" w:color="auto"/>
        <w:right w:val="none" w:sz="0" w:space="0" w:color="auto"/>
      </w:divBdr>
    </w:div>
    <w:div w:id="1626424937">
      <w:bodyDiv w:val="1"/>
      <w:marLeft w:val="0"/>
      <w:marRight w:val="0"/>
      <w:marTop w:val="0"/>
      <w:marBottom w:val="0"/>
      <w:divBdr>
        <w:top w:val="none" w:sz="0" w:space="0" w:color="auto"/>
        <w:left w:val="none" w:sz="0" w:space="0" w:color="auto"/>
        <w:bottom w:val="none" w:sz="0" w:space="0" w:color="auto"/>
        <w:right w:val="none" w:sz="0" w:space="0" w:color="auto"/>
      </w:divBdr>
    </w:div>
    <w:div w:id="1626885211">
      <w:bodyDiv w:val="1"/>
      <w:marLeft w:val="0"/>
      <w:marRight w:val="0"/>
      <w:marTop w:val="0"/>
      <w:marBottom w:val="0"/>
      <w:divBdr>
        <w:top w:val="none" w:sz="0" w:space="0" w:color="auto"/>
        <w:left w:val="none" w:sz="0" w:space="0" w:color="auto"/>
        <w:bottom w:val="none" w:sz="0" w:space="0" w:color="auto"/>
        <w:right w:val="none" w:sz="0" w:space="0" w:color="auto"/>
      </w:divBdr>
    </w:div>
    <w:div w:id="1627151942">
      <w:bodyDiv w:val="1"/>
      <w:marLeft w:val="0"/>
      <w:marRight w:val="0"/>
      <w:marTop w:val="0"/>
      <w:marBottom w:val="0"/>
      <w:divBdr>
        <w:top w:val="none" w:sz="0" w:space="0" w:color="auto"/>
        <w:left w:val="none" w:sz="0" w:space="0" w:color="auto"/>
        <w:bottom w:val="none" w:sz="0" w:space="0" w:color="auto"/>
        <w:right w:val="none" w:sz="0" w:space="0" w:color="auto"/>
      </w:divBdr>
    </w:div>
    <w:div w:id="1627392251">
      <w:bodyDiv w:val="1"/>
      <w:marLeft w:val="0"/>
      <w:marRight w:val="0"/>
      <w:marTop w:val="0"/>
      <w:marBottom w:val="0"/>
      <w:divBdr>
        <w:top w:val="none" w:sz="0" w:space="0" w:color="auto"/>
        <w:left w:val="none" w:sz="0" w:space="0" w:color="auto"/>
        <w:bottom w:val="none" w:sz="0" w:space="0" w:color="auto"/>
        <w:right w:val="none" w:sz="0" w:space="0" w:color="auto"/>
      </w:divBdr>
    </w:div>
    <w:div w:id="1628389666">
      <w:bodyDiv w:val="1"/>
      <w:marLeft w:val="0"/>
      <w:marRight w:val="0"/>
      <w:marTop w:val="0"/>
      <w:marBottom w:val="0"/>
      <w:divBdr>
        <w:top w:val="none" w:sz="0" w:space="0" w:color="auto"/>
        <w:left w:val="none" w:sz="0" w:space="0" w:color="auto"/>
        <w:bottom w:val="none" w:sz="0" w:space="0" w:color="auto"/>
        <w:right w:val="none" w:sz="0" w:space="0" w:color="auto"/>
      </w:divBdr>
    </w:div>
    <w:div w:id="1628587585">
      <w:bodyDiv w:val="1"/>
      <w:marLeft w:val="0"/>
      <w:marRight w:val="0"/>
      <w:marTop w:val="0"/>
      <w:marBottom w:val="0"/>
      <w:divBdr>
        <w:top w:val="none" w:sz="0" w:space="0" w:color="auto"/>
        <w:left w:val="none" w:sz="0" w:space="0" w:color="auto"/>
        <w:bottom w:val="none" w:sz="0" w:space="0" w:color="auto"/>
        <w:right w:val="none" w:sz="0" w:space="0" w:color="auto"/>
      </w:divBdr>
    </w:div>
    <w:div w:id="1628705663">
      <w:bodyDiv w:val="1"/>
      <w:marLeft w:val="0"/>
      <w:marRight w:val="0"/>
      <w:marTop w:val="0"/>
      <w:marBottom w:val="0"/>
      <w:divBdr>
        <w:top w:val="none" w:sz="0" w:space="0" w:color="auto"/>
        <w:left w:val="none" w:sz="0" w:space="0" w:color="auto"/>
        <w:bottom w:val="none" w:sz="0" w:space="0" w:color="auto"/>
        <w:right w:val="none" w:sz="0" w:space="0" w:color="auto"/>
      </w:divBdr>
    </w:div>
    <w:div w:id="1629317096">
      <w:bodyDiv w:val="1"/>
      <w:marLeft w:val="0"/>
      <w:marRight w:val="0"/>
      <w:marTop w:val="0"/>
      <w:marBottom w:val="0"/>
      <w:divBdr>
        <w:top w:val="none" w:sz="0" w:space="0" w:color="auto"/>
        <w:left w:val="none" w:sz="0" w:space="0" w:color="auto"/>
        <w:bottom w:val="none" w:sz="0" w:space="0" w:color="auto"/>
        <w:right w:val="none" w:sz="0" w:space="0" w:color="auto"/>
      </w:divBdr>
    </w:div>
    <w:div w:id="1631472683">
      <w:bodyDiv w:val="1"/>
      <w:marLeft w:val="0"/>
      <w:marRight w:val="0"/>
      <w:marTop w:val="0"/>
      <w:marBottom w:val="0"/>
      <w:divBdr>
        <w:top w:val="none" w:sz="0" w:space="0" w:color="auto"/>
        <w:left w:val="none" w:sz="0" w:space="0" w:color="auto"/>
        <w:bottom w:val="none" w:sz="0" w:space="0" w:color="auto"/>
        <w:right w:val="none" w:sz="0" w:space="0" w:color="auto"/>
      </w:divBdr>
    </w:div>
    <w:div w:id="1631666795">
      <w:bodyDiv w:val="1"/>
      <w:marLeft w:val="0"/>
      <w:marRight w:val="0"/>
      <w:marTop w:val="0"/>
      <w:marBottom w:val="0"/>
      <w:divBdr>
        <w:top w:val="none" w:sz="0" w:space="0" w:color="auto"/>
        <w:left w:val="none" w:sz="0" w:space="0" w:color="auto"/>
        <w:bottom w:val="none" w:sz="0" w:space="0" w:color="auto"/>
        <w:right w:val="none" w:sz="0" w:space="0" w:color="auto"/>
      </w:divBdr>
    </w:div>
    <w:div w:id="1631742114">
      <w:bodyDiv w:val="1"/>
      <w:marLeft w:val="0"/>
      <w:marRight w:val="0"/>
      <w:marTop w:val="0"/>
      <w:marBottom w:val="0"/>
      <w:divBdr>
        <w:top w:val="none" w:sz="0" w:space="0" w:color="auto"/>
        <w:left w:val="none" w:sz="0" w:space="0" w:color="auto"/>
        <w:bottom w:val="none" w:sz="0" w:space="0" w:color="auto"/>
        <w:right w:val="none" w:sz="0" w:space="0" w:color="auto"/>
      </w:divBdr>
    </w:div>
    <w:div w:id="1633513049">
      <w:bodyDiv w:val="1"/>
      <w:marLeft w:val="0"/>
      <w:marRight w:val="0"/>
      <w:marTop w:val="0"/>
      <w:marBottom w:val="0"/>
      <w:divBdr>
        <w:top w:val="none" w:sz="0" w:space="0" w:color="auto"/>
        <w:left w:val="none" w:sz="0" w:space="0" w:color="auto"/>
        <w:bottom w:val="none" w:sz="0" w:space="0" w:color="auto"/>
        <w:right w:val="none" w:sz="0" w:space="0" w:color="auto"/>
      </w:divBdr>
    </w:div>
    <w:div w:id="1633556434">
      <w:bodyDiv w:val="1"/>
      <w:marLeft w:val="0"/>
      <w:marRight w:val="0"/>
      <w:marTop w:val="0"/>
      <w:marBottom w:val="0"/>
      <w:divBdr>
        <w:top w:val="none" w:sz="0" w:space="0" w:color="auto"/>
        <w:left w:val="none" w:sz="0" w:space="0" w:color="auto"/>
        <w:bottom w:val="none" w:sz="0" w:space="0" w:color="auto"/>
        <w:right w:val="none" w:sz="0" w:space="0" w:color="auto"/>
      </w:divBdr>
    </w:div>
    <w:div w:id="1633823345">
      <w:bodyDiv w:val="1"/>
      <w:marLeft w:val="0"/>
      <w:marRight w:val="0"/>
      <w:marTop w:val="0"/>
      <w:marBottom w:val="0"/>
      <w:divBdr>
        <w:top w:val="none" w:sz="0" w:space="0" w:color="auto"/>
        <w:left w:val="none" w:sz="0" w:space="0" w:color="auto"/>
        <w:bottom w:val="none" w:sz="0" w:space="0" w:color="auto"/>
        <w:right w:val="none" w:sz="0" w:space="0" w:color="auto"/>
      </w:divBdr>
    </w:div>
    <w:div w:id="1633824853">
      <w:bodyDiv w:val="1"/>
      <w:marLeft w:val="0"/>
      <w:marRight w:val="0"/>
      <w:marTop w:val="0"/>
      <w:marBottom w:val="0"/>
      <w:divBdr>
        <w:top w:val="none" w:sz="0" w:space="0" w:color="auto"/>
        <w:left w:val="none" w:sz="0" w:space="0" w:color="auto"/>
        <w:bottom w:val="none" w:sz="0" w:space="0" w:color="auto"/>
        <w:right w:val="none" w:sz="0" w:space="0" w:color="auto"/>
      </w:divBdr>
    </w:div>
    <w:div w:id="1634142726">
      <w:bodyDiv w:val="1"/>
      <w:marLeft w:val="0"/>
      <w:marRight w:val="0"/>
      <w:marTop w:val="0"/>
      <w:marBottom w:val="0"/>
      <w:divBdr>
        <w:top w:val="none" w:sz="0" w:space="0" w:color="auto"/>
        <w:left w:val="none" w:sz="0" w:space="0" w:color="auto"/>
        <w:bottom w:val="none" w:sz="0" w:space="0" w:color="auto"/>
        <w:right w:val="none" w:sz="0" w:space="0" w:color="auto"/>
      </w:divBdr>
    </w:div>
    <w:div w:id="1634284386">
      <w:bodyDiv w:val="1"/>
      <w:marLeft w:val="0"/>
      <w:marRight w:val="0"/>
      <w:marTop w:val="0"/>
      <w:marBottom w:val="0"/>
      <w:divBdr>
        <w:top w:val="none" w:sz="0" w:space="0" w:color="auto"/>
        <w:left w:val="none" w:sz="0" w:space="0" w:color="auto"/>
        <w:bottom w:val="none" w:sz="0" w:space="0" w:color="auto"/>
        <w:right w:val="none" w:sz="0" w:space="0" w:color="auto"/>
      </w:divBdr>
    </w:div>
    <w:div w:id="1634483516">
      <w:bodyDiv w:val="1"/>
      <w:marLeft w:val="0"/>
      <w:marRight w:val="0"/>
      <w:marTop w:val="0"/>
      <w:marBottom w:val="0"/>
      <w:divBdr>
        <w:top w:val="none" w:sz="0" w:space="0" w:color="auto"/>
        <w:left w:val="none" w:sz="0" w:space="0" w:color="auto"/>
        <w:bottom w:val="none" w:sz="0" w:space="0" w:color="auto"/>
        <w:right w:val="none" w:sz="0" w:space="0" w:color="auto"/>
      </w:divBdr>
    </w:div>
    <w:div w:id="1634945815">
      <w:bodyDiv w:val="1"/>
      <w:marLeft w:val="0"/>
      <w:marRight w:val="0"/>
      <w:marTop w:val="0"/>
      <w:marBottom w:val="0"/>
      <w:divBdr>
        <w:top w:val="none" w:sz="0" w:space="0" w:color="auto"/>
        <w:left w:val="none" w:sz="0" w:space="0" w:color="auto"/>
        <w:bottom w:val="none" w:sz="0" w:space="0" w:color="auto"/>
        <w:right w:val="none" w:sz="0" w:space="0" w:color="auto"/>
      </w:divBdr>
    </w:div>
    <w:div w:id="1635679013">
      <w:bodyDiv w:val="1"/>
      <w:marLeft w:val="0"/>
      <w:marRight w:val="0"/>
      <w:marTop w:val="0"/>
      <w:marBottom w:val="0"/>
      <w:divBdr>
        <w:top w:val="none" w:sz="0" w:space="0" w:color="auto"/>
        <w:left w:val="none" w:sz="0" w:space="0" w:color="auto"/>
        <w:bottom w:val="none" w:sz="0" w:space="0" w:color="auto"/>
        <w:right w:val="none" w:sz="0" w:space="0" w:color="auto"/>
      </w:divBdr>
    </w:div>
    <w:div w:id="1635717960">
      <w:bodyDiv w:val="1"/>
      <w:marLeft w:val="0"/>
      <w:marRight w:val="0"/>
      <w:marTop w:val="0"/>
      <w:marBottom w:val="0"/>
      <w:divBdr>
        <w:top w:val="none" w:sz="0" w:space="0" w:color="auto"/>
        <w:left w:val="none" w:sz="0" w:space="0" w:color="auto"/>
        <w:bottom w:val="none" w:sz="0" w:space="0" w:color="auto"/>
        <w:right w:val="none" w:sz="0" w:space="0" w:color="auto"/>
      </w:divBdr>
    </w:div>
    <w:div w:id="1638874453">
      <w:bodyDiv w:val="1"/>
      <w:marLeft w:val="0"/>
      <w:marRight w:val="0"/>
      <w:marTop w:val="0"/>
      <w:marBottom w:val="0"/>
      <w:divBdr>
        <w:top w:val="none" w:sz="0" w:space="0" w:color="auto"/>
        <w:left w:val="none" w:sz="0" w:space="0" w:color="auto"/>
        <w:bottom w:val="none" w:sz="0" w:space="0" w:color="auto"/>
        <w:right w:val="none" w:sz="0" w:space="0" w:color="auto"/>
      </w:divBdr>
    </w:div>
    <w:div w:id="1639264254">
      <w:bodyDiv w:val="1"/>
      <w:marLeft w:val="0"/>
      <w:marRight w:val="0"/>
      <w:marTop w:val="0"/>
      <w:marBottom w:val="0"/>
      <w:divBdr>
        <w:top w:val="none" w:sz="0" w:space="0" w:color="auto"/>
        <w:left w:val="none" w:sz="0" w:space="0" w:color="auto"/>
        <w:bottom w:val="none" w:sz="0" w:space="0" w:color="auto"/>
        <w:right w:val="none" w:sz="0" w:space="0" w:color="auto"/>
      </w:divBdr>
    </w:div>
    <w:div w:id="1639993066">
      <w:bodyDiv w:val="1"/>
      <w:marLeft w:val="0"/>
      <w:marRight w:val="0"/>
      <w:marTop w:val="0"/>
      <w:marBottom w:val="0"/>
      <w:divBdr>
        <w:top w:val="none" w:sz="0" w:space="0" w:color="auto"/>
        <w:left w:val="none" w:sz="0" w:space="0" w:color="auto"/>
        <w:bottom w:val="none" w:sz="0" w:space="0" w:color="auto"/>
        <w:right w:val="none" w:sz="0" w:space="0" w:color="auto"/>
      </w:divBdr>
    </w:div>
    <w:div w:id="1640381957">
      <w:bodyDiv w:val="1"/>
      <w:marLeft w:val="0"/>
      <w:marRight w:val="0"/>
      <w:marTop w:val="0"/>
      <w:marBottom w:val="0"/>
      <w:divBdr>
        <w:top w:val="none" w:sz="0" w:space="0" w:color="auto"/>
        <w:left w:val="none" w:sz="0" w:space="0" w:color="auto"/>
        <w:bottom w:val="none" w:sz="0" w:space="0" w:color="auto"/>
        <w:right w:val="none" w:sz="0" w:space="0" w:color="auto"/>
      </w:divBdr>
    </w:div>
    <w:div w:id="1641037766">
      <w:bodyDiv w:val="1"/>
      <w:marLeft w:val="0"/>
      <w:marRight w:val="0"/>
      <w:marTop w:val="0"/>
      <w:marBottom w:val="0"/>
      <w:divBdr>
        <w:top w:val="none" w:sz="0" w:space="0" w:color="auto"/>
        <w:left w:val="none" w:sz="0" w:space="0" w:color="auto"/>
        <w:bottom w:val="none" w:sz="0" w:space="0" w:color="auto"/>
        <w:right w:val="none" w:sz="0" w:space="0" w:color="auto"/>
      </w:divBdr>
    </w:div>
    <w:div w:id="1641113833">
      <w:bodyDiv w:val="1"/>
      <w:marLeft w:val="0"/>
      <w:marRight w:val="0"/>
      <w:marTop w:val="0"/>
      <w:marBottom w:val="0"/>
      <w:divBdr>
        <w:top w:val="none" w:sz="0" w:space="0" w:color="auto"/>
        <w:left w:val="none" w:sz="0" w:space="0" w:color="auto"/>
        <w:bottom w:val="none" w:sz="0" w:space="0" w:color="auto"/>
        <w:right w:val="none" w:sz="0" w:space="0" w:color="auto"/>
      </w:divBdr>
    </w:div>
    <w:div w:id="1641381104">
      <w:bodyDiv w:val="1"/>
      <w:marLeft w:val="0"/>
      <w:marRight w:val="0"/>
      <w:marTop w:val="0"/>
      <w:marBottom w:val="0"/>
      <w:divBdr>
        <w:top w:val="none" w:sz="0" w:space="0" w:color="auto"/>
        <w:left w:val="none" w:sz="0" w:space="0" w:color="auto"/>
        <w:bottom w:val="none" w:sz="0" w:space="0" w:color="auto"/>
        <w:right w:val="none" w:sz="0" w:space="0" w:color="auto"/>
      </w:divBdr>
    </w:div>
    <w:div w:id="1644653337">
      <w:bodyDiv w:val="1"/>
      <w:marLeft w:val="0"/>
      <w:marRight w:val="0"/>
      <w:marTop w:val="0"/>
      <w:marBottom w:val="0"/>
      <w:divBdr>
        <w:top w:val="none" w:sz="0" w:space="0" w:color="auto"/>
        <w:left w:val="none" w:sz="0" w:space="0" w:color="auto"/>
        <w:bottom w:val="none" w:sz="0" w:space="0" w:color="auto"/>
        <w:right w:val="none" w:sz="0" w:space="0" w:color="auto"/>
      </w:divBdr>
    </w:div>
    <w:div w:id="1645575487">
      <w:bodyDiv w:val="1"/>
      <w:marLeft w:val="0"/>
      <w:marRight w:val="0"/>
      <w:marTop w:val="0"/>
      <w:marBottom w:val="0"/>
      <w:divBdr>
        <w:top w:val="none" w:sz="0" w:space="0" w:color="auto"/>
        <w:left w:val="none" w:sz="0" w:space="0" w:color="auto"/>
        <w:bottom w:val="none" w:sz="0" w:space="0" w:color="auto"/>
        <w:right w:val="none" w:sz="0" w:space="0" w:color="auto"/>
      </w:divBdr>
    </w:div>
    <w:div w:id="1646855159">
      <w:bodyDiv w:val="1"/>
      <w:marLeft w:val="0"/>
      <w:marRight w:val="0"/>
      <w:marTop w:val="0"/>
      <w:marBottom w:val="0"/>
      <w:divBdr>
        <w:top w:val="none" w:sz="0" w:space="0" w:color="auto"/>
        <w:left w:val="none" w:sz="0" w:space="0" w:color="auto"/>
        <w:bottom w:val="none" w:sz="0" w:space="0" w:color="auto"/>
        <w:right w:val="none" w:sz="0" w:space="0" w:color="auto"/>
      </w:divBdr>
    </w:div>
    <w:div w:id="1647783547">
      <w:bodyDiv w:val="1"/>
      <w:marLeft w:val="0"/>
      <w:marRight w:val="0"/>
      <w:marTop w:val="0"/>
      <w:marBottom w:val="0"/>
      <w:divBdr>
        <w:top w:val="none" w:sz="0" w:space="0" w:color="auto"/>
        <w:left w:val="none" w:sz="0" w:space="0" w:color="auto"/>
        <w:bottom w:val="none" w:sz="0" w:space="0" w:color="auto"/>
        <w:right w:val="none" w:sz="0" w:space="0" w:color="auto"/>
      </w:divBdr>
    </w:div>
    <w:div w:id="1647977899">
      <w:bodyDiv w:val="1"/>
      <w:marLeft w:val="0"/>
      <w:marRight w:val="0"/>
      <w:marTop w:val="0"/>
      <w:marBottom w:val="0"/>
      <w:divBdr>
        <w:top w:val="none" w:sz="0" w:space="0" w:color="auto"/>
        <w:left w:val="none" w:sz="0" w:space="0" w:color="auto"/>
        <w:bottom w:val="none" w:sz="0" w:space="0" w:color="auto"/>
        <w:right w:val="none" w:sz="0" w:space="0" w:color="auto"/>
      </w:divBdr>
    </w:div>
    <w:div w:id="1648196210">
      <w:bodyDiv w:val="1"/>
      <w:marLeft w:val="0"/>
      <w:marRight w:val="0"/>
      <w:marTop w:val="0"/>
      <w:marBottom w:val="0"/>
      <w:divBdr>
        <w:top w:val="none" w:sz="0" w:space="0" w:color="auto"/>
        <w:left w:val="none" w:sz="0" w:space="0" w:color="auto"/>
        <w:bottom w:val="none" w:sz="0" w:space="0" w:color="auto"/>
        <w:right w:val="none" w:sz="0" w:space="0" w:color="auto"/>
      </w:divBdr>
    </w:div>
    <w:div w:id="1648973476">
      <w:bodyDiv w:val="1"/>
      <w:marLeft w:val="0"/>
      <w:marRight w:val="0"/>
      <w:marTop w:val="0"/>
      <w:marBottom w:val="0"/>
      <w:divBdr>
        <w:top w:val="none" w:sz="0" w:space="0" w:color="auto"/>
        <w:left w:val="none" w:sz="0" w:space="0" w:color="auto"/>
        <w:bottom w:val="none" w:sz="0" w:space="0" w:color="auto"/>
        <w:right w:val="none" w:sz="0" w:space="0" w:color="auto"/>
      </w:divBdr>
    </w:div>
    <w:div w:id="1648973555">
      <w:bodyDiv w:val="1"/>
      <w:marLeft w:val="0"/>
      <w:marRight w:val="0"/>
      <w:marTop w:val="0"/>
      <w:marBottom w:val="0"/>
      <w:divBdr>
        <w:top w:val="none" w:sz="0" w:space="0" w:color="auto"/>
        <w:left w:val="none" w:sz="0" w:space="0" w:color="auto"/>
        <w:bottom w:val="none" w:sz="0" w:space="0" w:color="auto"/>
        <w:right w:val="none" w:sz="0" w:space="0" w:color="auto"/>
      </w:divBdr>
    </w:div>
    <w:div w:id="1649942461">
      <w:bodyDiv w:val="1"/>
      <w:marLeft w:val="0"/>
      <w:marRight w:val="0"/>
      <w:marTop w:val="0"/>
      <w:marBottom w:val="0"/>
      <w:divBdr>
        <w:top w:val="none" w:sz="0" w:space="0" w:color="auto"/>
        <w:left w:val="none" w:sz="0" w:space="0" w:color="auto"/>
        <w:bottom w:val="none" w:sz="0" w:space="0" w:color="auto"/>
        <w:right w:val="none" w:sz="0" w:space="0" w:color="auto"/>
      </w:divBdr>
    </w:div>
    <w:div w:id="1650355318">
      <w:bodyDiv w:val="1"/>
      <w:marLeft w:val="0"/>
      <w:marRight w:val="0"/>
      <w:marTop w:val="0"/>
      <w:marBottom w:val="0"/>
      <w:divBdr>
        <w:top w:val="none" w:sz="0" w:space="0" w:color="auto"/>
        <w:left w:val="none" w:sz="0" w:space="0" w:color="auto"/>
        <w:bottom w:val="none" w:sz="0" w:space="0" w:color="auto"/>
        <w:right w:val="none" w:sz="0" w:space="0" w:color="auto"/>
      </w:divBdr>
    </w:div>
    <w:div w:id="1650747558">
      <w:bodyDiv w:val="1"/>
      <w:marLeft w:val="0"/>
      <w:marRight w:val="0"/>
      <w:marTop w:val="0"/>
      <w:marBottom w:val="0"/>
      <w:divBdr>
        <w:top w:val="none" w:sz="0" w:space="0" w:color="auto"/>
        <w:left w:val="none" w:sz="0" w:space="0" w:color="auto"/>
        <w:bottom w:val="none" w:sz="0" w:space="0" w:color="auto"/>
        <w:right w:val="none" w:sz="0" w:space="0" w:color="auto"/>
      </w:divBdr>
    </w:div>
    <w:div w:id="1651717190">
      <w:bodyDiv w:val="1"/>
      <w:marLeft w:val="0"/>
      <w:marRight w:val="0"/>
      <w:marTop w:val="0"/>
      <w:marBottom w:val="0"/>
      <w:divBdr>
        <w:top w:val="none" w:sz="0" w:space="0" w:color="auto"/>
        <w:left w:val="none" w:sz="0" w:space="0" w:color="auto"/>
        <w:bottom w:val="none" w:sz="0" w:space="0" w:color="auto"/>
        <w:right w:val="none" w:sz="0" w:space="0" w:color="auto"/>
      </w:divBdr>
    </w:div>
    <w:div w:id="1651786251">
      <w:bodyDiv w:val="1"/>
      <w:marLeft w:val="0"/>
      <w:marRight w:val="0"/>
      <w:marTop w:val="0"/>
      <w:marBottom w:val="0"/>
      <w:divBdr>
        <w:top w:val="none" w:sz="0" w:space="0" w:color="auto"/>
        <w:left w:val="none" w:sz="0" w:space="0" w:color="auto"/>
        <w:bottom w:val="none" w:sz="0" w:space="0" w:color="auto"/>
        <w:right w:val="none" w:sz="0" w:space="0" w:color="auto"/>
      </w:divBdr>
    </w:div>
    <w:div w:id="1653294119">
      <w:bodyDiv w:val="1"/>
      <w:marLeft w:val="0"/>
      <w:marRight w:val="0"/>
      <w:marTop w:val="0"/>
      <w:marBottom w:val="0"/>
      <w:divBdr>
        <w:top w:val="none" w:sz="0" w:space="0" w:color="auto"/>
        <w:left w:val="none" w:sz="0" w:space="0" w:color="auto"/>
        <w:bottom w:val="none" w:sz="0" w:space="0" w:color="auto"/>
        <w:right w:val="none" w:sz="0" w:space="0" w:color="auto"/>
      </w:divBdr>
    </w:div>
    <w:div w:id="1653369995">
      <w:bodyDiv w:val="1"/>
      <w:marLeft w:val="0"/>
      <w:marRight w:val="0"/>
      <w:marTop w:val="0"/>
      <w:marBottom w:val="0"/>
      <w:divBdr>
        <w:top w:val="none" w:sz="0" w:space="0" w:color="auto"/>
        <w:left w:val="none" w:sz="0" w:space="0" w:color="auto"/>
        <w:bottom w:val="none" w:sz="0" w:space="0" w:color="auto"/>
        <w:right w:val="none" w:sz="0" w:space="0" w:color="auto"/>
      </w:divBdr>
    </w:div>
    <w:div w:id="1653564831">
      <w:bodyDiv w:val="1"/>
      <w:marLeft w:val="0"/>
      <w:marRight w:val="0"/>
      <w:marTop w:val="0"/>
      <w:marBottom w:val="0"/>
      <w:divBdr>
        <w:top w:val="none" w:sz="0" w:space="0" w:color="auto"/>
        <w:left w:val="none" w:sz="0" w:space="0" w:color="auto"/>
        <w:bottom w:val="none" w:sz="0" w:space="0" w:color="auto"/>
        <w:right w:val="none" w:sz="0" w:space="0" w:color="auto"/>
      </w:divBdr>
    </w:div>
    <w:div w:id="1653606756">
      <w:bodyDiv w:val="1"/>
      <w:marLeft w:val="0"/>
      <w:marRight w:val="0"/>
      <w:marTop w:val="0"/>
      <w:marBottom w:val="0"/>
      <w:divBdr>
        <w:top w:val="none" w:sz="0" w:space="0" w:color="auto"/>
        <w:left w:val="none" w:sz="0" w:space="0" w:color="auto"/>
        <w:bottom w:val="none" w:sz="0" w:space="0" w:color="auto"/>
        <w:right w:val="none" w:sz="0" w:space="0" w:color="auto"/>
      </w:divBdr>
    </w:div>
    <w:div w:id="1653827917">
      <w:bodyDiv w:val="1"/>
      <w:marLeft w:val="0"/>
      <w:marRight w:val="0"/>
      <w:marTop w:val="0"/>
      <w:marBottom w:val="0"/>
      <w:divBdr>
        <w:top w:val="none" w:sz="0" w:space="0" w:color="auto"/>
        <w:left w:val="none" w:sz="0" w:space="0" w:color="auto"/>
        <w:bottom w:val="none" w:sz="0" w:space="0" w:color="auto"/>
        <w:right w:val="none" w:sz="0" w:space="0" w:color="auto"/>
      </w:divBdr>
    </w:div>
    <w:div w:id="1653832383">
      <w:bodyDiv w:val="1"/>
      <w:marLeft w:val="0"/>
      <w:marRight w:val="0"/>
      <w:marTop w:val="0"/>
      <w:marBottom w:val="0"/>
      <w:divBdr>
        <w:top w:val="none" w:sz="0" w:space="0" w:color="auto"/>
        <w:left w:val="none" w:sz="0" w:space="0" w:color="auto"/>
        <w:bottom w:val="none" w:sz="0" w:space="0" w:color="auto"/>
        <w:right w:val="none" w:sz="0" w:space="0" w:color="auto"/>
      </w:divBdr>
    </w:div>
    <w:div w:id="1655718354">
      <w:bodyDiv w:val="1"/>
      <w:marLeft w:val="0"/>
      <w:marRight w:val="0"/>
      <w:marTop w:val="0"/>
      <w:marBottom w:val="0"/>
      <w:divBdr>
        <w:top w:val="none" w:sz="0" w:space="0" w:color="auto"/>
        <w:left w:val="none" w:sz="0" w:space="0" w:color="auto"/>
        <w:bottom w:val="none" w:sz="0" w:space="0" w:color="auto"/>
        <w:right w:val="none" w:sz="0" w:space="0" w:color="auto"/>
      </w:divBdr>
    </w:div>
    <w:div w:id="1655834863">
      <w:bodyDiv w:val="1"/>
      <w:marLeft w:val="0"/>
      <w:marRight w:val="0"/>
      <w:marTop w:val="0"/>
      <w:marBottom w:val="0"/>
      <w:divBdr>
        <w:top w:val="none" w:sz="0" w:space="0" w:color="auto"/>
        <w:left w:val="none" w:sz="0" w:space="0" w:color="auto"/>
        <w:bottom w:val="none" w:sz="0" w:space="0" w:color="auto"/>
        <w:right w:val="none" w:sz="0" w:space="0" w:color="auto"/>
      </w:divBdr>
    </w:div>
    <w:div w:id="1657031302">
      <w:bodyDiv w:val="1"/>
      <w:marLeft w:val="0"/>
      <w:marRight w:val="0"/>
      <w:marTop w:val="0"/>
      <w:marBottom w:val="0"/>
      <w:divBdr>
        <w:top w:val="none" w:sz="0" w:space="0" w:color="auto"/>
        <w:left w:val="none" w:sz="0" w:space="0" w:color="auto"/>
        <w:bottom w:val="none" w:sz="0" w:space="0" w:color="auto"/>
        <w:right w:val="none" w:sz="0" w:space="0" w:color="auto"/>
      </w:divBdr>
    </w:div>
    <w:div w:id="1658456592">
      <w:bodyDiv w:val="1"/>
      <w:marLeft w:val="0"/>
      <w:marRight w:val="0"/>
      <w:marTop w:val="0"/>
      <w:marBottom w:val="0"/>
      <w:divBdr>
        <w:top w:val="none" w:sz="0" w:space="0" w:color="auto"/>
        <w:left w:val="none" w:sz="0" w:space="0" w:color="auto"/>
        <w:bottom w:val="none" w:sz="0" w:space="0" w:color="auto"/>
        <w:right w:val="none" w:sz="0" w:space="0" w:color="auto"/>
      </w:divBdr>
    </w:div>
    <w:div w:id="1659066508">
      <w:bodyDiv w:val="1"/>
      <w:marLeft w:val="0"/>
      <w:marRight w:val="0"/>
      <w:marTop w:val="0"/>
      <w:marBottom w:val="0"/>
      <w:divBdr>
        <w:top w:val="none" w:sz="0" w:space="0" w:color="auto"/>
        <w:left w:val="none" w:sz="0" w:space="0" w:color="auto"/>
        <w:bottom w:val="none" w:sz="0" w:space="0" w:color="auto"/>
        <w:right w:val="none" w:sz="0" w:space="0" w:color="auto"/>
      </w:divBdr>
    </w:div>
    <w:div w:id="1659768048">
      <w:bodyDiv w:val="1"/>
      <w:marLeft w:val="0"/>
      <w:marRight w:val="0"/>
      <w:marTop w:val="0"/>
      <w:marBottom w:val="0"/>
      <w:divBdr>
        <w:top w:val="none" w:sz="0" w:space="0" w:color="auto"/>
        <w:left w:val="none" w:sz="0" w:space="0" w:color="auto"/>
        <w:bottom w:val="none" w:sz="0" w:space="0" w:color="auto"/>
        <w:right w:val="none" w:sz="0" w:space="0" w:color="auto"/>
      </w:divBdr>
      <w:divsChild>
        <w:div w:id="2013144436">
          <w:marLeft w:val="0"/>
          <w:marRight w:val="0"/>
          <w:marTop w:val="0"/>
          <w:marBottom w:val="0"/>
          <w:divBdr>
            <w:top w:val="none" w:sz="0" w:space="0" w:color="auto"/>
            <w:left w:val="none" w:sz="0" w:space="0" w:color="auto"/>
            <w:bottom w:val="none" w:sz="0" w:space="0" w:color="auto"/>
            <w:right w:val="none" w:sz="0" w:space="0" w:color="auto"/>
          </w:divBdr>
          <w:divsChild>
            <w:div w:id="76751140">
              <w:marLeft w:val="0"/>
              <w:marRight w:val="0"/>
              <w:marTop w:val="0"/>
              <w:marBottom w:val="0"/>
              <w:divBdr>
                <w:top w:val="none" w:sz="0" w:space="0" w:color="auto"/>
                <w:left w:val="none" w:sz="0" w:space="0" w:color="auto"/>
                <w:bottom w:val="none" w:sz="0" w:space="0" w:color="auto"/>
                <w:right w:val="none" w:sz="0" w:space="0" w:color="auto"/>
              </w:divBdr>
              <w:divsChild>
                <w:div w:id="1314993476">
                  <w:marLeft w:val="0"/>
                  <w:marRight w:val="0"/>
                  <w:marTop w:val="0"/>
                  <w:marBottom w:val="0"/>
                  <w:divBdr>
                    <w:top w:val="none" w:sz="0" w:space="0" w:color="auto"/>
                    <w:left w:val="none" w:sz="0" w:space="0" w:color="auto"/>
                    <w:bottom w:val="none" w:sz="0" w:space="0" w:color="auto"/>
                    <w:right w:val="none" w:sz="0" w:space="0" w:color="auto"/>
                  </w:divBdr>
                  <w:divsChild>
                    <w:div w:id="830484222">
                      <w:marLeft w:val="0"/>
                      <w:marRight w:val="0"/>
                      <w:marTop w:val="0"/>
                      <w:marBottom w:val="0"/>
                      <w:divBdr>
                        <w:top w:val="none" w:sz="0" w:space="0" w:color="auto"/>
                        <w:left w:val="none" w:sz="0" w:space="0" w:color="auto"/>
                        <w:bottom w:val="none" w:sz="0" w:space="0" w:color="auto"/>
                        <w:right w:val="none" w:sz="0" w:space="0" w:color="auto"/>
                      </w:divBdr>
                      <w:divsChild>
                        <w:div w:id="1065494839">
                          <w:marLeft w:val="0"/>
                          <w:marRight w:val="0"/>
                          <w:marTop w:val="0"/>
                          <w:marBottom w:val="0"/>
                          <w:divBdr>
                            <w:top w:val="none" w:sz="0" w:space="0" w:color="auto"/>
                            <w:left w:val="none" w:sz="0" w:space="0" w:color="auto"/>
                            <w:bottom w:val="none" w:sz="0" w:space="0" w:color="auto"/>
                            <w:right w:val="none" w:sz="0" w:space="0" w:color="auto"/>
                          </w:divBdr>
                          <w:divsChild>
                            <w:div w:id="867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234474">
      <w:bodyDiv w:val="1"/>
      <w:marLeft w:val="0"/>
      <w:marRight w:val="0"/>
      <w:marTop w:val="0"/>
      <w:marBottom w:val="0"/>
      <w:divBdr>
        <w:top w:val="none" w:sz="0" w:space="0" w:color="auto"/>
        <w:left w:val="none" w:sz="0" w:space="0" w:color="auto"/>
        <w:bottom w:val="none" w:sz="0" w:space="0" w:color="auto"/>
        <w:right w:val="none" w:sz="0" w:space="0" w:color="auto"/>
      </w:divBdr>
    </w:div>
    <w:div w:id="1661499694">
      <w:bodyDiv w:val="1"/>
      <w:marLeft w:val="0"/>
      <w:marRight w:val="0"/>
      <w:marTop w:val="0"/>
      <w:marBottom w:val="0"/>
      <w:divBdr>
        <w:top w:val="none" w:sz="0" w:space="0" w:color="auto"/>
        <w:left w:val="none" w:sz="0" w:space="0" w:color="auto"/>
        <w:bottom w:val="none" w:sz="0" w:space="0" w:color="auto"/>
        <w:right w:val="none" w:sz="0" w:space="0" w:color="auto"/>
      </w:divBdr>
    </w:div>
    <w:div w:id="1661812628">
      <w:bodyDiv w:val="1"/>
      <w:marLeft w:val="0"/>
      <w:marRight w:val="0"/>
      <w:marTop w:val="0"/>
      <w:marBottom w:val="0"/>
      <w:divBdr>
        <w:top w:val="none" w:sz="0" w:space="0" w:color="auto"/>
        <w:left w:val="none" w:sz="0" w:space="0" w:color="auto"/>
        <w:bottom w:val="none" w:sz="0" w:space="0" w:color="auto"/>
        <w:right w:val="none" w:sz="0" w:space="0" w:color="auto"/>
      </w:divBdr>
    </w:div>
    <w:div w:id="1662466983">
      <w:bodyDiv w:val="1"/>
      <w:marLeft w:val="0"/>
      <w:marRight w:val="0"/>
      <w:marTop w:val="0"/>
      <w:marBottom w:val="0"/>
      <w:divBdr>
        <w:top w:val="none" w:sz="0" w:space="0" w:color="auto"/>
        <w:left w:val="none" w:sz="0" w:space="0" w:color="auto"/>
        <w:bottom w:val="none" w:sz="0" w:space="0" w:color="auto"/>
        <w:right w:val="none" w:sz="0" w:space="0" w:color="auto"/>
      </w:divBdr>
    </w:div>
    <w:div w:id="1663728679">
      <w:bodyDiv w:val="1"/>
      <w:marLeft w:val="0"/>
      <w:marRight w:val="0"/>
      <w:marTop w:val="0"/>
      <w:marBottom w:val="0"/>
      <w:divBdr>
        <w:top w:val="none" w:sz="0" w:space="0" w:color="auto"/>
        <w:left w:val="none" w:sz="0" w:space="0" w:color="auto"/>
        <w:bottom w:val="none" w:sz="0" w:space="0" w:color="auto"/>
        <w:right w:val="none" w:sz="0" w:space="0" w:color="auto"/>
      </w:divBdr>
    </w:div>
    <w:div w:id="1663856021">
      <w:bodyDiv w:val="1"/>
      <w:marLeft w:val="0"/>
      <w:marRight w:val="0"/>
      <w:marTop w:val="0"/>
      <w:marBottom w:val="0"/>
      <w:divBdr>
        <w:top w:val="none" w:sz="0" w:space="0" w:color="auto"/>
        <w:left w:val="none" w:sz="0" w:space="0" w:color="auto"/>
        <w:bottom w:val="none" w:sz="0" w:space="0" w:color="auto"/>
        <w:right w:val="none" w:sz="0" w:space="0" w:color="auto"/>
      </w:divBdr>
    </w:div>
    <w:div w:id="1664429554">
      <w:bodyDiv w:val="1"/>
      <w:marLeft w:val="0"/>
      <w:marRight w:val="0"/>
      <w:marTop w:val="0"/>
      <w:marBottom w:val="0"/>
      <w:divBdr>
        <w:top w:val="none" w:sz="0" w:space="0" w:color="auto"/>
        <w:left w:val="none" w:sz="0" w:space="0" w:color="auto"/>
        <w:bottom w:val="none" w:sz="0" w:space="0" w:color="auto"/>
        <w:right w:val="none" w:sz="0" w:space="0" w:color="auto"/>
      </w:divBdr>
    </w:div>
    <w:div w:id="1665010521">
      <w:bodyDiv w:val="1"/>
      <w:marLeft w:val="0"/>
      <w:marRight w:val="0"/>
      <w:marTop w:val="0"/>
      <w:marBottom w:val="0"/>
      <w:divBdr>
        <w:top w:val="none" w:sz="0" w:space="0" w:color="auto"/>
        <w:left w:val="none" w:sz="0" w:space="0" w:color="auto"/>
        <w:bottom w:val="none" w:sz="0" w:space="0" w:color="auto"/>
        <w:right w:val="none" w:sz="0" w:space="0" w:color="auto"/>
      </w:divBdr>
    </w:div>
    <w:div w:id="1665089985">
      <w:bodyDiv w:val="1"/>
      <w:marLeft w:val="0"/>
      <w:marRight w:val="0"/>
      <w:marTop w:val="0"/>
      <w:marBottom w:val="0"/>
      <w:divBdr>
        <w:top w:val="none" w:sz="0" w:space="0" w:color="auto"/>
        <w:left w:val="none" w:sz="0" w:space="0" w:color="auto"/>
        <w:bottom w:val="none" w:sz="0" w:space="0" w:color="auto"/>
        <w:right w:val="none" w:sz="0" w:space="0" w:color="auto"/>
      </w:divBdr>
    </w:div>
    <w:div w:id="1665166390">
      <w:bodyDiv w:val="1"/>
      <w:marLeft w:val="0"/>
      <w:marRight w:val="0"/>
      <w:marTop w:val="0"/>
      <w:marBottom w:val="0"/>
      <w:divBdr>
        <w:top w:val="none" w:sz="0" w:space="0" w:color="auto"/>
        <w:left w:val="none" w:sz="0" w:space="0" w:color="auto"/>
        <w:bottom w:val="none" w:sz="0" w:space="0" w:color="auto"/>
        <w:right w:val="none" w:sz="0" w:space="0" w:color="auto"/>
      </w:divBdr>
    </w:div>
    <w:div w:id="1666666503">
      <w:bodyDiv w:val="1"/>
      <w:marLeft w:val="0"/>
      <w:marRight w:val="0"/>
      <w:marTop w:val="0"/>
      <w:marBottom w:val="0"/>
      <w:divBdr>
        <w:top w:val="none" w:sz="0" w:space="0" w:color="auto"/>
        <w:left w:val="none" w:sz="0" w:space="0" w:color="auto"/>
        <w:bottom w:val="none" w:sz="0" w:space="0" w:color="auto"/>
        <w:right w:val="none" w:sz="0" w:space="0" w:color="auto"/>
      </w:divBdr>
    </w:div>
    <w:div w:id="1666788348">
      <w:bodyDiv w:val="1"/>
      <w:marLeft w:val="0"/>
      <w:marRight w:val="0"/>
      <w:marTop w:val="0"/>
      <w:marBottom w:val="0"/>
      <w:divBdr>
        <w:top w:val="none" w:sz="0" w:space="0" w:color="auto"/>
        <w:left w:val="none" w:sz="0" w:space="0" w:color="auto"/>
        <w:bottom w:val="none" w:sz="0" w:space="0" w:color="auto"/>
        <w:right w:val="none" w:sz="0" w:space="0" w:color="auto"/>
      </w:divBdr>
    </w:div>
    <w:div w:id="1666855119">
      <w:bodyDiv w:val="1"/>
      <w:marLeft w:val="0"/>
      <w:marRight w:val="0"/>
      <w:marTop w:val="0"/>
      <w:marBottom w:val="0"/>
      <w:divBdr>
        <w:top w:val="none" w:sz="0" w:space="0" w:color="auto"/>
        <w:left w:val="none" w:sz="0" w:space="0" w:color="auto"/>
        <w:bottom w:val="none" w:sz="0" w:space="0" w:color="auto"/>
        <w:right w:val="none" w:sz="0" w:space="0" w:color="auto"/>
      </w:divBdr>
    </w:div>
    <w:div w:id="1667319663">
      <w:bodyDiv w:val="1"/>
      <w:marLeft w:val="0"/>
      <w:marRight w:val="0"/>
      <w:marTop w:val="0"/>
      <w:marBottom w:val="0"/>
      <w:divBdr>
        <w:top w:val="none" w:sz="0" w:space="0" w:color="auto"/>
        <w:left w:val="none" w:sz="0" w:space="0" w:color="auto"/>
        <w:bottom w:val="none" w:sz="0" w:space="0" w:color="auto"/>
        <w:right w:val="none" w:sz="0" w:space="0" w:color="auto"/>
      </w:divBdr>
    </w:div>
    <w:div w:id="1667702750">
      <w:bodyDiv w:val="1"/>
      <w:marLeft w:val="0"/>
      <w:marRight w:val="0"/>
      <w:marTop w:val="0"/>
      <w:marBottom w:val="0"/>
      <w:divBdr>
        <w:top w:val="none" w:sz="0" w:space="0" w:color="auto"/>
        <w:left w:val="none" w:sz="0" w:space="0" w:color="auto"/>
        <w:bottom w:val="none" w:sz="0" w:space="0" w:color="auto"/>
        <w:right w:val="none" w:sz="0" w:space="0" w:color="auto"/>
      </w:divBdr>
    </w:div>
    <w:div w:id="1667828052">
      <w:bodyDiv w:val="1"/>
      <w:marLeft w:val="0"/>
      <w:marRight w:val="0"/>
      <w:marTop w:val="0"/>
      <w:marBottom w:val="0"/>
      <w:divBdr>
        <w:top w:val="none" w:sz="0" w:space="0" w:color="auto"/>
        <w:left w:val="none" w:sz="0" w:space="0" w:color="auto"/>
        <w:bottom w:val="none" w:sz="0" w:space="0" w:color="auto"/>
        <w:right w:val="none" w:sz="0" w:space="0" w:color="auto"/>
      </w:divBdr>
    </w:div>
    <w:div w:id="1669014496">
      <w:bodyDiv w:val="1"/>
      <w:marLeft w:val="0"/>
      <w:marRight w:val="0"/>
      <w:marTop w:val="0"/>
      <w:marBottom w:val="0"/>
      <w:divBdr>
        <w:top w:val="none" w:sz="0" w:space="0" w:color="auto"/>
        <w:left w:val="none" w:sz="0" w:space="0" w:color="auto"/>
        <w:bottom w:val="none" w:sz="0" w:space="0" w:color="auto"/>
        <w:right w:val="none" w:sz="0" w:space="0" w:color="auto"/>
      </w:divBdr>
    </w:div>
    <w:div w:id="1669093685">
      <w:bodyDiv w:val="1"/>
      <w:marLeft w:val="0"/>
      <w:marRight w:val="0"/>
      <w:marTop w:val="0"/>
      <w:marBottom w:val="0"/>
      <w:divBdr>
        <w:top w:val="none" w:sz="0" w:space="0" w:color="auto"/>
        <w:left w:val="none" w:sz="0" w:space="0" w:color="auto"/>
        <w:bottom w:val="none" w:sz="0" w:space="0" w:color="auto"/>
        <w:right w:val="none" w:sz="0" w:space="0" w:color="auto"/>
      </w:divBdr>
    </w:div>
    <w:div w:id="1669406542">
      <w:bodyDiv w:val="1"/>
      <w:marLeft w:val="0"/>
      <w:marRight w:val="0"/>
      <w:marTop w:val="0"/>
      <w:marBottom w:val="0"/>
      <w:divBdr>
        <w:top w:val="none" w:sz="0" w:space="0" w:color="auto"/>
        <w:left w:val="none" w:sz="0" w:space="0" w:color="auto"/>
        <w:bottom w:val="none" w:sz="0" w:space="0" w:color="auto"/>
        <w:right w:val="none" w:sz="0" w:space="0" w:color="auto"/>
      </w:divBdr>
    </w:div>
    <w:div w:id="1669867517">
      <w:bodyDiv w:val="1"/>
      <w:marLeft w:val="0"/>
      <w:marRight w:val="0"/>
      <w:marTop w:val="0"/>
      <w:marBottom w:val="0"/>
      <w:divBdr>
        <w:top w:val="none" w:sz="0" w:space="0" w:color="auto"/>
        <w:left w:val="none" w:sz="0" w:space="0" w:color="auto"/>
        <w:bottom w:val="none" w:sz="0" w:space="0" w:color="auto"/>
        <w:right w:val="none" w:sz="0" w:space="0" w:color="auto"/>
      </w:divBdr>
    </w:div>
    <w:div w:id="1669946856">
      <w:bodyDiv w:val="1"/>
      <w:marLeft w:val="0"/>
      <w:marRight w:val="0"/>
      <w:marTop w:val="0"/>
      <w:marBottom w:val="0"/>
      <w:divBdr>
        <w:top w:val="none" w:sz="0" w:space="0" w:color="auto"/>
        <w:left w:val="none" w:sz="0" w:space="0" w:color="auto"/>
        <w:bottom w:val="none" w:sz="0" w:space="0" w:color="auto"/>
        <w:right w:val="none" w:sz="0" w:space="0" w:color="auto"/>
      </w:divBdr>
    </w:div>
    <w:div w:id="1670325193">
      <w:bodyDiv w:val="1"/>
      <w:marLeft w:val="0"/>
      <w:marRight w:val="0"/>
      <w:marTop w:val="0"/>
      <w:marBottom w:val="0"/>
      <w:divBdr>
        <w:top w:val="none" w:sz="0" w:space="0" w:color="auto"/>
        <w:left w:val="none" w:sz="0" w:space="0" w:color="auto"/>
        <w:bottom w:val="none" w:sz="0" w:space="0" w:color="auto"/>
        <w:right w:val="none" w:sz="0" w:space="0" w:color="auto"/>
      </w:divBdr>
    </w:div>
    <w:div w:id="1670474795">
      <w:bodyDiv w:val="1"/>
      <w:marLeft w:val="0"/>
      <w:marRight w:val="0"/>
      <w:marTop w:val="0"/>
      <w:marBottom w:val="0"/>
      <w:divBdr>
        <w:top w:val="none" w:sz="0" w:space="0" w:color="auto"/>
        <w:left w:val="none" w:sz="0" w:space="0" w:color="auto"/>
        <w:bottom w:val="none" w:sz="0" w:space="0" w:color="auto"/>
        <w:right w:val="none" w:sz="0" w:space="0" w:color="auto"/>
      </w:divBdr>
    </w:div>
    <w:div w:id="1671372598">
      <w:bodyDiv w:val="1"/>
      <w:marLeft w:val="0"/>
      <w:marRight w:val="0"/>
      <w:marTop w:val="0"/>
      <w:marBottom w:val="0"/>
      <w:divBdr>
        <w:top w:val="none" w:sz="0" w:space="0" w:color="auto"/>
        <w:left w:val="none" w:sz="0" w:space="0" w:color="auto"/>
        <w:bottom w:val="none" w:sz="0" w:space="0" w:color="auto"/>
        <w:right w:val="none" w:sz="0" w:space="0" w:color="auto"/>
      </w:divBdr>
    </w:div>
    <w:div w:id="1671520627">
      <w:bodyDiv w:val="1"/>
      <w:marLeft w:val="0"/>
      <w:marRight w:val="0"/>
      <w:marTop w:val="0"/>
      <w:marBottom w:val="0"/>
      <w:divBdr>
        <w:top w:val="none" w:sz="0" w:space="0" w:color="auto"/>
        <w:left w:val="none" w:sz="0" w:space="0" w:color="auto"/>
        <w:bottom w:val="none" w:sz="0" w:space="0" w:color="auto"/>
        <w:right w:val="none" w:sz="0" w:space="0" w:color="auto"/>
      </w:divBdr>
      <w:divsChild>
        <w:div w:id="895700513">
          <w:marLeft w:val="0"/>
          <w:marRight w:val="0"/>
          <w:marTop w:val="0"/>
          <w:marBottom w:val="0"/>
          <w:divBdr>
            <w:top w:val="none" w:sz="0" w:space="0" w:color="auto"/>
            <w:left w:val="none" w:sz="0" w:space="0" w:color="auto"/>
            <w:bottom w:val="none" w:sz="0" w:space="0" w:color="auto"/>
            <w:right w:val="none" w:sz="0" w:space="0" w:color="auto"/>
          </w:divBdr>
          <w:divsChild>
            <w:div w:id="1931619065">
              <w:marLeft w:val="0"/>
              <w:marRight w:val="0"/>
              <w:marTop w:val="0"/>
              <w:marBottom w:val="0"/>
              <w:divBdr>
                <w:top w:val="none" w:sz="0" w:space="0" w:color="auto"/>
                <w:left w:val="none" w:sz="0" w:space="0" w:color="auto"/>
                <w:bottom w:val="none" w:sz="0" w:space="0" w:color="auto"/>
                <w:right w:val="none" w:sz="0" w:space="0" w:color="auto"/>
              </w:divBdr>
              <w:divsChild>
                <w:div w:id="1896381812">
                  <w:marLeft w:val="0"/>
                  <w:marRight w:val="0"/>
                  <w:marTop w:val="0"/>
                  <w:marBottom w:val="0"/>
                  <w:divBdr>
                    <w:top w:val="none" w:sz="0" w:space="0" w:color="auto"/>
                    <w:left w:val="none" w:sz="0" w:space="0" w:color="auto"/>
                    <w:bottom w:val="none" w:sz="0" w:space="0" w:color="auto"/>
                    <w:right w:val="none" w:sz="0" w:space="0" w:color="auto"/>
                  </w:divBdr>
                  <w:divsChild>
                    <w:div w:id="1765374500">
                      <w:marLeft w:val="0"/>
                      <w:marRight w:val="0"/>
                      <w:marTop w:val="0"/>
                      <w:marBottom w:val="0"/>
                      <w:divBdr>
                        <w:top w:val="none" w:sz="0" w:space="0" w:color="auto"/>
                        <w:left w:val="none" w:sz="0" w:space="0" w:color="auto"/>
                        <w:bottom w:val="none" w:sz="0" w:space="0" w:color="auto"/>
                        <w:right w:val="none" w:sz="0" w:space="0" w:color="auto"/>
                      </w:divBdr>
                      <w:divsChild>
                        <w:div w:id="751927144">
                          <w:marLeft w:val="0"/>
                          <w:marRight w:val="0"/>
                          <w:marTop w:val="0"/>
                          <w:marBottom w:val="0"/>
                          <w:divBdr>
                            <w:top w:val="none" w:sz="0" w:space="0" w:color="auto"/>
                            <w:left w:val="none" w:sz="0" w:space="0" w:color="auto"/>
                            <w:bottom w:val="none" w:sz="0" w:space="0" w:color="auto"/>
                            <w:right w:val="none" w:sz="0" w:space="0" w:color="auto"/>
                          </w:divBdr>
                          <w:divsChild>
                            <w:div w:id="14931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6404">
      <w:bodyDiv w:val="1"/>
      <w:marLeft w:val="0"/>
      <w:marRight w:val="0"/>
      <w:marTop w:val="0"/>
      <w:marBottom w:val="0"/>
      <w:divBdr>
        <w:top w:val="none" w:sz="0" w:space="0" w:color="auto"/>
        <w:left w:val="none" w:sz="0" w:space="0" w:color="auto"/>
        <w:bottom w:val="none" w:sz="0" w:space="0" w:color="auto"/>
        <w:right w:val="none" w:sz="0" w:space="0" w:color="auto"/>
      </w:divBdr>
    </w:div>
    <w:div w:id="1673490842">
      <w:bodyDiv w:val="1"/>
      <w:marLeft w:val="0"/>
      <w:marRight w:val="0"/>
      <w:marTop w:val="0"/>
      <w:marBottom w:val="0"/>
      <w:divBdr>
        <w:top w:val="none" w:sz="0" w:space="0" w:color="auto"/>
        <w:left w:val="none" w:sz="0" w:space="0" w:color="auto"/>
        <w:bottom w:val="none" w:sz="0" w:space="0" w:color="auto"/>
        <w:right w:val="none" w:sz="0" w:space="0" w:color="auto"/>
      </w:divBdr>
    </w:div>
    <w:div w:id="1674527181">
      <w:bodyDiv w:val="1"/>
      <w:marLeft w:val="0"/>
      <w:marRight w:val="0"/>
      <w:marTop w:val="0"/>
      <w:marBottom w:val="0"/>
      <w:divBdr>
        <w:top w:val="none" w:sz="0" w:space="0" w:color="auto"/>
        <w:left w:val="none" w:sz="0" w:space="0" w:color="auto"/>
        <w:bottom w:val="none" w:sz="0" w:space="0" w:color="auto"/>
        <w:right w:val="none" w:sz="0" w:space="0" w:color="auto"/>
      </w:divBdr>
    </w:div>
    <w:div w:id="1675649328">
      <w:bodyDiv w:val="1"/>
      <w:marLeft w:val="0"/>
      <w:marRight w:val="0"/>
      <w:marTop w:val="0"/>
      <w:marBottom w:val="0"/>
      <w:divBdr>
        <w:top w:val="none" w:sz="0" w:space="0" w:color="auto"/>
        <w:left w:val="none" w:sz="0" w:space="0" w:color="auto"/>
        <w:bottom w:val="none" w:sz="0" w:space="0" w:color="auto"/>
        <w:right w:val="none" w:sz="0" w:space="0" w:color="auto"/>
      </w:divBdr>
    </w:div>
    <w:div w:id="1676878284">
      <w:bodyDiv w:val="1"/>
      <w:marLeft w:val="0"/>
      <w:marRight w:val="0"/>
      <w:marTop w:val="0"/>
      <w:marBottom w:val="0"/>
      <w:divBdr>
        <w:top w:val="none" w:sz="0" w:space="0" w:color="auto"/>
        <w:left w:val="none" w:sz="0" w:space="0" w:color="auto"/>
        <w:bottom w:val="none" w:sz="0" w:space="0" w:color="auto"/>
        <w:right w:val="none" w:sz="0" w:space="0" w:color="auto"/>
      </w:divBdr>
    </w:div>
    <w:div w:id="1677271845">
      <w:bodyDiv w:val="1"/>
      <w:marLeft w:val="0"/>
      <w:marRight w:val="0"/>
      <w:marTop w:val="0"/>
      <w:marBottom w:val="0"/>
      <w:divBdr>
        <w:top w:val="none" w:sz="0" w:space="0" w:color="auto"/>
        <w:left w:val="none" w:sz="0" w:space="0" w:color="auto"/>
        <w:bottom w:val="none" w:sz="0" w:space="0" w:color="auto"/>
        <w:right w:val="none" w:sz="0" w:space="0" w:color="auto"/>
      </w:divBdr>
    </w:div>
    <w:div w:id="1677417052">
      <w:bodyDiv w:val="1"/>
      <w:marLeft w:val="0"/>
      <w:marRight w:val="0"/>
      <w:marTop w:val="0"/>
      <w:marBottom w:val="0"/>
      <w:divBdr>
        <w:top w:val="none" w:sz="0" w:space="0" w:color="auto"/>
        <w:left w:val="none" w:sz="0" w:space="0" w:color="auto"/>
        <w:bottom w:val="none" w:sz="0" w:space="0" w:color="auto"/>
        <w:right w:val="none" w:sz="0" w:space="0" w:color="auto"/>
      </w:divBdr>
    </w:div>
    <w:div w:id="1677687668">
      <w:bodyDiv w:val="1"/>
      <w:marLeft w:val="0"/>
      <w:marRight w:val="0"/>
      <w:marTop w:val="0"/>
      <w:marBottom w:val="0"/>
      <w:divBdr>
        <w:top w:val="none" w:sz="0" w:space="0" w:color="auto"/>
        <w:left w:val="none" w:sz="0" w:space="0" w:color="auto"/>
        <w:bottom w:val="none" w:sz="0" w:space="0" w:color="auto"/>
        <w:right w:val="none" w:sz="0" w:space="0" w:color="auto"/>
      </w:divBdr>
    </w:div>
    <w:div w:id="1677994303">
      <w:bodyDiv w:val="1"/>
      <w:marLeft w:val="0"/>
      <w:marRight w:val="0"/>
      <w:marTop w:val="0"/>
      <w:marBottom w:val="0"/>
      <w:divBdr>
        <w:top w:val="none" w:sz="0" w:space="0" w:color="auto"/>
        <w:left w:val="none" w:sz="0" w:space="0" w:color="auto"/>
        <w:bottom w:val="none" w:sz="0" w:space="0" w:color="auto"/>
        <w:right w:val="none" w:sz="0" w:space="0" w:color="auto"/>
      </w:divBdr>
    </w:div>
    <w:div w:id="1678579920">
      <w:bodyDiv w:val="1"/>
      <w:marLeft w:val="0"/>
      <w:marRight w:val="0"/>
      <w:marTop w:val="0"/>
      <w:marBottom w:val="0"/>
      <w:divBdr>
        <w:top w:val="none" w:sz="0" w:space="0" w:color="auto"/>
        <w:left w:val="none" w:sz="0" w:space="0" w:color="auto"/>
        <w:bottom w:val="none" w:sz="0" w:space="0" w:color="auto"/>
        <w:right w:val="none" w:sz="0" w:space="0" w:color="auto"/>
      </w:divBdr>
    </w:div>
    <w:div w:id="1679040820">
      <w:bodyDiv w:val="1"/>
      <w:marLeft w:val="0"/>
      <w:marRight w:val="0"/>
      <w:marTop w:val="0"/>
      <w:marBottom w:val="0"/>
      <w:divBdr>
        <w:top w:val="none" w:sz="0" w:space="0" w:color="auto"/>
        <w:left w:val="none" w:sz="0" w:space="0" w:color="auto"/>
        <w:bottom w:val="none" w:sz="0" w:space="0" w:color="auto"/>
        <w:right w:val="none" w:sz="0" w:space="0" w:color="auto"/>
      </w:divBdr>
    </w:div>
    <w:div w:id="1679771732">
      <w:bodyDiv w:val="1"/>
      <w:marLeft w:val="0"/>
      <w:marRight w:val="0"/>
      <w:marTop w:val="0"/>
      <w:marBottom w:val="0"/>
      <w:divBdr>
        <w:top w:val="none" w:sz="0" w:space="0" w:color="auto"/>
        <w:left w:val="none" w:sz="0" w:space="0" w:color="auto"/>
        <w:bottom w:val="none" w:sz="0" w:space="0" w:color="auto"/>
        <w:right w:val="none" w:sz="0" w:space="0" w:color="auto"/>
      </w:divBdr>
    </w:div>
    <w:div w:id="1680694258">
      <w:bodyDiv w:val="1"/>
      <w:marLeft w:val="0"/>
      <w:marRight w:val="0"/>
      <w:marTop w:val="0"/>
      <w:marBottom w:val="0"/>
      <w:divBdr>
        <w:top w:val="none" w:sz="0" w:space="0" w:color="auto"/>
        <w:left w:val="none" w:sz="0" w:space="0" w:color="auto"/>
        <w:bottom w:val="none" w:sz="0" w:space="0" w:color="auto"/>
        <w:right w:val="none" w:sz="0" w:space="0" w:color="auto"/>
      </w:divBdr>
    </w:div>
    <w:div w:id="1682122179">
      <w:bodyDiv w:val="1"/>
      <w:marLeft w:val="0"/>
      <w:marRight w:val="0"/>
      <w:marTop w:val="0"/>
      <w:marBottom w:val="0"/>
      <w:divBdr>
        <w:top w:val="none" w:sz="0" w:space="0" w:color="auto"/>
        <w:left w:val="none" w:sz="0" w:space="0" w:color="auto"/>
        <w:bottom w:val="none" w:sz="0" w:space="0" w:color="auto"/>
        <w:right w:val="none" w:sz="0" w:space="0" w:color="auto"/>
      </w:divBdr>
    </w:div>
    <w:div w:id="1682510794">
      <w:bodyDiv w:val="1"/>
      <w:marLeft w:val="0"/>
      <w:marRight w:val="0"/>
      <w:marTop w:val="0"/>
      <w:marBottom w:val="0"/>
      <w:divBdr>
        <w:top w:val="none" w:sz="0" w:space="0" w:color="auto"/>
        <w:left w:val="none" w:sz="0" w:space="0" w:color="auto"/>
        <w:bottom w:val="none" w:sz="0" w:space="0" w:color="auto"/>
        <w:right w:val="none" w:sz="0" w:space="0" w:color="auto"/>
      </w:divBdr>
    </w:div>
    <w:div w:id="1682899408">
      <w:bodyDiv w:val="1"/>
      <w:marLeft w:val="0"/>
      <w:marRight w:val="0"/>
      <w:marTop w:val="0"/>
      <w:marBottom w:val="0"/>
      <w:divBdr>
        <w:top w:val="none" w:sz="0" w:space="0" w:color="auto"/>
        <w:left w:val="none" w:sz="0" w:space="0" w:color="auto"/>
        <w:bottom w:val="none" w:sz="0" w:space="0" w:color="auto"/>
        <w:right w:val="none" w:sz="0" w:space="0" w:color="auto"/>
      </w:divBdr>
    </w:div>
    <w:div w:id="1683166391">
      <w:bodyDiv w:val="1"/>
      <w:marLeft w:val="0"/>
      <w:marRight w:val="0"/>
      <w:marTop w:val="0"/>
      <w:marBottom w:val="0"/>
      <w:divBdr>
        <w:top w:val="none" w:sz="0" w:space="0" w:color="auto"/>
        <w:left w:val="none" w:sz="0" w:space="0" w:color="auto"/>
        <w:bottom w:val="none" w:sz="0" w:space="0" w:color="auto"/>
        <w:right w:val="none" w:sz="0" w:space="0" w:color="auto"/>
      </w:divBdr>
    </w:div>
    <w:div w:id="1683899634">
      <w:bodyDiv w:val="1"/>
      <w:marLeft w:val="0"/>
      <w:marRight w:val="0"/>
      <w:marTop w:val="0"/>
      <w:marBottom w:val="0"/>
      <w:divBdr>
        <w:top w:val="none" w:sz="0" w:space="0" w:color="auto"/>
        <w:left w:val="none" w:sz="0" w:space="0" w:color="auto"/>
        <w:bottom w:val="none" w:sz="0" w:space="0" w:color="auto"/>
        <w:right w:val="none" w:sz="0" w:space="0" w:color="auto"/>
      </w:divBdr>
    </w:div>
    <w:div w:id="1684017009">
      <w:bodyDiv w:val="1"/>
      <w:marLeft w:val="0"/>
      <w:marRight w:val="0"/>
      <w:marTop w:val="0"/>
      <w:marBottom w:val="0"/>
      <w:divBdr>
        <w:top w:val="none" w:sz="0" w:space="0" w:color="auto"/>
        <w:left w:val="none" w:sz="0" w:space="0" w:color="auto"/>
        <w:bottom w:val="none" w:sz="0" w:space="0" w:color="auto"/>
        <w:right w:val="none" w:sz="0" w:space="0" w:color="auto"/>
      </w:divBdr>
    </w:div>
    <w:div w:id="1684747871">
      <w:bodyDiv w:val="1"/>
      <w:marLeft w:val="0"/>
      <w:marRight w:val="0"/>
      <w:marTop w:val="0"/>
      <w:marBottom w:val="0"/>
      <w:divBdr>
        <w:top w:val="none" w:sz="0" w:space="0" w:color="auto"/>
        <w:left w:val="none" w:sz="0" w:space="0" w:color="auto"/>
        <w:bottom w:val="none" w:sz="0" w:space="0" w:color="auto"/>
        <w:right w:val="none" w:sz="0" w:space="0" w:color="auto"/>
      </w:divBdr>
    </w:div>
    <w:div w:id="1685745534">
      <w:bodyDiv w:val="1"/>
      <w:marLeft w:val="0"/>
      <w:marRight w:val="0"/>
      <w:marTop w:val="0"/>
      <w:marBottom w:val="0"/>
      <w:divBdr>
        <w:top w:val="none" w:sz="0" w:space="0" w:color="auto"/>
        <w:left w:val="none" w:sz="0" w:space="0" w:color="auto"/>
        <w:bottom w:val="none" w:sz="0" w:space="0" w:color="auto"/>
        <w:right w:val="none" w:sz="0" w:space="0" w:color="auto"/>
      </w:divBdr>
    </w:div>
    <w:div w:id="1687321225">
      <w:bodyDiv w:val="1"/>
      <w:marLeft w:val="0"/>
      <w:marRight w:val="0"/>
      <w:marTop w:val="0"/>
      <w:marBottom w:val="0"/>
      <w:divBdr>
        <w:top w:val="none" w:sz="0" w:space="0" w:color="auto"/>
        <w:left w:val="none" w:sz="0" w:space="0" w:color="auto"/>
        <w:bottom w:val="none" w:sz="0" w:space="0" w:color="auto"/>
        <w:right w:val="none" w:sz="0" w:space="0" w:color="auto"/>
      </w:divBdr>
    </w:div>
    <w:div w:id="1688362864">
      <w:bodyDiv w:val="1"/>
      <w:marLeft w:val="0"/>
      <w:marRight w:val="0"/>
      <w:marTop w:val="0"/>
      <w:marBottom w:val="0"/>
      <w:divBdr>
        <w:top w:val="none" w:sz="0" w:space="0" w:color="auto"/>
        <w:left w:val="none" w:sz="0" w:space="0" w:color="auto"/>
        <w:bottom w:val="none" w:sz="0" w:space="0" w:color="auto"/>
        <w:right w:val="none" w:sz="0" w:space="0" w:color="auto"/>
      </w:divBdr>
    </w:div>
    <w:div w:id="1688601892">
      <w:bodyDiv w:val="1"/>
      <w:marLeft w:val="0"/>
      <w:marRight w:val="0"/>
      <w:marTop w:val="0"/>
      <w:marBottom w:val="0"/>
      <w:divBdr>
        <w:top w:val="none" w:sz="0" w:space="0" w:color="auto"/>
        <w:left w:val="none" w:sz="0" w:space="0" w:color="auto"/>
        <w:bottom w:val="none" w:sz="0" w:space="0" w:color="auto"/>
        <w:right w:val="none" w:sz="0" w:space="0" w:color="auto"/>
      </w:divBdr>
    </w:div>
    <w:div w:id="1688672807">
      <w:bodyDiv w:val="1"/>
      <w:marLeft w:val="0"/>
      <w:marRight w:val="0"/>
      <w:marTop w:val="0"/>
      <w:marBottom w:val="0"/>
      <w:divBdr>
        <w:top w:val="none" w:sz="0" w:space="0" w:color="auto"/>
        <w:left w:val="none" w:sz="0" w:space="0" w:color="auto"/>
        <w:bottom w:val="none" w:sz="0" w:space="0" w:color="auto"/>
        <w:right w:val="none" w:sz="0" w:space="0" w:color="auto"/>
      </w:divBdr>
    </w:div>
    <w:div w:id="1688942276">
      <w:bodyDiv w:val="1"/>
      <w:marLeft w:val="0"/>
      <w:marRight w:val="0"/>
      <w:marTop w:val="0"/>
      <w:marBottom w:val="0"/>
      <w:divBdr>
        <w:top w:val="none" w:sz="0" w:space="0" w:color="auto"/>
        <w:left w:val="none" w:sz="0" w:space="0" w:color="auto"/>
        <w:bottom w:val="none" w:sz="0" w:space="0" w:color="auto"/>
        <w:right w:val="none" w:sz="0" w:space="0" w:color="auto"/>
      </w:divBdr>
    </w:div>
    <w:div w:id="1689142602">
      <w:bodyDiv w:val="1"/>
      <w:marLeft w:val="0"/>
      <w:marRight w:val="0"/>
      <w:marTop w:val="0"/>
      <w:marBottom w:val="0"/>
      <w:divBdr>
        <w:top w:val="none" w:sz="0" w:space="0" w:color="auto"/>
        <w:left w:val="none" w:sz="0" w:space="0" w:color="auto"/>
        <w:bottom w:val="none" w:sz="0" w:space="0" w:color="auto"/>
        <w:right w:val="none" w:sz="0" w:space="0" w:color="auto"/>
      </w:divBdr>
    </w:div>
    <w:div w:id="1689600243">
      <w:bodyDiv w:val="1"/>
      <w:marLeft w:val="0"/>
      <w:marRight w:val="0"/>
      <w:marTop w:val="0"/>
      <w:marBottom w:val="0"/>
      <w:divBdr>
        <w:top w:val="none" w:sz="0" w:space="0" w:color="auto"/>
        <w:left w:val="none" w:sz="0" w:space="0" w:color="auto"/>
        <w:bottom w:val="none" w:sz="0" w:space="0" w:color="auto"/>
        <w:right w:val="none" w:sz="0" w:space="0" w:color="auto"/>
      </w:divBdr>
    </w:div>
    <w:div w:id="1689990561">
      <w:bodyDiv w:val="1"/>
      <w:marLeft w:val="0"/>
      <w:marRight w:val="0"/>
      <w:marTop w:val="0"/>
      <w:marBottom w:val="0"/>
      <w:divBdr>
        <w:top w:val="none" w:sz="0" w:space="0" w:color="auto"/>
        <w:left w:val="none" w:sz="0" w:space="0" w:color="auto"/>
        <w:bottom w:val="none" w:sz="0" w:space="0" w:color="auto"/>
        <w:right w:val="none" w:sz="0" w:space="0" w:color="auto"/>
      </w:divBdr>
    </w:div>
    <w:div w:id="1690136798">
      <w:bodyDiv w:val="1"/>
      <w:marLeft w:val="0"/>
      <w:marRight w:val="0"/>
      <w:marTop w:val="0"/>
      <w:marBottom w:val="0"/>
      <w:divBdr>
        <w:top w:val="none" w:sz="0" w:space="0" w:color="auto"/>
        <w:left w:val="none" w:sz="0" w:space="0" w:color="auto"/>
        <w:bottom w:val="none" w:sz="0" w:space="0" w:color="auto"/>
        <w:right w:val="none" w:sz="0" w:space="0" w:color="auto"/>
      </w:divBdr>
    </w:div>
    <w:div w:id="1690720582">
      <w:bodyDiv w:val="1"/>
      <w:marLeft w:val="0"/>
      <w:marRight w:val="0"/>
      <w:marTop w:val="0"/>
      <w:marBottom w:val="0"/>
      <w:divBdr>
        <w:top w:val="none" w:sz="0" w:space="0" w:color="auto"/>
        <w:left w:val="none" w:sz="0" w:space="0" w:color="auto"/>
        <w:bottom w:val="none" w:sz="0" w:space="0" w:color="auto"/>
        <w:right w:val="none" w:sz="0" w:space="0" w:color="auto"/>
      </w:divBdr>
    </w:div>
    <w:div w:id="1690988790">
      <w:bodyDiv w:val="1"/>
      <w:marLeft w:val="0"/>
      <w:marRight w:val="0"/>
      <w:marTop w:val="0"/>
      <w:marBottom w:val="0"/>
      <w:divBdr>
        <w:top w:val="none" w:sz="0" w:space="0" w:color="auto"/>
        <w:left w:val="none" w:sz="0" w:space="0" w:color="auto"/>
        <w:bottom w:val="none" w:sz="0" w:space="0" w:color="auto"/>
        <w:right w:val="none" w:sz="0" w:space="0" w:color="auto"/>
      </w:divBdr>
    </w:div>
    <w:div w:id="1692796648">
      <w:bodyDiv w:val="1"/>
      <w:marLeft w:val="0"/>
      <w:marRight w:val="0"/>
      <w:marTop w:val="0"/>
      <w:marBottom w:val="0"/>
      <w:divBdr>
        <w:top w:val="none" w:sz="0" w:space="0" w:color="auto"/>
        <w:left w:val="none" w:sz="0" w:space="0" w:color="auto"/>
        <w:bottom w:val="none" w:sz="0" w:space="0" w:color="auto"/>
        <w:right w:val="none" w:sz="0" w:space="0" w:color="auto"/>
      </w:divBdr>
    </w:div>
    <w:div w:id="1692997102">
      <w:bodyDiv w:val="1"/>
      <w:marLeft w:val="0"/>
      <w:marRight w:val="0"/>
      <w:marTop w:val="0"/>
      <w:marBottom w:val="0"/>
      <w:divBdr>
        <w:top w:val="none" w:sz="0" w:space="0" w:color="auto"/>
        <w:left w:val="none" w:sz="0" w:space="0" w:color="auto"/>
        <w:bottom w:val="none" w:sz="0" w:space="0" w:color="auto"/>
        <w:right w:val="none" w:sz="0" w:space="0" w:color="auto"/>
      </w:divBdr>
    </w:div>
    <w:div w:id="1693334189">
      <w:bodyDiv w:val="1"/>
      <w:marLeft w:val="0"/>
      <w:marRight w:val="0"/>
      <w:marTop w:val="0"/>
      <w:marBottom w:val="0"/>
      <w:divBdr>
        <w:top w:val="none" w:sz="0" w:space="0" w:color="auto"/>
        <w:left w:val="none" w:sz="0" w:space="0" w:color="auto"/>
        <w:bottom w:val="none" w:sz="0" w:space="0" w:color="auto"/>
        <w:right w:val="none" w:sz="0" w:space="0" w:color="auto"/>
      </w:divBdr>
    </w:div>
    <w:div w:id="1693610618">
      <w:bodyDiv w:val="1"/>
      <w:marLeft w:val="0"/>
      <w:marRight w:val="0"/>
      <w:marTop w:val="0"/>
      <w:marBottom w:val="0"/>
      <w:divBdr>
        <w:top w:val="none" w:sz="0" w:space="0" w:color="auto"/>
        <w:left w:val="none" w:sz="0" w:space="0" w:color="auto"/>
        <w:bottom w:val="none" w:sz="0" w:space="0" w:color="auto"/>
        <w:right w:val="none" w:sz="0" w:space="0" w:color="auto"/>
      </w:divBdr>
    </w:div>
    <w:div w:id="1693989109">
      <w:bodyDiv w:val="1"/>
      <w:marLeft w:val="0"/>
      <w:marRight w:val="0"/>
      <w:marTop w:val="0"/>
      <w:marBottom w:val="0"/>
      <w:divBdr>
        <w:top w:val="none" w:sz="0" w:space="0" w:color="auto"/>
        <w:left w:val="none" w:sz="0" w:space="0" w:color="auto"/>
        <w:bottom w:val="none" w:sz="0" w:space="0" w:color="auto"/>
        <w:right w:val="none" w:sz="0" w:space="0" w:color="auto"/>
      </w:divBdr>
    </w:div>
    <w:div w:id="1697806603">
      <w:bodyDiv w:val="1"/>
      <w:marLeft w:val="0"/>
      <w:marRight w:val="0"/>
      <w:marTop w:val="0"/>
      <w:marBottom w:val="0"/>
      <w:divBdr>
        <w:top w:val="none" w:sz="0" w:space="0" w:color="auto"/>
        <w:left w:val="none" w:sz="0" w:space="0" w:color="auto"/>
        <w:bottom w:val="none" w:sz="0" w:space="0" w:color="auto"/>
        <w:right w:val="none" w:sz="0" w:space="0" w:color="auto"/>
      </w:divBdr>
    </w:div>
    <w:div w:id="1697997299">
      <w:bodyDiv w:val="1"/>
      <w:marLeft w:val="0"/>
      <w:marRight w:val="0"/>
      <w:marTop w:val="0"/>
      <w:marBottom w:val="0"/>
      <w:divBdr>
        <w:top w:val="none" w:sz="0" w:space="0" w:color="auto"/>
        <w:left w:val="none" w:sz="0" w:space="0" w:color="auto"/>
        <w:bottom w:val="none" w:sz="0" w:space="0" w:color="auto"/>
        <w:right w:val="none" w:sz="0" w:space="0" w:color="auto"/>
      </w:divBdr>
    </w:div>
    <w:div w:id="1698002140">
      <w:bodyDiv w:val="1"/>
      <w:marLeft w:val="0"/>
      <w:marRight w:val="0"/>
      <w:marTop w:val="0"/>
      <w:marBottom w:val="0"/>
      <w:divBdr>
        <w:top w:val="none" w:sz="0" w:space="0" w:color="auto"/>
        <w:left w:val="none" w:sz="0" w:space="0" w:color="auto"/>
        <w:bottom w:val="none" w:sz="0" w:space="0" w:color="auto"/>
        <w:right w:val="none" w:sz="0" w:space="0" w:color="auto"/>
      </w:divBdr>
    </w:div>
    <w:div w:id="1698041331">
      <w:bodyDiv w:val="1"/>
      <w:marLeft w:val="0"/>
      <w:marRight w:val="0"/>
      <w:marTop w:val="0"/>
      <w:marBottom w:val="0"/>
      <w:divBdr>
        <w:top w:val="none" w:sz="0" w:space="0" w:color="auto"/>
        <w:left w:val="none" w:sz="0" w:space="0" w:color="auto"/>
        <w:bottom w:val="none" w:sz="0" w:space="0" w:color="auto"/>
        <w:right w:val="none" w:sz="0" w:space="0" w:color="auto"/>
      </w:divBdr>
    </w:div>
    <w:div w:id="1698431149">
      <w:bodyDiv w:val="1"/>
      <w:marLeft w:val="0"/>
      <w:marRight w:val="0"/>
      <w:marTop w:val="0"/>
      <w:marBottom w:val="0"/>
      <w:divBdr>
        <w:top w:val="none" w:sz="0" w:space="0" w:color="auto"/>
        <w:left w:val="none" w:sz="0" w:space="0" w:color="auto"/>
        <w:bottom w:val="none" w:sz="0" w:space="0" w:color="auto"/>
        <w:right w:val="none" w:sz="0" w:space="0" w:color="auto"/>
      </w:divBdr>
    </w:div>
    <w:div w:id="1699156981">
      <w:bodyDiv w:val="1"/>
      <w:marLeft w:val="0"/>
      <w:marRight w:val="0"/>
      <w:marTop w:val="0"/>
      <w:marBottom w:val="0"/>
      <w:divBdr>
        <w:top w:val="none" w:sz="0" w:space="0" w:color="auto"/>
        <w:left w:val="none" w:sz="0" w:space="0" w:color="auto"/>
        <w:bottom w:val="none" w:sz="0" w:space="0" w:color="auto"/>
        <w:right w:val="none" w:sz="0" w:space="0" w:color="auto"/>
      </w:divBdr>
    </w:div>
    <w:div w:id="1699308149">
      <w:bodyDiv w:val="1"/>
      <w:marLeft w:val="0"/>
      <w:marRight w:val="0"/>
      <w:marTop w:val="0"/>
      <w:marBottom w:val="0"/>
      <w:divBdr>
        <w:top w:val="none" w:sz="0" w:space="0" w:color="auto"/>
        <w:left w:val="none" w:sz="0" w:space="0" w:color="auto"/>
        <w:bottom w:val="none" w:sz="0" w:space="0" w:color="auto"/>
        <w:right w:val="none" w:sz="0" w:space="0" w:color="auto"/>
      </w:divBdr>
    </w:div>
    <w:div w:id="1699314954">
      <w:bodyDiv w:val="1"/>
      <w:marLeft w:val="0"/>
      <w:marRight w:val="0"/>
      <w:marTop w:val="0"/>
      <w:marBottom w:val="0"/>
      <w:divBdr>
        <w:top w:val="none" w:sz="0" w:space="0" w:color="auto"/>
        <w:left w:val="none" w:sz="0" w:space="0" w:color="auto"/>
        <w:bottom w:val="none" w:sz="0" w:space="0" w:color="auto"/>
        <w:right w:val="none" w:sz="0" w:space="0" w:color="auto"/>
      </w:divBdr>
    </w:div>
    <w:div w:id="1700160498">
      <w:bodyDiv w:val="1"/>
      <w:marLeft w:val="0"/>
      <w:marRight w:val="0"/>
      <w:marTop w:val="0"/>
      <w:marBottom w:val="0"/>
      <w:divBdr>
        <w:top w:val="none" w:sz="0" w:space="0" w:color="auto"/>
        <w:left w:val="none" w:sz="0" w:space="0" w:color="auto"/>
        <w:bottom w:val="none" w:sz="0" w:space="0" w:color="auto"/>
        <w:right w:val="none" w:sz="0" w:space="0" w:color="auto"/>
      </w:divBdr>
    </w:div>
    <w:div w:id="1700659710">
      <w:bodyDiv w:val="1"/>
      <w:marLeft w:val="0"/>
      <w:marRight w:val="0"/>
      <w:marTop w:val="0"/>
      <w:marBottom w:val="0"/>
      <w:divBdr>
        <w:top w:val="none" w:sz="0" w:space="0" w:color="auto"/>
        <w:left w:val="none" w:sz="0" w:space="0" w:color="auto"/>
        <w:bottom w:val="none" w:sz="0" w:space="0" w:color="auto"/>
        <w:right w:val="none" w:sz="0" w:space="0" w:color="auto"/>
      </w:divBdr>
    </w:div>
    <w:div w:id="1700662108">
      <w:bodyDiv w:val="1"/>
      <w:marLeft w:val="0"/>
      <w:marRight w:val="0"/>
      <w:marTop w:val="0"/>
      <w:marBottom w:val="0"/>
      <w:divBdr>
        <w:top w:val="none" w:sz="0" w:space="0" w:color="auto"/>
        <w:left w:val="none" w:sz="0" w:space="0" w:color="auto"/>
        <w:bottom w:val="none" w:sz="0" w:space="0" w:color="auto"/>
        <w:right w:val="none" w:sz="0" w:space="0" w:color="auto"/>
      </w:divBdr>
    </w:div>
    <w:div w:id="1700815301">
      <w:bodyDiv w:val="1"/>
      <w:marLeft w:val="0"/>
      <w:marRight w:val="0"/>
      <w:marTop w:val="0"/>
      <w:marBottom w:val="0"/>
      <w:divBdr>
        <w:top w:val="none" w:sz="0" w:space="0" w:color="auto"/>
        <w:left w:val="none" w:sz="0" w:space="0" w:color="auto"/>
        <w:bottom w:val="none" w:sz="0" w:space="0" w:color="auto"/>
        <w:right w:val="none" w:sz="0" w:space="0" w:color="auto"/>
      </w:divBdr>
    </w:div>
    <w:div w:id="1702241289">
      <w:bodyDiv w:val="1"/>
      <w:marLeft w:val="0"/>
      <w:marRight w:val="0"/>
      <w:marTop w:val="0"/>
      <w:marBottom w:val="0"/>
      <w:divBdr>
        <w:top w:val="none" w:sz="0" w:space="0" w:color="auto"/>
        <w:left w:val="none" w:sz="0" w:space="0" w:color="auto"/>
        <w:bottom w:val="none" w:sz="0" w:space="0" w:color="auto"/>
        <w:right w:val="none" w:sz="0" w:space="0" w:color="auto"/>
      </w:divBdr>
    </w:div>
    <w:div w:id="1702244489">
      <w:bodyDiv w:val="1"/>
      <w:marLeft w:val="0"/>
      <w:marRight w:val="0"/>
      <w:marTop w:val="0"/>
      <w:marBottom w:val="0"/>
      <w:divBdr>
        <w:top w:val="none" w:sz="0" w:space="0" w:color="auto"/>
        <w:left w:val="none" w:sz="0" w:space="0" w:color="auto"/>
        <w:bottom w:val="none" w:sz="0" w:space="0" w:color="auto"/>
        <w:right w:val="none" w:sz="0" w:space="0" w:color="auto"/>
      </w:divBdr>
    </w:div>
    <w:div w:id="1702247539">
      <w:bodyDiv w:val="1"/>
      <w:marLeft w:val="0"/>
      <w:marRight w:val="0"/>
      <w:marTop w:val="0"/>
      <w:marBottom w:val="0"/>
      <w:divBdr>
        <w:top w:val="none" w:sz="0" w:space="0" w:color="auto"/>
        <w:left w:val="none" w:sz="0" w:space="0" w:color="auto"/>
        <w:bottom w:val="none" w:sz="0" w:space="0" w:color="auto"/>
        <w:right w:val="none" w:sz="0" w:space="0" w:color="auto"/>
      </w:divBdr>
    </w:div>
    <w:div w:id="1702822902">
      <w:bodyDiv w:val="1"/>
      <w:marLeft w:val="0"/>
      <w:marRight w:val="0"/>
      <w:marTop w:val="0"/>
      <w:marBottom w:val="0"/>
      <w:divBdr>
        <w:top w:val="none" w:sz="0" w:space="0" w:color="auto"/>
        <w:left w:val="none" w:sz="0" w:space="0" w:color="auto"/>
        <w:bottom w:val="none" w:sz="0" w:space="0" w:color="auto"/>
        <w:right w:val="none" w:sz="0" w:space="0" w:color="auto"/>
      </w:divBdr>
    </w:div>
    <w:div w:id="1703282210">
      <w:bodyDiv w:val="1"/>
      <w:marLeft w:val="0"/>
      <w:marRight w:val="0"/>
      <w:marTop w:val="0"/>
      <w:marBottom w:val="0"/>
      <w:divBdr>
        <w:top w:val="none" w:sz="0" w:space="0" w:color="auto"/>
        <w:left w:val="none" w:sz="0" w:space="0" w:color="auto"/>
        <w:bottom w:val="none" w:sz="0" w:space="0" w:color="auto"/>
        <w:right w:val="none" w:sz="0" w:space="0" w:color="auto"/>
      </w:divBdr>
    </w:div>
    <w:div w:id="1704087338">
      <w:bodyDiv w:val="1"/>
      <w:marLeft w:val="0"/>
      <w:marRight w:val="0"/>
      <w:marTop w:val="0"/>
      <w:marBottom w:val="0"/>
      <w:divBdr>
        <w:top w:val="none" w:sz="0" w:space="0" w:color="auto"/>
        <w:left w:val="none" w:sz="0" w:space="0" w:color="auto"/>
        <w:bottom w:val="none" w:sz="0" w:space="0" w:color="auto"/>
        <w:right w:val="none" w:sz="0" w:space="0" w:color="auto"/>
      </w:divBdr>
    </w:div>
    <w:div w:id="1704205932">
      <w:bodyDiv w:val="1"/>
      <w:marLeft w:val="0"/>
      <w:marRight w:val="0"/>
      <w:marTop w:val="0"/>
      <w:marBottom w:val="0"/>
      <w:divBdr>
        <w:top w:val="none" w:sz="0" w:space="0" w:color="auto"/>
        <w:left w:val="none" w:sz="0" w:space="0" w:color="auto"/>
        <w:bottom w:val="none" w:sz="0" w:space="0" w:color="auto"/>
        <w:right w:val="none" w:sz="0" w:space="0" w:color="auto"/>
      </w:divBdr>
    </w:div>
    <w:div w:id="1705670532">
      <w:bodyDiv w:val="1"/>
      <w:marLeft w:val="0"/>
      <w:marRight w:val="0"/>
      <w:marTop w:val="0"/>
      <w:marBottom w:val="0"/>
      <w:divBdr>
        <w:top w:val="none" w:sz="0" w:space="0" w:color="auto"/>
        <w:left w:val="none" w:sz="0" w:space="0" w:color="auto"/>
        <w:bottom w:val="none" w:sz="0" w:space="0" w:color="auto"/>
        <w:right w:val="none" w:sz="0" w:space="0" w:color="auto"/>
      </w:divBdr>
    </w:div>
    <w:div w:id="1706253277">
      <w:bodyDiv w:val="1"/>
      <w:marLeft w:val="0"/>
      <w:marRight w:val="0"/>
      <w:marTop w:val="0"/>
      <w:marBottom w:val="0"/>
      <w:divBdr>
        <w:top w:val="none" w:sz="0" w:space="0" w:color="auto"/>
        <w:left w:val="none" w:sz="0" w:space="0" w:color="auto"/>
        <w:bottom w:val="none" w:sz="0" w:space="0" w:color="auto"/>
        <w:right w:val="none" w:sz="0" w:space="0" w:color="auto"/>
      </w:divBdr>
    </w:div>
    <w:div w:id="1707362886">
      <w:bodyDiv w:val="1"/>
      <w:marLeft w:val="0"/>
      <w:marRight w:val="0"/>
      <w:marTop w:val="0"/>
      <w:marBottom w:val="0"/>
      <w:divBdr>
        <w:top w:val="none" w:sz="0" w:space="0" w:color="auto"/>
        <w:left w:val="none" w:sz="0" w:space="0" w:color="auto"/>
        <w:bottom w:val="none" w:sz="0" w:space="0" w:color="auto"/>
        <w:right w:val="none" w:sz="0" w:space="0" w:color="auto"/>
      </w:divBdr>
    </w:div>
    <w:div w:id="1709450345">
      <w:bodyDiv w:val="1"/>
      <w:marLeft w:val="0"/>
      <w:marRight w:val="0"/>
      <w:marTop w:val="0"/>
      <w:marBottom w:val="0"/>
      <w:divBdr>
        <w:top w:val="none" w:sz="0" w:space="0" w:color="auto"/>
        <w:left w:val="none" w:sz="0" w:space="0" w:color="auto"/>
        <w:bottom w:val="none" w:sz="0" w:space="0" w:color="auto"/>
        <w:right w:val="none" w:sz="0" w:space="0" w:color="auto"/>
      </w:divBdr>
    </w:div>
    <w:div w:id="1712606572">
      <w:bodyDiv w:val="1"/>
      <w:marLeft w:val="0"/>
      <w:marRight w:val="0"/>
      <w:marTop w:val="0"/>
      <w:marBottom w:val="0"/>
      <w:divBdr>
        <w:top w:val="none" w:sz="0" w:space="0" w:color="auto"/>
        <w:left w:val="none" w:sz="0" w:space="0" w:color="auto"/>
        <w:bottom w:val="none" w:sz="0" w:space="0" w:color="auto"/>
        <w:right w:val="none" w:sz="0" w:space="0" w:color="auto"/>
      </w:divBdr>
    </w:div>
    <w:div w:id="1712728521">
      <w:bodyDiv w:val="1"/>
      <w:marLeft w:val="0"/>
      <w:marRight w:val="0"/>
      <w:marTop w:val="0"/>
      <w:marBottom w:val="0"/>
      <w:divBdr>
        <w:top w:val="none" w:sz="0" w:space="0" w:color="auto"/>
        <w:left w:val="none" w:sz="0" w:space="0" w:color="auto"/>
        <w:bottom w:val="none" w:sz="0" w:space="0" w:color="auto"/>
        <w:right w:val="none" w:sz="0" w:space="0" w:color="auto"/>
      </w:divBdr>
    </w:div>
    <w:div w:id="1712732460">
      <w:bodyDiv w:val="1"/>
      <w:marLeft w:val="0"/>
      <w:marRight w:val="0"/>
      <w:marTop w:val="0"/>
      <w:marBottom w:val="0"/>
      <w:divBdr>
        <w:top w:val="none" w:sz="0" w:space="0" w:color="auto"/>
        <w:left w:val="none" w:sz="0" w:space="0" w:color="auto"/>
        <w:bottom w:val="none" w:sz="0" w:space="0" w:color="auto"/>
        <w:right w:val="none" w:sz="0" w:space="0" w:color="auto"/>
      </w:divBdr>
    </w:div>
    <w:div w:id="1713311724">
      <w:bodyDiv w:val="1"/>
      <w:marLeft w:val="0"/>
      <w:marRight w:val="0"/>
      <w:marTop w:val="0"/>
      <w:marBottom w:val="0"/>
      <w:divBdr>
        <w:top w:val="none" w:sz="0" w:space="0" w:color="auto"/>
        <w:left w:val="none" w:sz="0" w:space="0" w:color="auto"/>
        <w:bottom w:val="none" w:sz="0" w:space="0" w:color="auto"/>
        <w:right w:val="none" w:sz="0" w:space="0" w:color="auto"/>
      </w:divBdr>
      <w:divsChild>
        <w:div w:id="1938714608">
          <w:marLeft w:val="0"/>
          <w:marRight w:val="0"/>
          <w:marTop w:val="0"/>
          <w:marBottom w:val="0"/>
          <w:divBdr>
            <w:top w:val="none" w:sz="0" w:space="0" w:color="auto"/>
            <w:left w:val="none" w:sz="0" w:space="0" w:color="auto"/>
            <w:bottom w:val="none" w:sz="0" w:space="0" w:color="auto"/>
            <w:right w:val="none" w:sz="0" w:space="0" w:color="auto"/>
          </w:divBdr>
          <w:divsChild>
            <w:div w:id="1680691495">
              <w:marLeft w:val="0"/>
              <w:marRight w:val="0"/>
              <w:marTop w:val="0"/>
              <w:marBottom w:val="0"/>
              <w:divBdr>
                <w:top w:val="none" w:sz="0" w:space="0" w:color="auto"/>
                <w:left w:val="none" w:sz="0" w:space="0" w:color="auto"/>
                <w:bottom w:val="none" w:sz="0" w:space="0" w:color="auto"/>
                <w:right w:val="none" w:sz="0" w:space="0" w:color="auto"/>
              </w:divBdr>
              <w:divsChild>
                <w:div w:id="1866019299">
                  <w:marLeft w:val="0"/>
                  <w:marRight w:val="0"/>
                  <w:marTop w:val="0"/>
                  <w:marBottom w:val="0"/>
                  <w:divBdr>
                    <w:top w:val="none" w:sz="0" w:space="0" w:color="auto"/>
                    <w:left w:val="none" w:sz="0" w:space="0" w:color="auto"/>
                    <w:bottom w:val="none" w:sz="0" w:space="0" w:color="auto"/>
                    <w:right w:val="none" w:sz="0" w:space="0" w:color="auto"/>
                  </w:divBdr>
                  <w:divsChild>
                    <w:div w:id="2112312168">
                      <w:marLeft w:val="0"/>
                      <w:marRight w:val="0"/>
                      <w:marTop w:val="0"/>
                      <w:marBottom w:val="0"/>
                      <w:divBdr>
                        <w:top w:val="none" w:sz="0" w:space="0" w:color="auto"/>
                        <w:left w:val="none" w:sz="0" w:space="0" w:color="auto"/>
                        <w:bottom w:val="none" w:sz="0" w:space="0" w:color="auto"/>
                        <w:right w:val="none" w:sz="0" w:space="0" w:color="auto"/>
                      </w:divBdr>
                      <w:divsChild>
                        <w:div w:id="783768612">
                          <w:marLeft w:val="0"/>
                          <w:marRight w:val="0"/>
                          <w:marTop w:val="0"/>
                          <w:marBottom w:val="0"/>
                          <w:divBdr>
                            <w:top w:val="none" w:sz="0" w:space="0" w:color="auto"/>
                            <w:left w:val="none" w:sz="0" w:space="0" w:color="auto"/>
                            <w:bottom w:val="none" w:sz="0" w:space="0" w:color="auto"/>
                            <w:right w:val="none" w:sz="0" w:space="0" w:color="auto"/>
                          </w:divBdr>
                          <w:divsChild>
                            <w:div w:id="12412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38520">
      <w:bodyDiv w:val="1"/>
      <w:marLeft w:val="0"/>
      <w:marRight w:val="0"/>
      <w:marTop w:val="0"/>
      <w:marBottom w:val="0"/>
      <w:divBdr>
        <w:top w:val="none" w:sz="0" w:space="0" w:color="auto"/>
        <w:left w:val="none" w:sz="0" w:space="0" w:color="auto"/>
        <w:bottom w:val="none" w:sz="0" w:space="0" w:color="auto"/>
        <w:right w:val="none" w:sz="0" w:space="0" w:color="auto"/>
      </w:divBdr>
    </w:div>
    <w:div w:id="1713649729">
      <w:bodyDiv w:val="1"/>
      <w:marLeft w:val="0"/>
      <w:marRight w:val="0"/>
      <w:marTop w:val="0"/>
      <w:marBottom w:val="0"/>
      <w:divBdr>
        <w:top w:val="none" w:sz="0" w:space="0" w:color="auto"/>
        <w:left w:val="none" w:sz="0" w:space="0" w:color="auto"/>
        <w:bottom w:val="none" w:sz="0" w:space="0" w:color="auto"/>
        <w:right w:val="none" w:sz="0" w:space="0" w:color="auto"/>
      </w:divBdr>
    </w:div>
    <w:div w:id="1713916030">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14116792">
      <w:bodyDiv w:val="1"/>
      <w:marLeft w:val="0"/>
      <w:marRight w:val="0"/>
      <w:marTop w:val="0"/>
      <w:marBottom w:val="0"/>
      <w:divBdr>
        <w:top w:val="none" w:sz="0" w:space="0" w:color="auto"/>
        <w:left w:val="none" w:sz="0" w:space="0" w:color="auto"/>
        <w:bottom w:val="none" w:sz="0" w:space="0" w:color="auto"/>
        <w:right w:val="none" w:sz="0" w:space="0" w:color="auto"/>
      </w:divBdr>
    </w:div>
    <w:div w:id="1714454365">
      <w:bodyDiv w:val="1"/>
      <w:marLeft w:val="0"/>
      <w:marRight w:val="0"/>
      <w:marTop w:val="0"/>
      <w:marBottom w:val="0"/>
      <w:divBdr>
        <w:top w:val="none" w:sz="0" w:space="0" w:color="auto"/>
        <w:left w:val="none" w:sz="0" w:space="0" w:color="auto"/>
        <w:bottom w:val="none" w:sz="0" w:space="0" w:color="auto"/>
        <w:right w:val="none" w:sz="0" w:space="0" w:color="auto"/>
      </w:divBdr>
    </w:div>
    <w:div w:id="1714887023">
      <w:bodyDiv w:val="1"/>
      <w:marLeft w:val="0"/>
      <w:marRight w:val="0"/>
      <w:marTop w:val="0"/>
      <w:marBottom w:val="0"/>
      <w:divBdr>
        <w:top w:val="none" w:sz="0" w:space="0" w:color="auto"/>
        <w:left w:val="none" w:sz="0" w:space="0" w:color="auto"/>
        <w:bottom w:val="none" w:sz="0" w:space="0" w:color="auto"/>
        <w:right w:val="none" w:sz="0" w:space="0" w:color="auto"/>
      </w:divBdr>
    </w:div>
    <w:div w:id="1714965673">
      <w:bodyDiv w:val="1"/>
      <w:marLeft w:val="0"/>
      <w:marRight w:val="0"/>
      <w:marTop w:val="0"/>
      <w:marBottom w:val="0"/>
      <w:divBdr>
        <w:top w:val="none" w:sz="0" w:space="0" w:color="auto"/>
        <w:left w:val="none" w:sz="0" w:space="0" w:color="auto"/>
        <w:bottom w:val="none" w:sz="0" w:space="0" w:color="auto"/>
        <w:right w:val="none" w:sz="0" w:space="0" w:color="auto"/>
      </w:divBdr>
    </w:div>
    <w:div w:id="1715537888">
      <w:bodyDiv w:val="1"/>
      <w:marLeft w:val="0"/>
      <w:marRight w:val="0"/>
      <w:marTop w:val="0"/>
      <w:marBottom w:val="0"/>
      <w:divBdr>
        <w:top w:val="none" w:sz="0" w:space="0" w:color="auto"/>
        <w:left w:val="none" w:sz="0" w:space="0" w:color="auto"/>
        <w:bottom w:val="none" w:sz="0" w:space="0" w:color="auto"/>
        <w:right w:val="none" w:sz="0" w:space="0" w:color="auto"/>
      </w:divBdr>
    </w:div>
    <w:div w:id="1716930921">
      <w:bodyDiv w:val="1"/>
      <w:marLeft w:val="0"/>
      <w:marRight w:val="0"/>
      <w:marTop w:val="0"/>
      <w:marBottom w:val="0"/>
      <w:divBdr>
        <w:top w:val="none" w:sz="0" w:space="0" w:color="auto"/>
        <w:left w:val="none" w:sz="0" w:space="0" w:color="auto"/>
        <w:bottom w:val="none" w:sz="0" w:space="0" w:color="auto"/>
        <w:right w:val="none" w:sz="0" w:space="0" w:color="auto"/>
      </w:divBdr>
    </w:div>
    <w:div w:id="1717315998">
      <w:bodyDiv w:val="1"/>
      <w:marLeft w:val="0"/>
      <w:marRight w:val="0"/>
      <w:marTop w:val="0"/>
      <w:marBottom w:val="0"/>
      <w:divBdr>
        <w:top w:val="none" w:sz="0" w:space="0" w:color="auto"/>
        <w:left w:val="none" w:sz="0" w:space="0" w:color="auto"/>
        <w:bottom w:val="none" w:sz="0" w:space="0" w:color="auto"/>
        <w:right w:val="none" w:sz="0" w:space="0" w:color="auto"/>
      </w:divBdr>
    </w:div>
    <w:div w:id="1717394631">
      <w:bodyDiv w:val="1"/>
      <w:marLeft w:val="0"/>
      <w:marRight w:val="0"/>
      <w:marTop w:val="0"/>
      <w:marBottom w:val="0"/>
      <w:divBdr>
        <w:top w:val="none" w:sz="0" w:space="0" w:color="auto"/>
        <w:left w:val="none" w:sz="0" w:space="0" w:color="auto"/>
        <w:bottom w:val="none" w:sz="0" w:space="0" w:color="auto"/>
        <w:right w:val="none" w:sz="0" w:space="0" w:color="auto"/>
      </w:divBdr>
    </w:div>
    <w:div w:id="1718428913">
      <w:bodyDiv w:val="1"/>
      <w:marLeft w:val="0"/>
      <w:marRight w:val="0"/>
      <w:marTop w:val="0"/>
      <w:marBottom w:val="0"/>
      <w:divBdr>
        <w:top w:val="none" w:sz="0" w:space="0" w:color="auto"/>
        <w:left w:val="none" w:sz="0" w:space="0" w:color="auto"/>
        <w:bottom w:val="none" w:sz="0" w:space="0" w:color="auto"/>
        <w:right w:val="none" w:sz="0" w:space="0" w:color="auto"/>
      </w:divBdr>
    </w:div>
    <w:div w:id="1719552352">
      <w:bodyDiv w:val="1"/>
      <w:marLeft w:val="0"/>
      <w:marRight w:val="0"/>
      <w:marTop w:val="0"/>
      <w:marBottom w:val="0"/>
      <w:divBdr>
        <w:top w:val="none" w:sz="0" w:space="0" w:color="auto"/>
        <w:left w:val="none" w:sz="0" w:space="0" w:color="auto"/>
        <w:bottom w:val="none" w:sz="0" w:space="0" w:color="auto"/>
        <w:right w:val="none" w:sz="0" w:space="0" w:color="auto"/>
      </w:divBdr>
    </w:div>
    <w:div w:id="1720205609">
      <w:bodyDiv w:val="1"/>
      <w:marLeft w:val="0"/>
      <w:marRight w:val="0"/>
      <w:marTop w:val="0"/>
      <w:marBottom w:val="0"/>
      <w:divBdr>
        <w:top w:val="none" w:sz="0" w:space="0" w:color="auto"/>
        <w:left w:val="none" w:sz="0" w:space="0" w:color="auto"/>
        <w:bottom w:val="none" w:sz="0" w:space="0" w:color="auto"/>
        <w:right w:val="none" w:sz="0" w:space="0" w:color="auto"/>
      </w:divBdr>
    </w:div>
    <w:div w:id="1720401860">
      <w:bodyDiv w:val="1"/>
      <w:marLeft w:val="0"/>
      <w:marRight w:val="0"/>
      <w:marTop w:val="0"/>
      <w:marBottom w:val="0"/>
      <w:divBdr>
        <w:top w:val="none" w:sz="0" w:space="0" w:color="auto"/>
        <w:left w:val="none" w:sz="0" w:space="0" w:color="auto"/>
        <w:bottom w:val="none" w:sz="0" w:space="0" w:color="auto"/>
        <w:right w:val="none" w:sz="0" w:space="0" w:color="auto"/>
      </w:divBdr>
    </w:div>
    <w:div w:id="1720588191">
      <w:bodyDiv w:val="1"/>
      <w:marLeft w:val="0"/>
      <w:marRight w:val="0"/>
      <w:marTop w:val="0"/>
      <w:marBottom w:val="0"/>
      <w:divBdr>
        <w:top w:val="none" w:sz="0" w:space="0" w:color="auto"/>
        <w:left w:val="none" w:sz="0" w:space="0" w:color="auto"/>
        <w:bottom w:val="none" w:sz="0" w:space="0" w:color="auto"/>
        <w:right w:val="none" w:sz="0" w:space="0" w:color="auto"/>
      </w:divBdr>
    </w:div>
    <w:div w:id="1720787027">
      <w:bodyDiv w:val="1"/>
      <w:marLeft w:val="0"/>
      <w:marRight w:val="0"/>
      <w:marTop w:val="0"/>
      <w:marBottom w:val="0"/>
      <w:divBdr>
        <w:top w:val="none" w:sz="0" w:space="0" w:color="auto"/>
        <w:left w:val="none" w:sz="0" w:space="0" w:color="auto"/>
        <w:bottom w:val="none" w:sz="0" w:space="0" w:color="auto"/>
        <w:right w:val="none" w:sz="0" w:space="0" w:color="auto"/>
      </w:divBdr>
    </w:div>
    <w:div w:id="1721133073">
      <w:bodyDiv w:val="1"/>
      <w:marLeft w:val="0"/>
      <w:marRight w:val="0"/>
      <w:marTop w:val="0"/>
      <w:marBottom w:val="0"/>
      <w:divBdr>
        <w:top w:val="none" w:sz="0" w:space="0" w:color="auto"/>
        <w:left w:val="none" w:sz="0" w:space="0" w:color="auto"/>
        <w:bottom w:val="none" w:sz="0" w:space="0" w:color="auto"/>
        <w:right w:val="none" w:sz="0" w:space="0" w:color="auto"/>
      </w:divBdr>
    </w:div>
    <w:div w:id="1721587025">
      <w:bodyDiv w:val="1"/>
      <w:marLeft w:val="0"/>
      <w:marRight w:val="0"/>
      <w:marTop w:val="0"/>
      <w:marBottom w:val="0"/>
      <w:divBdr>
        <w:top w:val="none" w:sz="0" w:space="0" w:color="auto"/>
        <w:left w:val="none" w:sz="0" w:space="0" w:color="auto"/>
        <w:bottom w:val="none" w:sz="0" w:space="0" w:color="auto"/>
        <w:right w:val="none" w:sz="0" w:space="0" w:color="auto"/>
      </w:divBdr>
    </w:div>
    <w:div w:id="1721859780">
      <w:bodyDiv w:val="1"/>
      <w:marLeft w:val="0"/>
      <w:marRight w:val="0"/>
      <w:marTop w:val="0"/>
      <w:marBottom w:val="0"/>
      <w:divBdr>
        <w:top w:val="none" w:sz="0" w:space="0" w:color="auto"/>
        <w:left w:val="none" w:sz="0" w:space="0" w:color="auto"/>
        <w:bottom w:val="none" w:sz="0" w:space="0" w:color="auto"/>
        <w:right w:val="none" w:sz="0" w:space="0" w:color="auto"/>
      </w:divBdr>
    </w:div>
    <w:div w:id="1721898586">
      <w:bodyDiv w:val="1"/>
      <w:marLeft w:val="0"/>
      <w:marRight w:val="0"/>
      <w:marTop w:val="0"/>
      <w:marBottom w:val="0"/>
      <w:divBdr>
        <w:top w:val="none" w:sz="0" w:space="0" w:color="auto"/>
        <w:left w:val="none" w:sz="0" w:space="0" w:color="auto"/>
        <w:bottom w:val="none" w:sz="0" w:space="0" w:color="auto"/>
        <w:right w:val="none" w:sz="0" w:space="0" w:color="auto"/>
      </w:divBdr>
    </w:div>
    <w:div w:id="1723284241">
      <w:bodyDiv w:val="1"/>
      <w:marLeft w:val="0"/>
      <w:marRight w:val="0"/>
      <w:marTop w:val="0"/>
      <w:marBottom w:val="0"/>
      <w:divBdr>
        <w:top w:val="none" w:sz="0" w:space="0" w:color="auto"/>
        <w:left w:val="none" w:sz="0" w:space="0" w:color="auto"/>
        <w:bottom w:val="none" w:sz="0" w:space="0" w:color="auto"/>
        <w:right w:val="none" w:sz="0" w:space="0" w:color="auto"/>
      </w:divBdr>
    </w:div>
    <w:div w:id="1724020877">
      <w:bodyDiv w:val="1"/>
      <w:marLeft w:val="0"/>
      <w:marRight w:val="0"/>
      <w:marTop w:val="0"/>
      <w:marBottom w:val="0"/>
      <w:divBdr>
        <w:top w:val="none" w:sz="0" w:space="0" w:color="auto"/>
        <w:left w:val="none" w:sz="0" w:space="0" w:color="auto"/>
        <w:bottom w:val="none" w:sz="0" w:space="0" w:color="auto"/>
        <w:right w:val="none" w:sz="0" w:space="0" w:color="auto"/>
      </w:divBdr>
    </w:div>
    <w:div w:id="1724060091">
      <w:bodyDiv w:val="1"/>
      <w:marLeft w:val="0"/>
      <w:marRight w:val="0"/>
      <w:marTop w:val="0"/>
      <w:marBottom w:val="0"/>
      <w:divBdr>
        <w:top w:val="none" w:sz="0" w:space="0" w:color="auto"/>
        <w:left w:val="none" w:sz="0" w:space="0" w:color="auto"/>
        <w:bottom w:val="none" w:sz="0" w:space="0" w:color="auto"/>
        <w:right w:val="none" w:sz="0" w:space="0" w:color="auto"/>
      </w:divBdr>
    </w:div>
    <w:div w:id="1724596820">
      <w:bodyDiv w:val="1"/>
      <w:marLeft w:val="0"/>
      <w:marRight w:val="0"/>
      <w:marTop w:val="0"/>
      <w:marBottom w:val="0"/>
      <w:divBdr>
        <w:top w:val="none" w:sz="0" w:space="0" w:color="auto"/>
        <w:left w:val="none" w:sz="0" w:space="0" w:color="auto"/>
        <w:bottom w:val="none" w:sz="0" w:space="0" w:color="auto"/>
        <w:right w:val="none" w:sz="0" w:space="0" w:color="auto"/>
      </w:divBdr>
    </w:div>
    <w:div w:id="1724788590">
      <w:bodyDiv w:val="1"/>
      <w:marLeft w:val="0"/>
      <w:marRight w:val="0"/>
      <w:marTop w:val="0"/>
      <w:marBottom w:val="0"/>
      <w:divBdr>
        <w:top w:val="none" w:sz="0" w:space="0" w:color="auto"/>
        <w:left w:val="none" w:sz="0" w:space="0" w:color="auto"/>
        <w:bottom w:val="none" w:sz="0" w:space="0" w:color="auto"/>
        <w:right w:val="none" w:sz="0" w:space="0" w:color="auto"/>
      </w:divBdr>
    </w:div>
    <w:div w:id="1724789511">
      <w:bodyDiv w:val="1"/>
      <w:marLeft w:val="0"/>
      <w:marRight w:val="0"/>
      <w:marTop w:val="0"/>
      <w:marBottom w:val="0"/>
      <w:divBdr>
        <w:top w:val="none" w:sz="0" w:space="0" w:color="auto"/>
        <w:left w:val="none" w:sz="0" w:space="0" w:color="auto"/>
        <w:bottom w:val="none" w:sz="0" w:space="0" w:color="auto"/>
        <w:right w:val="none" w:sz="0" w:space="0" w:color="auto"/>
      </w:divBdr>
    </w:div>
    <w:div w:id="1724868418">
      <w:bodyDiv w:val="1"/>
      <w:marLeft w:val="0"/>
      <w:marRight w:val="0"/>
      <w:marTop w:val="0"/>
      <w:marBottom w:val="0"/>
      <w:divBdr>
        <w:top w:val="none" w:sz="0" w:space="0" w:color="auto"/>
        <w:left w:val="none" w:sz="0" w:space="0" w:color="auto"/>
        <w:bottom w:val="none" w:sz="0" w:space="0" w:color="auto"/>
        <w:right w:val="none" w:sz="0" w:space="0" w:color="auto"/>
      </w:divBdr>
    </w:div>
    <w:div w:id="1725178009">
      <w:bodyDiv w:val="1"/>
      <w:marLeft w:val="0"/>
      <w:marRight w:val="0"/>
      <w:marTop w:val="0"/>
      <w:marBottom w:val="0"/>
      <w:divBdr>
        <w:top w:val="none" w:sz="0" w:space="0" w:color="auto"/>
        <w:left w:val="none" w:sz="0" w:space="0" w:color="auto"/>
        <w:bottom w:val="none" w:sz="0" w:space="0" w:color="auto"/>
        <w:right w:val="none" w:sz="0" w:space="0" w:color="auto"/>
      </w:divBdr>
    </w:div>
    <w:div w:id="1725366647">
      <w:bodyDiv w:val="1"/>
      <w:marLeft w:val="0"/>
      <w:marRight w:val="0"/>
      <w:marTop w:val="0"/>
      <w:marBottom w:val="0"/>
      <w:divBdr>
        <w:top w:val="none" w:sz="0" w:space="0" w:color="auto"/>
        <w:left w:val="none" w:sz="0" w:space="0" w:color="auto"/>
        <w:bottom w:val="none" w:sz="0" w:space="0" w:color="auto"/>
        <w:right w:val="none" w:sz="0" w:space="0" w:color="auto"/>
      </w:divBdr>
      <w:divsChild>
        <w:div w:id="564805088">
          <w:marLeft w:val="0"/>
          <w:marRight w:val="0"/>
          <w:marTop w:val="0"/>
          <w:marBottom w:val="0"/>
          <w:divBdr>
            <w:top w:val="none" w:sz="0" w:space="0" w:color="auto"/>
            <w:left w:val="none" w:sz="0" w:space="0" w:color="auto"/>
            <w:bottom w:val="none" w:sz="0" w:space="0" w:color="auto"/>
            <w:right w:val="none" w:sz="0" w:space="0" w:color="auto"/>
          </w:divBdr>
          <w:divsChild>
            <w:div w:id="1684430191">
              <w:marLeft w:val="0"/>
              <w:marRight w:val="0"/>
              <w:marTop w:val="0"/>
              <w:marBottom w:val="0"/>
              <w:divBdr>
                <w:top w:val="none" w:sz="0" w:space="0" w:color="auto"/>
                <w:left w:val="none" w:sz="0" w:space="0" w:color="auto"/>
                <w:bottom w:val="none" w:sz="0" w:space="0" w:color="auto"/>
                <w:right w:val="none" w:sz="0" w:space="0" w:color="auto"/>
              </w:divBdr>
              <w:divsChild>
                <w:div w:id="1360082663">
                  <w:marLeft w:val="0"/>
                  <w:marRight w:val="0"/>
                  <w:marTop w:val="0"/>
                  <w:marBottom w:val="0"/>
                  <w:divBdr>
                    <w:top w:val="none" w:sz="0" w:space="0" w:color="auto"/>
                    <w:left w:val="none" w:sz="0" w:space="0" w:color="auto"/>
                    <w:bottom w:val="none" w:sz="0" w:space="0" w:color="auto"/>
                    <w:right w:val="none" w:sz="0" w:space="0" w:color="auto"/>
                  </w:divBdr>
                </w:div>
              </w:divsChild>
            </w:div>
            <w:div w:id="1960839415">
              <w:marLeft w:val="0"/>
              <w:marRight w:val="0"/>
              <w:marTop w:val="0"/>
              <w:marBottom w:val="0"/>
              <w:divBdr>
                <w:top w:val="none" w:sz="0" w:space="0" w:color="auto"/>
                <w:left w:val="none" w:sz="0" w:space="0" w:color="auto"/>
                <w:bottom w:val="none" w:sz="0" w:space="0" w:color="auto"/>
                <w:right w:val="none" w:sz="0" w:space="0" w:color="auto"/>
              </w:divBdr>
            </w:div>
            <w:div w:id="2049453752">
              <w:marLeft w:val="0"/>
              <w:marRight w:val="0"/>
              <w:marTop w:val="0"/>
              <w:marBottom w:val="0"/>
              <w:divBdr>
                <w:top w:val="none" w:sz="0" w:space="0" w:color="auto"/>
                <w:left w:val="none" w:sz="0" w:space="0" w:color="auto"/>
                <w:bottom w:val="none" w:sz="0" w:space="0" w:color="auto"/>
                <w:right w:val="none" w:sz="0" w:space="0" w:color="auto"/>
              </w:divBdr>
            </w:div>
          </w:divsChild>
        </w:div>
        <w:div w:id="1246189266">
          <w:marLeft w:val="0"/>
          <w:marRight w:val="0"/>
          <w:marTop w:val="0"/>
          <w:marBottom w:val="0"/>
          <w:divBdr>
            <w:top w:val="none" w:sz="0" w:space="0" w:color="auto"/>
            <w:left w:val="none" w:sz="0" w:space="0" w:color="auto"/>
            <w:bottom w:val="none" w:sz="0" w:space="0" w:color="auto"/>
            <w:right w:val="none" w:sz="0" w:space="0" w:color="auto"/>
          </w:divBdr>
          <w:divsChild>
            <w:div w:id="1271887448">
              <w:marLeft w:val="0"/>
              <w:marRight w:val="0"/>
              <w:marTop w:val="0"/>
              <w:marBottom w:val="0"/>
              <w:divBdr>
                <w:top w:val="none" w:sz="0" w:space="0" w:color="auto"/>
                <w:left w:val="none" w:sz="0" w:space="0" w:color="auto"/>
                <w:bottom w:val="none" w:sz="0" w:space="0" w:color="auto"/>
                <w:right w:val="none" w:sz="0" w:space="0" w:color="auto"/>
              </w:divBdr>
              <w:divsChild>
                <w:div w:id="915746704">
                  <w:marLeft w:val="0"/>
                  <w:marRight w:val="0"/>
                  <w:marTop w:val="0"/>
                  <w:marBottom w:val="0"/>
                  <w:divBdr>
                    <w:top w:val="none" w:sz="0" w:space="0" w:color="auto"/>
                    <w:left w:val="none" w:sz="0" w:space="0" w:color="auto"/>
                    <w:bottom w:val="none" w:sz="0" w:space="0" w:color="auto"/>
                    <w:right w:val="none" w:sz="0" w:space="0" w:color="auto"/>
                  </w:divBdr>
                  <w:divsChild>
                    <w:div w:id="16435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34796">
      <w:bodyDiv w:val="1"/>
      <w:marLeft w:val="0"/>
      <w:marRight w:val="0"/>
      <w:marTop w:val="0"/>
      <w:marBottom w:val="0"/>
      <w:divBdr>
        <w:top w:val="none" w:sz="0" w:space="0" w:color="auto"/>
        <w:left w:val="none" w:sz="0" w:space="0" w:color="auto"/>
        <w:bottom w:val="none" w:sz="0" w:space="0" w:color="auto"/>
        <w:right w:val="none" w:sz="0" w:space="0" w:color="auto"/>
      </w:divBdr>
    </w:div>
    <w:div w:id="1727025889">
      <w:bodyDiv w:val="1"/>
      <w:marLeft w:val="0"/>
      <w:marRight w:val="0"/>
      <w:marTop w:val="0"/>
      <w:marBottom w:val="0"/>
      <w:divBdr>
        <w:top w:val="none" w:sz="0" w:space="0" w:color="auto"/>
        <w:left w:val="none" w:sz="0" w:space="0" w:color="auto"/>
        <w:bottom w:val="none" w:sz="0" w:space="0" w:color="auto"/>
        <w:right w:val="none" w:sz="0" w:space="0" w:color="auto"/>
      </w:divBdr>
    </w:div>
    <w:div w:id="1729301977">
      <w:bodyDiv w:val="1"/>
      <w:marLeft w:val="0"/>
      <w:marRight w:val="0"/>
      <w:marTop w:val="0"/>
      <w:marBottom w:val="0"/>
      <w:divBdr>
        <w:top w:val="none" w:sz="0" w:space="0" w:color="auto"/>
        <w:left w:val="none" w:sz="0" w:space="0" w:color="auto"/>
        <w:bottom w:val="none" w:sz="0" w:space="0" w:color="auto"/>
        <w:right w:val="none" w:sz="0" w:space="0" w:color="auto"/>
      </w:divBdr>
    </w:div>
    <w:div w:id="1729568154">
      <w:bodyDiv w:val="1"/>
      <w:marLeft w:val="0"/>
      <w:marRight w:val="0"/>
      <w:marTop w:val="0"/>
      <w:marBottom w:val="0"/>
      <w:divBdr>
        <w:top w:val="none" w:sz="0" w:space="0" w:color="auto"/>
        <w:left w:val="none" w:sz="0" w:space="0" w:color="auto"/>
        <w:bottom w:val="none" w:sz="0" w:space="0" w:color="auto"/>
        <w:right w:val="none" w:sz="0" w:space="0" w:color="auto"/>
      </w:divBdr>
    </w:div>
    <w:div w:id="1729573143">
      <w:bodyDiv w:val="1"/>
      <w:marLeft w:val="0"/>
      <w:marRight w:val="0"/>
      <w:marTop w:val="0"/>
      <w:marBottom w:val="0"/>
      <w:divBdr>
        <w:top w:val="none" w:sz="0" w:space="0" w:color="auto"/>
        <w:left w:val="none" w:sz="0" w:space="0" w:color="auto"/>
        <w:bottom w:val="none" w:sz="0" w:space="0" w:color="auto"/>
        <w:right w:val="none" w:sz="0" w:space="0" w:color="auto"/>
      </w:divBdr>
    </w:div>
    <w:div w:id="1729839550">
      <w:bodyDiv w:val="1"/>
      <w:marLeft w:val="0"/>
      <w:marRight w:val="0"/>
      <w:marTop w:val="0"/>
      <w:marBottom w:val="0"/>
      <w:divBdr>
        <w:top w:val="none" w:sz="0" w:space="0" w:color="auto"/>
        <w:left w:val="none" w:sz="0" w:space="0" w:color="auto"/>
        <w:bottom w:val="none" w:sz="0" w:space="0" w:color="auto"/>
        <w:right w:val="none" w:sz="0" w:space="0" w:color="auto"/>
      </w:divBdr>
    </w:div>
    <w:div w:id="1729913983">
      <w:bodyDiv w:val="1"/>
      <w:marLeft w:val="0"/>
      <w:marRight w:val="0"/>
      <w:marTop w:val="0"/>
      <w:marBottom w:val="0"/>
      <w:divBdr>
        <w:top w:val="none" w:sz="0" w:space="0" w:color="auto"/>
        <w:left w:val="none" w:sz="0" w:space="0" w:color="auto"/>
        <w:bottom w:val="none" w:sz="0" w:space="0" w:color="auto"/>
        <w:right w:val="none" w:sz="0" w:space="0" w:color="auto"/>
      </w:divBdr>
    </w:div>
    <w:div w:id="1730032524">
      <w:bodyDiv w:val="1"/>
      <w:marLeft w:val="0"/>
      <w:marRight w:val="0"/>
      <w:marTop w:val="0"/>
      <w:marBottom w:val="0"/>
      <w:divBdr>
        <w:top w:val="none" w:sz="0" w:space="0" w:color="auto"/>
        <w:left w:val="none" w:sz="0" w:space="0" w:color="auto"/>
        <w:bottom w:val="none" w:sz="0" w:space="0" w:color="auto"/>
        <w:right w:val="none" w:sz="0" w:space="0" w:color="auto"/>
      </w:divBdr>
    </w:div>
    <w:div w:id="1730298396">
      <w:bodyDiv w:val="1"/>
      <w:marLeft w:val="0"/>
      <w:marRight w:val="0"/>
      <w:marTop w:val="0"/>
      <w:marBottom w:val="0"/>
      <w:divBdr>
        <w:top w:val="none" w:sz="0" w:space="0" w:color="auto"/>
        <w:left w:val="none" w:sz="0" w:space="0" w:color="auto"/>
        <w:bottom w:val="none" w:sz="0" w:space="0" w:color="auto"/>
        <w:right w:val="none" w:sz="0" w:space="0" w:color="auto"/>
      </w:divBdr>
    </w:div>
    <w:div w:id="1730495582">
      <w:bodyDiv w:val="1"/>
      <w:marLeft w:val="0"/>
      <w:marRight w:val="0"/>
      <w:marTop w:val="0"/>
      <w:marBottom w:val="0"/>
      <w:divBdr>
        <w:top w:val="none" w:sz="0" w:space="0" w:color="auto"/>
        <w:left w:val="none" w:sz="0" w:space="0" w:color="auto"/>
        <w:bottom w:val="none" w:sz="0" w:space="0" w:color="auto"/>
        <w:right w:val="none" w:sz="0" w:space="0" w:color="auto"/>
      </w:divBdr>
    </w:div>
    <w:div w:id="1733842752">
      <w:bodyDiv w:val="1"/>
      <w:marLeft w:val="0"/>
      <w:marRight w:val="0"/>
      <w:marTop w:val="0"/>
      <w:marBottom w:val="0"/>
      <w:divBdr>
        <w:top w:val="none" w:sz="0" w:space="0" w:color="auto"/>
        <w:left w:val="none" w:sz="0" w:space="0" w:color="auto"/>
        <w:bottom w:val="none" w:sz="0" w:space="0" w:color="auto"/>
        <w:right w:val="none" w:sz="0" w:space="0" w:color="auto"/>
      </w:divBdr>
    </w:div>
    <w:div w:id="1734356536">
      <w:bodyDiv w:val="1"/>
      <w:marLeft w:val="0"/>
      <w:marRight w:val="0"/>
      <w:marTop w:val="0"/>
      <w:marBottom w:val="0"/>
      <w:divBdr>
        <w:top w:val="none" w:sz="0" w:space="0" w:color="auto"/>
        <w:left w:val="none" w:sz="0" w:space="0" w:color="auto"/>
        <w:bottom w:val="none" w:sz="0" w:space="0" w:color="auto"/>
        <w:right w:val="none" w:sz="0" w:space="0" w:color="auto"/>
      </w:divBdr>
    </w:div>
    <w:div w:id="1734356539">
      <w:bodyDiv w:val="1"/>
      <w:marLeft w:val="0"/>
      <w:marRight w:val="0"/>
      <w:marTop w:val="0"/>
      <w:marBottom w:val="0"/>
      <w:divBdr>
        <w:top w:val="none" w:sz="0" w:space="0" w:color="auto"/>
        <w:left w:val="none" w:sz="0" w:space="0" w:color="auto"/>
        <w:bottom w:val="none" w:sz="0" w:space="0" w:color="auto"/>
        <w:right w:val="none" w:sz="0" w:space="0" w:color="auto"/>
      </w:divBdr>
    </w:div>
    <w:div w:id="1734738739">
      <w:bodyDiv w:val="1"/>
      <w:marLeft w:val="0"/>
      <w:marRight w:val="0"/>
      <w:marTop w:val="0"/>
      <w:marBottom w:val="0"/>
      <w:divBdr>
        <w:top w:val="none" w:sz="0" w:space="0" w:color="auto"/>
        <w:left w:val="none" w:sz="0" w:space="0" w:color="auto"/>
        <w:bottom w:val="none" w:sz="0" w:space="0" w:color="auto"/>
        <w:right w:val="none" w:sz="0" w:space="0" w:color="auto"/>
      </w:divBdr>
    </w:div>
    <w:div w:id="1734739627">
      <w:bodyDiv w:val="1"/>
      <w:marLeft w:val="0"/>
      <w:marRight w:val="0"/>
      <w:marTop w:val="0"/>
      <w:marBottom w:val="0"/>
      <w:divBdr>
        <w:top w:val="none" w:sz="0" w:space="0" w:color="auto"/>
        <w:left w:val="none" w:sz="0" w:space="0" w:color="auto"/>
        <w:bottom w:val="none" w:sz="0" w:space="0" w:color="auto"/>
        <w:right w:val="none" w:sz="0" w:space="0" w:color="auto"/>
      </w:divBdr>
    </w:div>
    <w:div w:id="1735662941">
      <w:bodyDiv w:val="1"/>
      <w:marLeft w:val="0"/>
      <w:marRight w:val="0"/>
      <w:marTop w:val="0"/>
      <w:marBottom w:val="0"/>
      <w:divBdr>
        <w:top w:val="none" w:sz="0" w:space="0" w:color="auto"/>
        <w:left w:val="none" w:sz="0" w:space="0" w:color="auto"/>
        <w:bottom w:val="none" w:sz="0" w:space="0" w:color="auto"/>
        <w:right w:val="none" w:sz="0" w:space="0" w:color="auto"/>
      </w:divBdr>
    </w:div>
    <w:div w:id="1736121018">
      <w:bodyDiv w:val="1"/>
      <w:marLeft w:val="0"/>
      <w:marRight w:val="0"/>
      <w:marTop w:val="0"/>
      <w:marBottom w:val="0"/>
      <w:divBdr>
        <w:top w:val="none" w:sz="0" w:space="0" w:color="auto"/>
        <w:left w:val="none" w:sz="0" w:space="0" w:color="auto"/>
        <w:bottom w:val="none" w:sz="0" w:space="0" w:color="auto"/>
        <w:right w:val="none" w:sz="0" w:space="0" w:color="auto"/>
      </w:divBdr>
    </w:div>
    <w:div w:id="1736270172">
      <w:bodyDiv w:val="1"/>
      <w:marLeft w:val="0"/>
      <w:marRight w:val="0"/>
      <w:marTop w:val="0"/>
      <w:marBottom w:val="0"/>
      <w:divBdr>
        <w:top w:val="none" w:sz="0" w:space="0" w:color="auto"/>
        <w:left w:val="none" w:sz="0" w:space="0" w:color="auto"/>
        <w:bottom w:val="none" w:sz="0" w:space="0" w:color="auto"/>
        <w:right w:val="none" w:sz="0" w:space="0" w:color="auto"/>
      </w:divBdr>
    </w:div>
    <w:div w:id="1736853858">
      <w:bodyDiv w:val="1"/>
      <w:marLeft w:val="0"/>
      <w:marRight w:val="0"/>
      <w:marTop w:val="0"/>
      <w:marBottom w:val="0"/>
      <w:divBdr>
        <w:top w:val="none" w:sz="0" w:space="0" w:color="auto"/>
        <w:left w:val="none" w:sz="0" w:space="0" w:color="auto"/>
        <w:bottom w:val="none" w:sz="0" w:space="0" w:color="auto"/>
        <w:right w:val="none" w:sz="0" w:space="0" w:color="auto"/>
      </w:divBdr>
    </w:div>
    <w:div w:id="1738938706">
      <w:bodyDiv w:val="1"/>
      <w:marLeft w:val="0"/>
      <w:marRight w:val="0"/>
      <w:marTop w:val="0"/>
      <w:marBottom w:val="0"/>
      <w:divBdr>
        <w:top w:val="none" w:sz="0" w:space="0" w:color="auto"/>
        <w:left w:val="none" w:sz="0" w:space="0" w:color="auto"/>
        <w:bottom w:val="none" w:sz="0" w:space="0" w:color="auto"/>
        <w:right w:val="none" w:sz="0" w:space="0" w:color="auto"/>
      </w:divBdr>
    </w:div>
    <w:div w:id="1739208697">
      <w:bodyDiv w:val="1"/>
      <w:marLeft w:val="0"/>
      <w:marRight w:val="0"/>
      <w:marTop w:val="0"/>
      <w:marBottom w:val="0"/>
      <w:divBdr>
        <w:top w:val="none" w:sz="0" w:space="0" w:color="auto"/>
        <w:left w:val="none" w:sz="0" w:space="0" w:color="auto"/>
        <w:bottom w:val="none" w:sz="0" w:space="0" w:color="auto"/>
        <w:right w:val="none" w:sz="0" w:space="0" w:color="auto"/>
      </w:divBdr>
    </w:div>
    <w:div w:id="1739938337">
      <w:bodyDiv w:val="1"/>
      <w:marLeft w:val="0"/>
      <w:marRight w:val="0"/>
      <w:marTop w:val="0"/>
      <w:marBottom w:val="0"/>
      <w:divBdr>
        <w:top w:val="none" w:sz="0" w:space="0" w:color="auto"/>
        <w:left w:val="none" w:sz="0" w:space="0" w:color="auto"/>
        <w:bottom w:val="none" w:sz="0" w:space="0" w:color="auto"/>
        <w:right w:val="none" w:sz="0" w:space="0" w:color="auto"/>
      </w:divBdr>
    </w:div>
    <w:div w:id="1740059787">
      <w:bodyDiv w:val="1"/>
      <w:marLeft w:val="0"/>
      <w:marRight w:val="0"/>
      <w:marTop w:val="0"/>
      <w:marBottom w:val="0"/>
      <w:divBdr>
        <w:top w:val="none" w:sz="0" w:space="0" w:color="auto"/>
        <w:left w:val="none" w:sz="0" w:space="0" w:color="auto"/>
        <w:bottom w:val="none" w:sz="0" w:space="0" w:color="auto"/>
        <w:right w:val="none" w:sz="0" w:space="0" w:color="auto"/>
      </w:divBdr>
    </w:div>
    <w:div w:id="1740597930">
      <w:bodyDiv w:val="1"/>
      <w:marLeft w:val="0"/>
      <w:marRight w:val="0"/>
      <w:marTop w:val="0"/>
      <w:marBottom w:val="0"/>
      <w:divBdr>
        <w:top w:val="none" w:sz="0" w:space="0" w:color="auto"/>
        <w:left w:val="none" w:sz="0" w:space="0" w:color="auto"/>
        <w:bottom w:val="none" w:sz="0" w:space="0" w:color="auto"/>
        <w:right w:val="none" w:sz="0" w:space="0" w:color="auto"/>
      </w:divBdr>
    </w:div>
    <w:div w:id="1740665185">
      <w:bodyDiv w:val="1"/>
      <w:marLeft w:val="0"/>
      <w:marRight w:val="0"/>
      <w:marTop w:val="0"/>
      <w:marBottom w:val="0"/>
      <w:divBdr>
        <w:top w:val="none" w:sz="0" w:space="0" w:color="auto"/>
        <w:left w:val="none" w:sz="0" w:space="0" w:color="auto"/>
        <w:bottom w:val="none" w:sz="0" w:space="0" w:color="auto"/>
        <w:right w:val="none" w:sz="0" w:space="0" w:color="auto"/>
      </w:divBdr>
    </w:div>
    <w:div w:id="1742213478">
      <w:bodyDiv w:val="1"/>
      <w:marLeft w:val="0"/>
      <w:marRight w:val="0"/>
      <w:marTop w:val="0"/>
      <w:marBottom w:val="0"/>
      <w:divBdr>
        <w:top w:val="none" w:sz="0" w:space="0" w:color="auto"/>
        <w:left w:val="none" w:sz="0" w:space="0" w:color="auto"/>
        <w:bottom w:val="none" w:sz="0" w:space="0" w:color="auto"/>
        <w:right w:val="none" w:sz="0" w:space="0" w:color="auto"/>
      </w:divBdr>
    </w:div>
    <w:div w:id="1743091347">
      <w:bodyDiv w:val="1"/>
      <w:marLeft w:val="0"/>
      <w:marRight w:val="0"/>
      <w:marTop w:val="0"/>
      <w:marBottom w:val="0"/>
      <w:divBdr>
        <w:top w:val="none" w:sz="0" w:space="0" w:color="auto"/>
        <w:left w:val="none" w:sz="0" w:space="0" w:color="auto"/>
        <w:bottom w:val="none" w:sz="0" w:space="0" w:color="auto"/>
        <w:right w:val="none" w:sz="0" w:space="0" w:color="auto"/>
      </w:divBdr>
    </w:div>
    <w:div w:id="1743604936">
      <w:bodyDiv w:val="1"/>
      <w:marLeft w:val="0"/>
      <w:marRight w:val="0"/>
      <w:marTop w:val="0"/>
      <w:marBottom w:val="0"/>
      <w:divBdr>
        <w:top w:val="none" w:sz="0" w:space="0" w:color="auto"/>
        <w:left w:val="none" w:sz="0" w:space="0" w:color="auto"/>
        <w:bottom w:val="none" w:sz="0" w:space="0" w:color="auto"/>
        <w:right w:val="none" w:sz="0" w:space="0" w:color="auto"/>
      </w:divBdr>
    </w:div>
    <w:div w:id="1744638953">
      <w:bodyDiv w:val="1"/>
      <w:marLeft w:val="0"/>
      <w:marRight w:val="0"/>
      <w:marTop w:val="0"/>
      <w:marBottom w:val="0"/>
      <w:divBdr>
        <w:top w:val="none" w:sz="0" w:space="0" w:color="auto"/>
        <w:left w:val="none" w:sz="0" w:space="0" w:color="auto"/>
        <w:bottom w:val="none" w:sz="0" w:space="0" w:color="auto"/>
        <w:right w:val="none" w:sz="0" w:space="0" w:color="auto"/>
      </w:divBdr>
    </w:div>
    <w:div w:id="1744796764">
      <w:bodyDiv w:val="1"/>
      <w:marLeft w:val="0"/>
      <w:marRight w:val="0"/>
      <w:marTop w:val="0"/>
      <w:marBottom w:val="0"/>
      <w:divBdr>
        <w:top w:val="none" w:sz="0" w:space="0" w:color="auto"/>
        <w:left w:val="none" w:sz="0" w:space="0" w:color="auto"/>
        <w:bottom w:val="none" w:sz="0" w:space="0" w:color="auto"/>
        <w:right w:val="none" w:sz="0" w:space="0" w:color="auto"/>
      </w:divBdr>
    </w:div>
    <w:div w:id="1745107305">
      <w:bodyDiv w:val="1"/>
      <w:marLeft w:val="0"/>
      <w:marRight w:val="0"/>
      <w:marTop w:val="0"/>
      <w:marBottom w:val="0"/>
      <w:divBdr>
        <w:top w:val="none" w:sz="0" w:space="0" w:color="auto"/>
        <w:left w:val="none" w:sz="0" w:space="0" w:color="auto"/>
        <w:bottom w:val="none" w:sz="0" w:space="0" w:color="auto"/>
        <w:right w:val="none" w:sz="0" w:space="0" w:color="auto"/>
      </w:divBdr>
    </w:div>
    <w:div w:id="1745175082">
      <w:bodyDiv w:val="1"/>
      <w:marLeft w:val="0"/>
      <w:marRight w:val="0"/>
      <w:marTop w:val="0"/>
      <w:marBottom w:val="0"/>
      <w:divBdr>
        <w:top w:val="none" w:sz="0" w:space="0" w:color="auto"/>
        <w:left w:val="none" w:sz="0" w:space="0" w:color="auto"/>
        <w:bottom w:val="none" w:sz="0" w:space="0" w:color="auto"/>
        <w:right w:val="none" w:sz="0" w:space="0" w:color="auto"/>
      </w:divBdr>
    </w:div>
    <w:div w:id="1745951969">
      <w:bodyDiv w:val="1"/>
      <w:marLeft w:val="0"/>
      <w:marRight w:val="0"/>
      <w:marTop w:val="0"/>
      <w:marBottom w:val="0"/>
      <w:divBdr>
        <w:top w:val="none" w:sz="0" w:space="0" w:color="auto"/>
        <w:left w:val="none" w:sz="0" w:space="0" w:color="auto"/>
        <w:bottom w:val="none" w:sz="0" w:space="0" w:color="auto"/>
        <w:right w:val="none" w:sz="0" w:space="0" w:color="auto"/>
      </w:divBdr>
    </w:div>
    <w:div w:id="1746144389">
      <w:bodyDiv w:val="1"/>
      <w:marLeft w:val="0"/>
      <w:marRight w:val="0"/>
      <w:marTop w:val="0"/>
      <w:marBottom w:val="0"/>
      <w:divBdr>
        <w:top w:val="none" w:sz="0" w:space="0" w:color="auto"/>
        <w:left w:val="none" w:sz="0" w:space="0" w:color="auto"/>
        <w:bottom w:val="none" w:sz="0" w:space="0" w:color="auto"/>
        <w:right w:val="none" w:sz="0" w:space="0" w:color="auto"/>
      </w:divBdr>
    </w:div>
    <w:div w:id="1746948595">
      <w:bodyDiv w:val="1"/>
      <w:marLeft w:val="0"/>
      <w:marRight w:val="0"/>
      <w:marTop w:val="0"/>
      <w:marBottom w:val="0"/>
      <w:divBdr>
        <w:top w:val="none" w:sz="0" w:space="0" w:color="auto"/>
        <w:left w:val="none" w:sz="0" w:space="0" w:color="auto"/>
        <w:bottom w:val="none" w:sz="0" w:space="0" w:color="auto"/>
        <w:right w:val="none" w:sz="0" w:space="0" w:color="auto"/>
      </w:divBdr>
    </w:div>
    <w:div w:id="1747530918">
      <w:bodyDiv w:val="1"/>
      <w:marLeft w:val="0"/>
      <w:marRight w:val="0"/>
      <w:marTop w:val="0"/>
      <w:marBottom w:val="0"/>
      <w:divBdr>
        <w:top w:val="none" w:sz="0" w:space="0" w:color="auto"/>
        <w:left w:val="none" w:sz="0" w:space="0" w:color="auto"/>
        <w:bottom w:val="none" w:sz="0" w:space="0" w:color="auto"/>
        <w:right w:val="none" w:sz="0" w:space="0" w:color="auto"/>
      </w:divBdr>
    </w:div>
    <w:div w:id="1748382199">
      <w:bodyDiv w:val="1"/>
      <w:marLeft w:val="0"/>
      <w:marRight w:val="0"/>
      <w:marTop w:val="0"/>
      <w:marBottom w:val="0"/>
      <w:divBdr>
        <w:top w:val="none" w:sz="0" w:space="0" w:color="auto"/>
        <w:left w:val="none" w:sz="0" w:space="0" w:color="auto"/>
        <w:bottom w:val="none" w:sz="0" w:space="0" w:color="auto"/>
        <w:right w:val="none" w:sz="0" w:space="0" w:color="auto"/>
      </w:divBdr>
    </w:div>
    <w:div w:id="1749498693">
      <w:bodyDiv w:val="1"/>
      <w:marLeft w:val="0"/>
      <w:marRight w:val="0"/>
      <w:marTop w:val="0"/>
      <w:marBottom w:val="0"/>
      <w:divBdr>
        <w:top w:val="none" w:sz="0" w:space="0" w:color="auto"/>
        <w:left w:val="none" w:sz="0" w:space="0" w:color="auto"/>
        <w:bottom w:val="none" w:sz="0" w:space="0" w:color="auto"/>
        <w:right w:val="none" w:sz="0" w:space="0" w:color="auto"/>
      </w:divBdr>
    </w:div>
    <w:div w:id="1750301176">
      <w:bodyDiv w:val="1"/>
      <w:marLeft w:val="0"/>
      <w:marRight w:val="0"/>
      <w:marTop w:val="0"/>
      <w:marBottom w:val="0"/>
      <w:divBdr>
        <w:top w:val="none" w:sz="0" w:space="0" w:color="auto"/>
        <w:left w:val="none" w:sz="0" w:space="0" w:color="auto"/>
        <w:bottom w:val="none" w:sz="0" w:space="0" w:color="auto"/>
        <w:right w:val="none" w:sz="0" w:space="0" w:color="auto"/>
      </w:divBdr>
    </w:div>
    <w:div w:id="1751535980">
      <w:bodyDiv w:val="1"/>
      <w:marLeft w:val="0"/>
      <w:marRight w:val="0"/>
      <w:marTop w:val="0"/>
      <w:marBottom w:val="0"/>
      <w:divBdr>
        <w:top w:val="none" w:sz="0" w:space="0" w:color="auto"/>
        <w:left w:val="none" w:sz="0" w:space="0" w:color="auto"/>
        <w:bottom w:val="none" w:sz="0" w:space="0" w:color="auto"/>
        <w:right w:val="none" w:sz="0" w:space="0" w:color="auto"/>
      </w:divBdr>
    </w:div>
    <w:div w:id="1752190570">
      <w:bodyDiv w:val="1"/>
      <w:marLeft w:val="0"/>
      <w:marRight w:val="0"/>
      <w:marTop w:val="0"/>
      <w:marBottom w:val="0"/>
      <w:divBdr>
        <w:top w:val="none" w:sz="0" w:space="0" w:color="auto"/>
        <w:left w:val="none" w:sz="0" w:space="0" w:color="auto"/>
        <w:bottom w:val="none" w:sz="0" w:space="0" w:color="auto"/>
        <w:right w:val="none" w:sz="0" w:space="0" w:color="auto"/>
      </w:divBdr>
    </w:div>
    <w:div w:id="1752267465">
      <w:bodyDiv w:val="1"/>
      <w:marLeft w:val="0"/>
      <w:marRight w:val="0"/>
      <w:marTop w:val="0"/>
      <w:marBottom w:val="0"/>
      <w:divBdr>
        <w:top w:val="none" w:sz="0" w:space="0" w:color="auto"/>
        <w:left w:val="none" w:sz="0" w:space="0" w:color="auto"/>
        <w:bottom w:val="none" w:sz="0" w:space="0" w:color="auto"/>
        <w:right w:val="none" w:sz="0" w:space="0" w:color="auto"/>
      </w:divBdr>
    </w:div>
    <w:div w:id="1752697780">
      <w:bodyDiv w:val="1"/>
      <w:marLeft w:val="0"/>
      <w:marRight w:val="0"/>
      <w:marTop w:val="0"/>
      <w:marBottom w:val="0"/>
      <w:divBdr>
        <w:top w:val="none" w:sz="0" w:space="0" w:color="auto"/>
        <w:left w:val="none" w:sz="0" w:space="0" w:color="auto"/>
        <w:bottom w:val="none" w:sz="0" w:space="0" w:color="auto"/>
        <w:right w:val="none" w:sz="0" w:space="0" w:color="auto"/>
      </w:divBdr>
    </w:div>
    <w:div w:id="1754472627">
      <w:bodyDiv w:val="1"/>
      <w:marLeft w:val="0"/>
      <w:marRight w:val="0"/>
      <w:marTop w:val="0"/>
      <w:marBottom w:val="0"/>
      <w:divBdr>
        <w:top w:val="none" w:sz="0" w:space="0" w:color="auto"/>
        <w:left w:val="none" w:sz="0" w:space="0" w:color="auto"/>
        <w:bottom w:val="none" w:sz="0" w:space="0" w:color="auto"/>
        <w:right w:val="none" w:sz="0" w:space="0" w:color="auto"/>
      </w:divBdr>
    </w:div>
    <w:div w:id="1755782583">
      <w:bodyDiv w:val="1"/>
      <w:marLeft w:val="0"/>
      <w:marRight w:val="0"/>
      <w:marTop w:val="0"/>
      <w:marBottom w:val="0"/>
      <w:divBdr>
        <w:top w:val="none" w:sz="0" w:space="0" w:color="auto"/>
        <w:left w:val="none" w:sz="0" w:space="0" w:color="auto"/>
        <w:bottom w:val="none" w:sz="0" w:space="0" w:color="auto"/>
        <w:right w:val="none" w:sz="0" w:space="0" w:color="auto"/>
      </w:divBdr>
    </w:div>
    <w:div w:id="1756197491">
      <w:bodyDiv w:val="1"/>
      <w:marLeft w:val="0"/>
      <w:marRight w:val="0"/>
      <w:marTop w:val="0"/>
      <w:marBottom w:val="0"/>
      <w:divBdr>
        <w:top w:val="none" w:sz="0" w:space="0" w:color="auto"/>
        <w:left w:val="none" w:sz="0" w:space="0" w:color="auto"/>
        <w:bottom w:val="none" w:sz="0" w:space="0" w:color="auto"/>
        <w:right w:val="none" w:sz="0" w:space="0" w:color="auto"/>
      </w:divBdr>
    </w:div>
    <w:div w:id="1756438694">
      <w:bodyDiv w:val="1"/>
      <w:marLeft w:val="0"/>
      <w:marRight w:val="0"/>
      <w:marTop w:val="0"/>
      <w:marBottom w:val="0"/>
      <w:divBdr>
        <w:top w:val="none" w:sz="0" w:space="0" w:color="auto"/>
        <w:left w:val="none" w:sz="0" w:space="0" w:color="auto"/>
        <w:bottom w:val="none" w:sz="0" w:space="0" w:color="auto"/>
        <w:right w:val="none" w:sz="0" w:space="0" w:color="auto"/>
      </w:divBdr>
    </w:div>
    <w:div w:id="1757556947">
      <w:bodyDiv w:val="1"/>
      <w:marLeft w:val="0"/>
      <w:marRight w:val="0"/>
      <w:marTop w:val="0"/>
      <w:marBottom w:val="0"/>
      <w:divBdr>
        <w:top w:val="none" w:sz="0" w:space="0" w:color="auto"/>
        <w:left w:val="none" w:sz="0" w:space="0" w:color="auto"/>
        <w:bottom w:val="none" w:sz="0" w:space="0" w:color="auto"/>
        <w:right w:val="none" w:sz="0" w:space="0" w:color="auto"/>
      </w:divBdr>
    </w:div>
    <w:div w:id="1757626604">
      <w:bodyDiv w:val="1"/>
      <w:marLeft w:val="0"/>
      <w:marRight w:val="0"/>
      <w:marTop w:val="0"/>
      <w:marBottom w:val="0"/>
      <w:divBdr>
        <w:top w:val="none" w:sz="0" w:space="0" w:color="auto"/>
        <w:left w:val="none" w:sz="0" w:space="0" w:color="auto"/>
        <w:bottom w:val="none" w:sz="0" w:space="0" w:color="auto"/>
        <w:right w:val="none" w:sz="0" w:space="0" w:color="auto"/>
      </w:divBdr>
    </w:div>
    <w:div w:id="1758399209">
      <w:bodyDiv w:val="1"/>
      <w:marLeft w:val="0"/>
      <w:marRight w:val="0"/>
      <w:marTop w:val="0"/>
      <w:marBottom w:val="0"/>
      <w:divBdr>
        <w:top w:val="none" w:sz="0" w:space="0" w:color="auto"/>
        <w:left w:val="none" w:sz="0" w:space="0" w:color="auto"/>
        <w:bottom w:val="none" w:sz="0" w:space="0" w:color="auto"/>
        <w:right w:val="none" w:sz="0" w:space="0" w:color="auto"/>
      </w:divBdr>
    </w:div>
    <w:div w:id="1758474979">
      <w:bodyDiv w:val="1"/>
      <w:marLeft w:val="0"/>
      <w:marRight w:val="0"/>
      <w:marTop w:val="0"/>
      <w:marBottom w:val="0"/>
      <w:divBdr>
        <w:top w:val="none" w:sz="0" w:space="0" w:color="auto"/>
        <w:left w:val="none" w:sz="0" w:space="0" w:color="auto"/>
        <w:bottom w:val="none" w:sz="0" w:space="0" w:color="auto"/>
        <w:right w:val="none" w:sz="0" w:space="0" w:color="auto"/>
      </w:divBdr>
    </w:div>
    <w:div w:id="1758549617">
      <w:bodyDiv w:val="1"/>
      <w:marLeft w:val="0"/>
      <w:marRight w:val="0"/>
      <w:marTop w:val="0"/>
      <w:marBottom w:val="0"/>
      <w:divBdr>
        <w:top w:val="none" w:sz="0" w:space="0" w:color="auto"/>
        <w:left w:val="none" w:sz="0" w:space="0" w:color="auto"/>
        <w:bottom w:val="none" w:sz="0" w:space="0" w:color="auto"/>
        <w:right w:val="none" w:sz="0" w:space="0" w:color="auto"/>
      </w:divBdr>
    </w:div>
    <w:div w:id="1758865453">
      <w:bodyDiv w:val="1"/>
      <w:marLeft w:val="0"/>
      <w:marRight w:val="0"/>
      <w:marTop w:val="0"/>
      <w:marBottom w:val="0"/>
      <w:divBdr>
        <w:top w:val="none" w:sz="0" w:space="0" w:color="auto"/>
        <w:left w:val="none" w:sz="0" w:space="0" w:color="auto"/>
        <w:bottom w:val="none" w:sz="0" w:space="0" w:color="auto"/>
        <w:right w:val="none" w:sz="0" w:space="0" w:color="auto"/>
      </w:divBdr>
    </w:div>
    <w:div w:id="1759518729">
      <w:bodyDiv w:val="1"/>
      <w:marLeft w:val="0"/>
      <w:marRight w:val="0"/>
      <w:marTop w:val="0"/>
      <w:marBottom w:val="0"/>
      <w:divBdr>
        <w:top w:val="none" w:sz="0" w:space="0" w:color="auto"/>
        <w:left w:val="none" w:sz="0" w:space="0" w:color="auto"/>
        <w:bottom w:val="none" w:sz="0" w:space="0" w:color="auto"/>
        <w:right w:val="none" w:sz="0" w:space="0" w:color="auto"/>
      </w:divBdr>
    </w:div>
    <w:div w:id="1759668945">
      <w:bodyDiv w:val="1"/>
      <w:marLeft w:val="0"/>
      <w:marRight w:val="0"/>
      <w:marTop w:val="0"/>
      <w:marBottom w:val="0"/>
      <w:divBdr>
        <w:top w:val="none" w:sz="0" w:space="0" w:color="auto"/>
        <w:left w:val="none" w:sz="0" w:space="0" w:color="auto"/>
        <w:bottom w:val="none" w:sz="0" w:space="0" w:color="auto"/>
        <w:right w:val="none" w:sz="0" w:space="0" w:color="auto"/>
      </w:divBdr>
    </w:div>
    <w:div w:id="1760102624">
      <w:bodyDiv w:val="1"/>
      <w:marLeft w:val="0"/>
      <w:marRight w:val="0"/>
      <w:marTop w:val="0"/>
      <w:marBottom w:val="0"/>
      <w:divBdr>
        <w:top w:val="none" w:sz="0" w:space="0" w:color="auto"/>
        <w:left w:val="none" w:sz="0" w:space="0" w:color="auto"/>
        <w:bottom w:val="none" w:sz="0" w:space="0" w:color="auto"/>
        <w:right w:val="none" w:sz="0" w:space="0" w:color="auto"/>
      </w:divBdr>
    </w:div>
    <w:div w:id="1760522196">
      <w:bodyDiv w:val="1"/>
      <w:marLeft w:val="0"/>
      <w:marRight w:val="0"/>
      <w:marTop w:val="0"/>
      <w:marBottom w:val="0"/>
      <w:divBdr>
        <w:top w:val="none" w:sz="0" w:space="0" w:color="auto"/>
        <w:left w:val="none" w:sz="0" w:space="0" w:color="auto"/>
        <w:bottom w:val="none" w:sz="0" w:space="0" w:color="auto"/>
        <w:right w:val="none" w:sz="0" w:space="0" w:color="auto"/>
      </w:divBdr>
    </w:div>
    <w:div w:id="1761951561">
      <w:bodyDiv w:val="1"/>
      <w:marLeft w:val="0"/>
      <w:marRight w:val="0"/>
      <w:marTop w:val="0"/>
      <w:marBottom w:val="0"/>
      <w:divBdr>
        <w:top w:val="none" w:sz="0" w:space="0" w:color="auto"/>
        <w:left w:val="none" w:sz="0" w:space="0" w:color="auto"/>
        <w:bottom w:val="none" w:sz="0" w:space="0" w:color="auto"/>
        <w:right w:val="none" w:sz="0" w:space="0" w:color="auto"/>
      </w:divBdr>
    </w:div>
    <w:div w:id="1762532324">
      <w:bodyDiv w:val="1"/>
      <w:marLeft w:val="0"/>
      <w:marRight w:val="0"/>
      <w:marTop w:val="0"/>
      <w:marBottom w:val="0"/>
      <w:divBdr>
        <w:top w:val="none" w:sz="0" w:space="0" w:color="auto"/>
        <w:left w:val="none" w:sz="0" w:space="0" w:color="auto"/>
        <w:bottom w:val="none" w:sz="0" w:space="0" w:color="auto"/>
        <w:right w:val="none" w:sz="0" w:space="0" w:color="auto"/>
      </w:divBdr>
    </w:div>
    <w:div w:id="1762681527">
      <w:bodyDiv w:val="1"/>
      <w:marLeft w:val="0"/>
      <w:marRight w:val="0"/>
      <w:marTop w:val="0"/>
      <w:marBottom w:val="0"/>
      <w:divBdr>
        <w:top w:val="none" w:sz="0" w:space="0" w:color="auto"/>
        <w:left w:val="none" w:sz="0" w:space="0" w:color="auto"/>
        <w:bottom w:val="none" w:sz="0" w:space="0" w:color="auto"/>
        <w:right w:val="none" w:sz="0" w:space="0" w:color="auto"/>
      </w:divBdr>
    </w:div>
    <w:div w:id="1763183746">
      <w:bodyDiv w:val="1"/>
      <w:marLeft w:val="0"/>
      <w:marRight w:val="0"/>
      <w:marTop w:val="0"/>
      <w:marBottom w:val="0"/>
      <w:divBdr>
        <w:top w:val="none" w:sz="0" w:space="0" w:color="auto"/>
        <w:left w:val="none" w:sz="0" w:space="0" w:color="auto"/>
        <w:bottom w:val="none" w:sz="0" w:space="0" w:color="auto"/>
        <w:right w:val="none" w:sz="0" w:space="0" w:color="auto"/>
      </w:divBdr>
    </w:div>
    <w:div w:id="1763601751">
      <w:bodyDiv w:val="1"/>
      <w:marLeft w:val="0"/>
      <w:marRight w:val="0"/>
      <w:marTop w:val="0"/>
      <w:marBottom w:val="0"/>
      <w:divBdr>
        <w:top w:val="none" w:sz="0" w:space="0" w:color="auto"/>
        <w:left w:val="none" w:sz="0" w:space="0" w:color="auto"/>
        <w:bottom w:val="none" w:sz="0" w:space="0" w:color="auto"/>
        <w:right w:val="none" w:sz="0" w:space="0" w:color="auto"/>
      </w:divBdr>
    </w:div>
    <w:div w:id="1764106937">
      <w:bodyDiv w:val="1"/>
      <w:marLeft w:val="0"/>
      <w:marRight w:val="0"/>
      <w:marTop w:val="0"/>
      <w:marBottom w:val="0"/>
      <w:divBdr>
        <w:top w:val="none" w:sz="0" w:space="0" w:color="auto"/>
        <w:left w:val="none" w:sz="0" w:space="0" w:color="auto"/>
        <w:bottom w:val="none" w:sz="0" w:space="0" w:color="auto"/>
        <w:right w:val="none" w:sz="0" w:space="0" w:color="auto"/>
      </w:divBdr>
    </w:div>
    <w:div w:id="1764184289">
      <w:bodyDiv w:val="1"/>
      <w:marLeft w:val="0"/>
      <w:marRight w:val="0"/>
      <w:marTop w:val="0"/>
      <w:marBottom w:val="0"/>
      <w:divBdr>
        <w:top w:val="none" w:sz="0" w:space="0" w:color="auto"/>
        <w:left w:val="none" w:sz="0" w:space="0" w:color="auto"/>
        <w:bottom w:val="none" w:sz="0" w:space="0" w:color="auto"/>
        <w:right w:val="none" w:sz="0" w:space="0" w:color="auto"/>
      </w:divBdr>
    </w:div>
    <w:div w:id="1764640022">
      <w:bodyDiv w:val="1"/>
      <w:marLeft w:val="0"/>
      <w:marRight w:val="0"/>
      <w:marTop w:val="0"/>
      <w:marBottom w:val="0"/>
      <w:divBdr>
        <w:top w:val="none" w:sz="0" w:space="0" w:color="auto"/>
        <w:left w:val="none" w:sz="0" w:space="0" w:color="auto"/>
        <w:bottom w:val="none" w:sz="0" w:space="0" w:color="auto"/>
        <w:right w:val="none" w:sz="0" w:space="0" w:color="auto"/>
      </w:divBdr>
    </w:div>
    <w:div w:id="1764840832">
      <w:bodyDiv w:val="1"/>
      <w:marLeft w:val="0"/>
      <w:marRight w:val="0"/>
      <w:marTop w:val="0"/>
      <w:marBottom w:val="0"/>
      <w:divBdr>
        <w:top w:val="none" w:sz="0" w:space="0" w:color="auto"/>
        <w:left w:val="none" w:sz="0" w:space="0" w:color="auto"/>
        <w:bottom w:val="none" w:sz="0" w:space="0" w:color="auto"/>
        <w:right w:val="none" w:sz="0" w:space="0" w:color="auto"/>
      </w:divBdr>
    </w:div>
    <w:div w:id="1765225541">
      <w:bodyDiv w:val="1"/>
      <w:marLeft w:val="0"/>
      <w:marRight w:val="0"/>
      <w:marTop w:val="0"/>
      <w:marBottom w:val="0"/>
      <w:divBdr>
        <w:top w:val="none" w:sz="0" w:space="0" w:color="auto"/>
        <w:left w:val="none" w:sz="0" w:space="0" w:color="auto"/>
        <w:bottom w:val="none" w:sz="0" w:space="0" w:color="auto"/>
        <w:right w:val="none" w:sz="0" w:space="0" w:color="auto"/>
      </w:divBdr>
    </w:div>
    <w:div w:id="1765953232">
      <w:bodyDiv w:val="1"/>
      <w:marLeft w:val="0"/>
      <w:marRight w:val="0"/>
      <w:marTop w:val="0"/>
      <w:marBottom w:val="0"/>
      <w:divBdr>
        <w:top w:val="none" w:sz="0" w:space="0" w:color="auto"/>
        <w:left w:val="none" w:sz="0" w:space="0" w:color="auto"/>
        <w:bottom w:val="none" w:sz="0" w:space="0" w:color="auto"/>
        <w:right w:val="none" w:sz="0" w:space="0" w:color="auto"/>
      </w:divBdr>
      <w:divsChild>
        <w:div w:id="474223330">
          <w:marLeft w:val="0"/>
          <w:marRight w:val="0"/>
          <w:marTop w:val="0"/>
          <w:marBottom w:val="0"/>
          <w:divBdr>
            <w:top w:val="none" w:sz="0" w:space="0" w:color="auto"/>
            <w:left w:val="none" w:sz="0" w:space="0" w:color="auto"/>
            <w:bottom w:val="none" w:sz="0" w:space="0" w:color="auto"/>
            <w:right w:val="none" w:sz="0" w:space="0" w:color="auto"/>
          </w:divBdr>
          <w:divsChild>
            <w:div w:id="1552764861">
              <w:marLeft w:val="0"/>
              <w:marRight w:val="0"/>
              <w:marTop w:val="0"/>
              <w:marBottom w:val="0"/>
              <w:divBdr>
                <w:top w:val="none" w:sz="0" w:space="0" w:color="auto"/>
                <w:left w:val="none" w:sz="0" w:space="0" w:color="auto"/>
                <w:bottom w:val="none" w:sz="0" w:space="0" w:color="auto"/>
                <w:right w:val="none" w:sz="0" w:space="0" w:color="auto"/>
              </w:divBdr>
              <w:divsChild>
                <w:div w:id="1099180471">
                  <w:marLeft w:val="0"/>
                  <w:marRight w:val="0"/>
                  <w:marTop w:val="0"/>
                  <w:marBottom w:val="0"/>
                  <w:divBdr>
                    <w:top w:val="none" w:sz="0" w:space="0" w:color="auto"/>
                    <w:left w:val="none" w:sz="0" w:space="0" w:color="auto"/>
                    <w:bottom w:val="none" w:sz="0" w:space="0" w:color="auto"/>
                    <w:right w:val="none" w:sz="0" w:space="0" w:color="auto"/>
                  </w:divBdr>
                  <w:divsChild>
                    <w:div w:id="768694110">
                      <w:marLeft w:val="0"/>
                      <w:marRight w:val="0"/>
                      <w:marTop w:val="0"/>
                      <w:marBottom w:val="0"/>
                      <w:divBdr>
                        <w:top w:val="none" w:sz="0" w:space="0" w:color="auto"/>
                        <w:left w:val="none" w:sz="0" w:space="0" w:color="auto"/>
                        <w:bottom w:val="none" w:sz="0" w:space="0" w:color="auto"/>
                        <w:right w:val="none" w:sz="0" w:space="0" w:color="auto"/>
                      </w:divBdr>
                      <w:divsChild>
                        <w:div w:id="2076663435">
                          <w:marLeft w:val="0"/>
                          <w:marRight w:val="0"/>
                          <w:marTop w:val="0"/>
                          <w:marBottom w:val="0"/>
                          <w:divBdr>
                            <w:top w:val="none" w:sz="0" w:space="0" w:color="auto"/>
                            <w:left w:val="none" w:sz="0" w:space="0" w:color="auto"/>
                            <w:bottom w:val="none" w:sz="0" w:space="0" w:color="auto"/>
                            <w:right w:val="none" w:sz="0" w:space="0" w:color="auto"/>
                          </w:divBdr>
                          <w:divsChild>
                            <w:div w:id="20728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0105">
      <w:bodyDiv w:val="1"/>
      <w:marLeft w:val="0"/>
      <w:marRight w:val="0"/>
      <w:marTop w:val="0"/>
      <w:marBottom w:val="0"/>
      <w:divBdr>
        <w:top w:val="none" w:sz="0" w:space="0" w:color="auto"/>
        <w:left w:val="none" w:sz="0" w:space="0" w:color="auto"/>
        <w:bottom w:val="none" w:sz="0" w:space="0" w:color="auto"/>
        <w:right w:val="none" w:sz="0" w:space="0" w:color="auto"/>
      </w:divBdr>
    </w:div>
    <w:div w:id="1767341812">
      <w:bodyDiv w:val="1"/>
      <w:marLeft w:val="0"/>
      <w:marRight w:val="0"/>
      <w:marTop w:val="0"/>
      <w:marBottom w:val="0"/>
      <w:divBdr>
        <w:top w:val="none" w:sz="0" w:space="0" w:color="auto"/>
        <w:left w:val="none" w:sz="0" w:space="0" w:color="auto"/>
        <w:bottom w:val="none" w:sz="0" w:space="0" w:color="auto"/>
        <w:right w:val="none" w:sz="0" w:space="0" w:color="auto"/>
      </w:divBdr>
    </w:div>
    <w:div w:id="1767774052">
      <w:bodyDiv w:val="1"/>
      <w:marLeft w:val="0"/>
      <w:marRight w:val="0"/>
      <w:marTop w:val="0"/>
      <w:marBottom w:val="0"/>
      <w:divBdr>
        <w:top w:val="none" w:sz="0" w:space="0" w:color="auto"/>
        <w:left w:val="none" w:sz="0" w:space="0" w:color="auto"/>
        <w:bottom w:val="none" w:sz="0" w:space="0" w:color="auto"/>
        <w:right w:val="none" w:sz="0" w:space="0" w:color="auto"/>
      </w:divBdr>
    </w:div>
    <w:div w:id="1768573456">
      <w:bodyDiv w:val="1"/>
      <w:marLeft w:val="0"/>
      <w:marRight w:val="0"/>
      <w:marTop w:val="0"/>
      <w:marBottom w:val="0"/>
      <w:divBdr>
        <w:top w:val="none" w:sz="0" w:space="0" w:color="auto"/>
        <w:left w:val="none" w:sz="0" w:space="0" w:color="auto"/>
        <w:bottom w:val="none" w:sz="0" w:space="0" w:color="auto"/>
        <w:right w:val="none" w:sz="0" w:space="0" w:color="auto"/>
      </w:divBdr>
    </w:div>
    <w:div w:id="1768840927">
      <w:bodyDiv w:val="1"/>
      <w:marLeft w:val="0"/>
      <w:marRight w:val="0"/>
      <w:marTop w:val="0"/>
      <w:marBottom w:val="0"/>
      <w:divBdr>
        <w:top w:val="none" w:sz="0" w:space="0" w:color="auto"/>
        <w:left w:val="none" w:sz="0" w:space="0" w:color="auto"/>
        <w:bottom w:val="none" w:sz="0" w:space="0" w:color="auto"/>
        <w:right w:val="none" w:sz="0" w:space="0" w:color="auto"/>
      </w:divBdr>
    </w:div>
    <w:div w:id="1769420452">
      <w:bodyDiv w:val="1"/>
      <w:marLeft w:val="0"/>
      <w:marRight w:val="0"/>
      <w:marTop w:val="0"/>
      <w:marBottom w:val="0"/>
      <w:divBdr>
        <w:top w:val="none" w:sz="0" w:space="0" w:color="auto"/>
        <w:left w:val="none" w:sz="0" w:space="0" w:color="auto"/>
        <w:bottom w:val="none" w:sz="0" w:space="0" w:color="auto"/>
        <w:right w:val="none" w:sz="0" w:space="0" w:color="auto"/>
      </w:divBdr>
    </w:div>
    <w:div w:id="1770274428">
      <w:bodyDiv w:val="1"/>
      <w:marLeft w:val="0"/>
      <w:marRight w:val="0"/>
      <w:marTop w:val="0"/>
      <w:marBottom w:val="0"/>
      <w:divBdr>
        <w:top w:val="none" w:sz="0" w:space="0" w:color="auto"/>
        <w:left w:val="none" w:sz="0" w:space="0" w:color="auto"/>
        <w:bottom w:val="none" w:sz="0" w:space="0" w:color="auto"/>
        <w:right w:val="none" w:sz="0" w:space="0" w:color="auto"/>
      </w:divBdr>
    </w:div>
    <w:div w:id="1770852898">
      <w:bodyDiv w:val="1"/>
      <w:marLeft w:val="0"/>
      <w:marRight w:val="0"/>
      <w:marTop w:val="0"/>
      <w:marBottom w:val="0"/>
      <w:divBdr>
        <w:top w:val="none" w:sz="0" w:space="0" w:color="auto"/>
        <w:left w:val="none" w:sz="0" w:space="0" w:color="auto"/>
        <w:bottom w:val="none" w:sz="0" w:space="0" w:color="auto"/>
        <w:right w:val="none" w:sz="0" w:space="0" w:color="auto"/>
      </w:divBdr>
    </w:div>
    <w:div w:id="1771008030">
      <w:bodyDiv w:val="1"/>
      <w:marLeft w:val="0"/>
      <w:marRight w:val="0"/>
      <w:marTop w:val="0"/>
      <w:marBottom w:val="0"/>
      <w:divBdr>
        <w:top w:val="none" w:sz="0" w:space="0" w:color="auto"/>
        <w:left w:val="none" w:sz="0" w:space="0" w:color="auto"/>
        <w:bottom w:val="none" w:sz="0" w:space="0" w:color="auto"/>
        <w:right w:val="none" w:sz="0" w:space="0" w:color="auto"/>
      </w:divBdr>
    </w:div>
    <w:div w:id="1771196060">
      <w:bodyDiv w:val="1"/>
      <w:marLeft w:val="0"/>
      <w:marRight w:val="0"/>
      <w:marTop w:val="0"/>
      <w:marBottom w:val="0"/>
      <w:divBdr>
        <w:top w:val="none" w:sz="0" w:space="0" w:color="auto"/>
        <w:left w:val="none" w:sz="0" w:space="0" w:color="auto"/>
        <w:bottom w:val="none" w:sz="0" w:space="0" w:color="auto"/>
        <w:right w:val="none" w:sz="0" w:space="0" w:color="auto"/>
      </w:divBdr>
    </w:div>
    <w:div w:id="1772165611">
      <w:bodyDiv w:val="1"/>
      <w:marLeft w:val="0"/>
      <w:marRight w:val="0"/>
      <w:marTop w:val="0"/>
      <w:marBottom w:val="0"/>
      <w:divBdr>
        <w:top w:val="none" w:sz="0" w:space="0" w:color="auto"/>
        <w:left w:val="none" w:sz="0" w:space="0" w:color="auto"/>
        <w:bottom w:val="none" w:sz="0" w:space="0" w:color="auto"/>
        <w:right w:val="none" w:sz="0" w:space="0" w:color="auto"/>
      </w:divBdr>
    </w:div>
    <w:div w:id="1772816720">
      <w:bodyDiv w:val="1"/>
      <w:marLeft w:val="0"/>
      <w:marRight w:val="0"/>
      <w:marTop w:val="0"/>
      <w:marBottom w:val="0"/>
      <w:divBdr>
        <w:top w:val="none" w:sz="0" w:space="0" w:color="auto"/>
        <w:left w:val="none" w:sz="0" w:space="0" w:color="auto"/>
        <w:bottom w:val="none" w:sz="0" w:space="0" w:color="auto"/>
        <w:right w:val="none" w:sz="0" w:space="0" w:color="auto"/>
      </w:divBdr>
    </w:div>
    <w:div w:id="1773620364">
      <w:bodyDiv w:val="1"/>
      <w:marLeft w:val="0"/>
      <w:marRight w:val="0"/>
      <w:marTop w:val="0"/>
      <w:marBottom w:val="0"/>
      <w:divBdr>
        <w:top w:val="none" w:sz="0" w:space="0" w:color="auto"/>
        <w:left w:val="none" w:sz="0" w:space="0" w:color="auto"/>
        <w:bottom w:val="none" w:sz="0" w:space="0" w:color="auto"/>
        <w:right w:val="none" w:sz="0" w:space="0" w:color="auto"/>
      </w:divBdr>
    </w:div>
    <w:div w:id="1774593241">
      <w:bodyDiv w:val="1"/>
      <w:marLeft w:val="0"/>
      <w:marRight w:val="0"/>
      <w:marTop w:val="0"/>
      <w:marBottom w:val="0"/>
      <w:divBdr>
        <w:top w:val="none" w:sz="0" w:space="0" w:color="auto"/>
        <w:left w:val="none" w:sz="0" w:space="0" w:color="auto"/>
        <w:bottom w:val="none" w:sz="0" w:space="0" w:color="auto"/>
        <w:right w:val="none" w:sz="0" w:space="0" w:color="auto"/>
      </w:divBdr>
    </w:div>
    <w:div w:id="1774665787">
      <w:bodyDiv w:val="1"/>
      <w:marLeft w:val="0"/>
      <w:marRight w:val="0"/>
      <w:marTop w:val="0"/>
      <w:marBottom w:val="0"/>
      <w:divBdr>
        <w:top w:val="none" w:sz="0" w:space="0" w:color="auto"/>
        <w:left w:val="none" w:sz="0" w:space="0" w:color="auto"/>
        <w:bottom w:val="none" w:sz="0" w:space="0" w:color="auto"/>
        <w:right w:val="none" w:sz="0" w:space="0" w:color="auto"/>
      </w:divBdr>
    </w:div>
    <w:div w:id="1774666636">
      <w:bodyDiv w:val="1"/>
      <w:marLeft w:val="0"/>
      <w:marRight w:val="0"/>
      <w:marTop w:val="0"/>
      <w:marBottom w:val="0"/>
      <w:divBdr>
        <w:top w:val="none" w:sz="0" w:space="0" w:color="auto"/>
        <w:left w:val="none" w:sz="0" w:space="0" w:color="auto"/>
        <w:bottom w:val="none" w:sz="0" w:space="0" w:color="auto"/>
        <w:right w:val="none" w:sz="0" w:space="0" w:color="auto"/>
      </w:divBdr>
    </w:div>
    <w:div w:id="1774859259">
      <w:bodyDiv w:val="1"/>
      <w:marLeft w:val="0"/>
      <w:marRight w:val="0"/>
      <w:marTop w:val="0"/>
      <w:marBottom w:val="0"/>
      <w:divBdr>
        <w:top w:val="none" w:sz="0" w:space="0" w:color="auto"/>
        <w:left w:val="none" w:sz="0" w:space="0" w:color="auto"/>
        <w:bottom w:val="none" w:sz="0" w:space="0" w:color="auto"/>
        <w:right w:val="none" w:sz="0" w:space="0" w:color="auto"/>
      </w:divBdr>
    </w:div>
    <w:div w:id="1774859741">
      <w:bodyDiv w:val="1"/>
      <w:marLeft w:val="0"/>
      <w:marRight w:val="0"/>
      <w:marTop w:val="0"/>
      <w:marBottom w:val="0"/>
      <w:divBdr>
        <w:top w:val="none" w:sz="0" w:space="0" w:color="auto"/>
        <w:left w:val="none" w:sz="0" w:space="0" w:color="auto"/>
        <w:bottom w:val="none" w:sz="0" w:space="0" w:color="auto"/>
        <w:right w:val="none" w:sz="0" w:space="0" w:color="auto"/>
      </w:divBdr>
    </w:div>
    <w:div w:id="1775202901">
      <w:bodyDiv w:val="1"/>
      <w:marLeft w:val="0"/>
      <w:marRight w:val="0"/>
      <w:marTop w:val="0"/>
      <w:marBottom w:val="0"/>
      <w:divBdr>
        <w:top w:val="none" w:sz="0" w:space="0" w:color="auto"/>
        <w:left w:val="none" w:sz="0" w:space="0" w:color="auto"/>
        <w:bottom w:val="none" w:sz="0" w:space="0" w:color="auto"/>
        <w:right w:val="none" w:sz="0" w:space="0" w:color="auto"/>
      </w:divBdr>
    </w:div>
    <w:div w:id="1775243659">
      <w:bodyDiv w:val="1"/>
      <w:marLeft w:val="0"/>
      <w:marRight w:val="0"/>
      <w:marTop w:val="0"/>
      <w:marBottom w:val="0"/>
      <w:divBdr>
        <w:top w:val="none" w:sz="0" w:space="0" w:color="auto"/>
        <w:left w:val="none" w:sz="0" w:space="0" w:color="auto"/>
        <w:bottom w:val="none" w:sz="0" w:space="0" w:color="auto"/>
        <w:right w:val="none" w:sz="0" w:space="0" w:color="auto"/>
      </w:divBdr>
    </w:div>
    <w:div w:id="1775513431">
      <w:bodyDiv w:val="1"/>
      <w:marLeft w:val="0"/>
      <w:marRight w:val="0"/>
      <w:marTop w:val="0"/>
      <w:marBottom w:val="0"/>
      <w:divBdr>
        <w:top w:val="none" w:sz="0" w:space="0" w:color="auto"/>
        <w:left w:val="none" w:sz="0" w:space="0" w:color="auto"/>
        <w:bottom w:val="none" w:sz="0" w:space="0" w:color="auto"/>
        <w:right w:val="none" w:sz="0" w:space="0" w:color="auto"/>
      </w:divBdr>
    </w:div>
    <w:div w:id="1775707645">
      <w:bodyDiv w:val="1"/>
      <w:marLeft w:val="0"/>
      <w:marRight w:val="0"/>
      <w:marTop w:val="0"/>
      <w:marBottom w:val="0"/>
      <w:divBdr>
        <w:top w:val="none" w:sz="0" w:space="0" w:color="auto"/>
        <w:left w:val="none" w:sz="0" w:space="0" w:color="auto"/>
        <w:bottom w:val="none" w:sz="0" w:space="0" w:color="auto"/>
        <w:right w:val="none" w:sz="0" w:space="0" w:color="auto"/>
      </w:divBdr>
    </w:div>
    <w:div w:id="1775902145">
      <w:bodyDiv w:val="1"/>
      <w:marLeft w:val="0"/>
      <w:marRight w:val="0"/>
      <w:marTop w:val="0"/>
      <w:marBottom w:val="0"/>
      <w:divBdr>
        <w:top w:val="none" w:sz="0" w:space="0" w:color="auto"/>
        <w:left w:val="none" w:sz="0" w:space="0" w:color="auto"/>
        <w:bottom w:val="none" w:sz="0" w:space="0" w:color="auto"/>
        <w:right w:val="none" w:sz="0" w:space="0" w:color="auto"/>
      </w:divBdr>
    </w:div>
    <w:div w:id="1776707331">
      <w:bodyDiv w:val="1"/>
      <w:marLeft w:val="0"/>
      <w:marRight w:val="0"/>
      <w:marTop w:val="0"/>
      <w:marBottom w:val="0"/>
      <w:divBdr>
        <w:top w:val="none" w:sz="0" w:space="0" w:color="auto"/>
        <w:left w:val="none" w:sz="0" w:space="0" w:color="auto"/>
        <w:bottom w:val="none" w:sz="0" w:space="0" w:color="auto"/>
        <w:right w:val="none" w:sz="0" w:space="0" w:color="auto"/>
      </w:divBdr>
    </w:div>
    <w:div w:id="1777480683">
      <w:bodyDiv w:val="1"/>
      <w:marLeft w:val="0"/>
      <w:marRight w:val="0"/>
      <w:marTop w:val="0"/>
      <w:marBottom w:val="0"/>
      <w:divBdr>
        <w:top w:val="none" w:sz="0" w:space="0" w:color="auto"/>
        <w:left w:val="none" w:sz="0" w:space="0" w:color="auto"/>
        <w:bottom w:val="none" w:sz="0" w:space="0" w:color="auto"/>
        <w:right w:val="none" w:sz="0" w:space="0" w:color="auto"/>
      </w:divBdr>
    </w:div>
    <w:div w:id="1777822297">
      <w:bodyDiv w:val="1"/>
      <w:marLeft w:val="0"/>
      <w:marRight w:val="0"/>
      <w:marTop w:val="0"/>
      <w:marBottom w:val="0"/>
      <w:divBdr>
        <w:top w:val="none" w:sz="0" w:space="0" w:color="auto"/>
        <w:left w:val="none" w:sz="0" w:space="0" w:color="auto"/>
        <w:bottom w:val="none" w:sz="0" w:space="0" w:color="auto"/>
        <w:right w:val="none" w:sz="0" w:space="0" w:color="auto"/>
      </w:divBdr>
    </w:div>
    <w:div w:id="1778060985">
      <w:bodyDiv w:val="1"/>
      <w:marLeft w:val="0"/>
      <w:marRight w:val="0"/>
      <w:marTop w:val="0"/>
      <w:marBottom w:val="0"/>
      <w:divBdr>
        <w:top w:val="none" w:sz="0" w:space="0" w:color="auto"/>
        <w:left w:val="none" w:sz="0" w:space="0" w:color="auto"/>
        <w:bottom w:val="none" w:sz="0" w:space="0" w:color="auto"/>
        <w:right w:val="none" w:sz="0" w:space="0" w:color="auto"/>
      </w:divBdr>
    </w:div>
    <w:div w:id="1778788379">
      <w:bodyDiv w:val="1"/>
      <w:marLeft w:val="0"/>
      <w:marRight w:val="0"/>
      <w:marTop w:val="0"/>
      <w:marBottom w:val="0"/>
      <w:divBdr>
        <w:top w:val="none" w:sz="0" w:space="0" w:color="auto"/>
        <w:left w:val="none" w:sz="0" w:space="0" w:color="auto"/>
        <w:bottom w:val="none" w:sz="0" w:space="0" w:color="auto"/>
        <w:right w:val="none" w:sz="0" w:space="0" w:color="auto"/>
      </w:divBdr>
    </w:div>
    <w:div w:id="1778981999">
      <w:bodyDiv w:val="1"/>
      <w:marLeft w:val="0"/>
      <w:marRight w:val="0"/>
      <w:marTop w:val="0"/>
      <w:marBottom w:val="0"/>
      <w:divBdr>
        <w:top w:val="none" w:sz="0" w:space="0" w:color="auto"/>
        <w:left w:val="none" w:sz="0" w:space="0" w:color="auto"/>
        <w:bottom w:val="none" w:sz="0" w:space="0" w:color="auto"/>
        <w:right w:val="none" w:sz="0" w:space="0" w:color="auto"/>
      </w:divBdr>
    </w:div>
    <w:div w:id="1779059902">
      <w:bodyDiv w:val="1"/>
      <w:marLeft w:val="0"/>
      <w:marRight w:val="0"/>
      <w:marTop w:val="0"/>
      <w:marBottom w:val="0"/>
      <w:divBdr>
        <w:top w:val="none" w:sz="0" w:space="0" w:color="auto"/>
        <w:left w:val="none" w:sz="0" w:space="0" w:color="auto"/>
        <w:bottom w:val="none" w:sz="0" w:space="0" w:color="auto"/>
        <w:right w:val="none" w:sz="0" w:space="0" w:color="auto"/>
      </w:divBdr>
    </w:div>
    <w:div w:id="1780250140">
      <w:bodyDiv w:val="1"/>
      <w:marLeft w:val="0"/>
      <w:marRight w:val="0"/>
      <w:marTop w:val="0"/>
      <w:marBottom w:val="0"/>
      <w:divBdr>
        <w:top w:val="none" w:sz="0" w:space="0" w:color="auto"/>
        <w:left w:val="none" w:sz="0" w:space="0" w:color="auto"/>
        <w:bottom w:val="none" w:sz="0" w:space="0" w:color="auto"/>
        <w:right w:val="none" w:sz="0" w:space="0" w:color="auto"/>
      </w:divBdr>
      <w:divsChild>
        <w:div w:id="1504470379">
          <w:marLeft w:val="0"/>
          <w:marRight w:val="0"/>
          <w:marTop w:val="0"/>
          <w:marBottom w:val="0"/>
          <w:divBdr>
            <w:top w:val="none" w:sz="0" w:space="0" w:color="auto"/>
            <w:left w:val="none" w:sz="0" w:space="0" w:color="auto"/>
            <w:bottom w:val="none" w:sz="0" w:space="0" w:color="auto"/>
            <w:right w:val="none" w:sz="0" w:space="0" w:color="auto"/>
          </w:divBdr>
          <w:divsChild>
            <w:div w:id="1695034537">
              <w:marLeft w:val="0"/>
              <w:marRight w:val="0"/>
              <w:marTop w:val="0"/>
              <w:marBottom w:val="0"/>
              <w:divBdr>
                <w:top w:val="none" w:sz="0" w:space="0" w:color="auto"/>
                <w:left w:val="none" w:sz="0" w:space="0" w:color="auto"/>
                <w:bottom w:val="none" w:sz="0" w:space="0" w:color="auto"/>
                <w:right w:val="none" w:sz="0" w:space="0" w:color="auto"/>
              </w:divBdr>
              <w:divsChild>
                <w:div w:id="538250030">
                  <w:marLeft w:val="0"/>
                  <w:marRight w:val="0"/>
                  <w:marTop w:val="0"/>
                  <w:marBottom w:val="0"/>
                  <w:divBdr>
                    <w:top w:val="none" w:sz="0" w:space="0" w:color="auto"/>
                    <w:left w:val="none" w:sz="0" w:space="0" w:color="auto"/>
                    <w:bottom w:val="none" w:sz="0" w:space="0" w:color="auto"/>
                    <w:right w:val="none" w:sz="0" w:space="0" w:color="auto"/>
                  </w:divBdr>
                  <w:divsChild>
                    <w:div w:id="329405310">
                      <w:marLeft w:val="0"/>
                      <w:marRight w:val="0"/>
                      <w:marTop w:val="0"/>
                      <w:marBottom w:val="0"/>
                      <w:divBdr>
                        <w:top w:val="none" w:sz="0" w:space="0" w:color="auto"/>
                        <w:left w:val="none" w:sz="0" w:space="0" w:color="auto"/>
                        <w:bottom w:val="none" w:sz="0" w:space="0" w:color="auto"/>
                        <w:right w:val="none" w:sz="0" w:space="0" w:color="auto"/>
                      </w:divBdr>
                      <w:divsChild>
                        <w:div w:id="1831827458">
                          <w:marLeft w:val="0"/>
                          <w:marRight w:val="0"/>
                          <w:marTop w:val="0"/>
                          <w:marBottom w:val="0"/>
                          <w:divBdr>
                            <w:top w:val="none" w:sz="0" w:space="0" w:color="auto"/>
                            <w:left w:val="none" w:sz="0" w:space="0" w:color="auto"/>
                            <w:bottom w:val="none" w:sz="0" w:space="0" w:color="auto"/>
                            <w:right w:val="none" w:sz="0" w:space="0" w:color="auto"/>
                          </w:divBdr>
                          <w:divsChild>
                            <w:div w:id="14247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3362">
      <w:bodyDiv w:val="1"/>
      <w:marLeft w:val="0"/>
      <w:marRight w:val="0"/>
      <w:marTop w:val="0"/>
      <w:marBottom w:val="0"/>
      <w:divBdr>
        <w:top w:val="none" w:sz="0" w:space="0" w:color="auto"/>
        <w:left w:val="none" w:sz="0" w:space="0" w:color="auto"/>
        <w:bottom w:val="none" w:sz="0" w:space="0" w:color="auto"/>
        <w:right w:val="none" w:sz="0" w:space="0" w:color="auto"/>
      </w:divBdr>
    </w:div>
    <w:div w:id="1781218335">
      <w:bodyDiv w:val="1"/>
      <w:marLeft w:val="0"/>
      <w:marRight w:val="0"/>
      <w:marTop w:val="0"/>
      <w:marBottom w:val="0"/>
      <w:divBdr>
        <w:top w:val="none" w:sz="0" w:space="0" w:color="auto"/>
        <w:left w:val="none" w:sz="0" w:space="0" w:color="auto"/>
        <w:bottom w:val="none" w:sz="0" w:space="0" w:color="auto"/>
        <w:right w:val="none" w:sz="0" w:space="0" w:color="auto"/>
      </w:divBdr>
    </w:div>
    <w:div w:id="1781728726">
      <w:bodyDiv w:val="1"/>
      <w:marLeft w:val="0"/>
      <w:marRight w:val="0"/>
      <w:marTop w:val="0"/>
      <w:marBottom w:val="0"/>
      <w:divBdr>
        <w:top w:val="none" w:sz="0" w:space="0" w:color="auto"/>
        <w:left w:val="none" w:sz="0" w:space="0" w:color="auto"/>
        <w:bottom w:val="none" w:sz="0" w:space="0" w:color="auto"/>
        <w:right w:val="none" w:sz="0" w:space="0" w:color="auto"/>
      </w:divBdr>
    </w:div>
    <w:div w:id="1782459162">
      <w:bodyDiv w:val="1"/>
      <w:marLeft w:val="0"/>
      <w:marRight w:val="0"/>
      <w:marTop w:val="0"/>
      <w:marBottom w:val="0"/>
      <w:divBdr>
        <w:top w:val="none" w:sz="0" w:space="0" w:color="auto"/>
        <w:left w:val="none" w:sz="0" w:space="0" w:color="auto"/>
        <w:bottom w:val="none" w:sz="0" w:space="0" w:color="auto"/>
        <w:right w:val="none" w:sz="0" w:space="0" w:color="auto"/>
      </w:divBdr>
    </w:div>
    <w:div w:id="1783651384">
      <w:bodyDiv w:val="1"/>
      <w:marLeft w:val="0"/>
      <w:marRight w:val="0"/>
      <w:marTop w:val="0"/>
      <w:marBottom w:val="0"/>
      <w:divBdr>
        <w:top w:val="none" w:sz="0" w:space="0" w:color="auto"/>
        <w:left w:val="none" w:sz="0" w:space="0" w:color="auto"/>
        <w:bottom w:val="none" w:sz="0" w:space="0" w:color="auto"/>
        <w:right w:val="none" w:sz="0" w:space="0" w:color="auto"/>
      </w:divBdr>
    </w:div>
    <w:div w:id="1784227285">
      <w:bodyDiv w:val="1"/>
      <w:marLeft w:val="0"/>
      <w:marRight w:val="0"/>
      <w:marTop w:val="0"/>
      <w:marBottom w:val="0"/>
      <w:divBdr>
        <w:top w:val="none" w:sz="0" w:space="0" w:color="auto"/>
        <w:left w:val="none" w:sz="0" w:space="0" w:color="auto"/>
        <w:bottom w:val="none" w:sz="0" w:space="0" w:color="auto"/>
        <w:right w:val="none" w:sz="0" w:space="0" w:color="auto"/>
      </w:divBdr>
    </w:div>
    <w:div w:id="1784418435">
      <w:bodyDiv w:val="1"/>
      <w:marLeft w:val="0"/>
      <w:marRight w:val="0"/>
      <w:marTop w:val="0"/>
      <w:marBottom w:val="0"/>
      <w:divBdr>
        <w:top w:val="none" w:sz="0" w:space="0" w:color="auto"/>
        <w:left w:val="none" w:sz="0" w:space="0" w:color="auto"/>
        <w:bottom w:val="none" w:sz="0" w:space="0" w:color="auto"/>
        <w:right w:val="none" w:sz="0" w:space="0" w:color="auto"/>
      </w:divBdr>
      <w:divsChild>
        <w:div w:id="1307466995">
          <w:marLeft w:val="0"/>
          <w:marRight w:val="0"/>
          <w:marTop w:val="0"/>
          <w:marBottom w:val="0"/>
          <w:divBdr>
            <w:top w:val="none" w:sz="0" w:space="0" w:color="auto"/>
            <w:left w:val="none" w:sz="0" w:space="0" w:color="auto"/>
            <w:bottom w:val="none" w:sz="0" w:space="0" w:color="auto"/>
            <w:right w:val="none" w:sz="0" w:space="0" w:color="auto"/>
          </w:divBdr>
          <w:divsChild>
            <w:div w:id="2046367814">
              <w:marLeft w:val="0"/>
              <w:marRight w:val="0"/>
              <w:marTop w:val="0"/>
              <w:marBottom w:val="0"/>
              <w:divBdr>
                <w:top w:val="none" w:sz="0" w:space="0" w:color="auto"/>
                <w:left w:val="none" w:sz="0" w:space="0" w:color="auto"/>
                <w:bottom w:val="none" w:sz="0" w:space="0" w:color="auto"/>
                <w:right w:val="none" w:sz="0" w:space="0" w:color="auto"/>
              </w:divBdr>
              <w:divsChild>
                <w:div w:id="1119028911">
                  <w:marLeft w:val="0"/>
                  <w:marRight w:val="0"/>
                  <w:marTop w:val="0"/>
                  <w:marBottom w:val="0"/>
                  <w:divBdr>
                    <w:top w:val="none" w:sz="0" w:space="0" w:color="auto"/>
                    <w:left w:val="none" w:sz="0" w:space="0" w:color="auto"/>
                    <w:bottom w:val="none" w:sz="0" w:space="0" w:color="auto"/>
                    <w:right w:val="none" w:sz="0" w:space="0" w:color="auto"/>
                  </w:divBdr>
                  <w:divsChild>
                    <w:div w:id="1480997513">
                      <w:marLeft w:val="0"/>
                      <w:marRight w:val="0"/>
                      <w:marTop w:val="0"/>
                      <w:marBottom w:val="0"/>
                      <w:divBdr>
                        <w:top w:val="none" w:sz="0" w:space="0" w:color="auto"/>
                        <w:left w:val="none" w:sz="0" w:space="0" w:color="auto"/>
                        <w:bottom w:val="none" w:sz="0" w:space="0" w:color="auto"/>
                        <w:right w:val="none" w:sz="0" w:space="0" w:color="auto"/>
                      </w:divBdr>
                      <w:divsChild>
                        <w:div w:id="1237663420">
                          <w:marLeft w:val="0"/>
                          <w:marRight w:val="0"/>
                          <w:marTop w:val="0"/>
                          <w:marBottom w:val="0"/>
                          <w:divBdr>
                            <w:top w:val="none" w:sz="0" w:space="0" w:color="auto"/>
                            <w:left w:val="none" w:sz="0" w:space="0" w:color="auto"/>
                            <w:bottom w:val="none" w:sz="0" w:space="0" w:color="auto"/>
                            <w:right w:val="none" w:sz="0" w:space="0" w:color="auto"/>
                          </w:divBdr>
                          <w:divsChild>
                            <w:div w:id="4867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23416">
      <w:bodyDiv w:val="1"/>
      <w:marLeft w:val="0"/>
      <w:marRight w:val="0"/>
      <w:marTop w:val="0"/>
      <w:marBottom w:val="0"/>
      <w:divBdr>
        <w:top w:val="none" w:sz="0" w:space="0" w:color="auto"/>
        <w:left w:val="none" w:sz="0" w:space="0" w:color="auto"/>
        <w:bottom w:val="none" w:sz="0" w:space="0" w:color="auto"/>
        <w:right w:val="none" w:sz="0" w:space="0" w:color="auto"/>
      </w:divBdr>
    </w:div>
    <w:div w:id="1786343222">
      <w:bodyDiv w:val="1"/>
      <w:marLeft w:val="0"/>
      <w:marRight w:val="0"/>
      <w:marTop w:val="0"/>
      <w:marBottom w:val="0"/>
      <w:divBdr>
        <w:top w:val="none" w:sz="0" w:space="0" w:color="auto"/>
        <w:left w:val="none" w:sz="0" w:space="0" w:color="auto"/>
        <w:bottom w:val="none" w:sz="0" w:space="0" w:color="auto"/>
        <w:right w:val="none" w:sz="0" w:space="0" w:color="auto"/>
      </w:divBdr>
    </w:div>
    <w:div w:id="1786539609">
      <w:bodyDiv w:val="1"/>
      <w:marLeft w:val="0"/>
      <w:marRight w:val="0"/>
      <w:marTop w:val="0"/>
      <w:marBottom w:val="0"/>
      <w:divBdr>
        <w:top w:val="none" w:sz="0" w:space="0" w:color="auto"/>
        <w:left w:val="none" w:sz="0" w:space="0" w:color="auto"/>
        <w:bottom w:val="none" w:sz="0" w:space="0" w:color="auto"/>
        <w:right w:val="none" w:sz="0" w:space="0" w:color="auto"/>
      </w:divBdr>
    </w:div>
    <w:div w:id="1789615530">
      <w:bodyDiv w:val="1"/>
      <w:marLeft w:val="0"/>
      <w:marRight w:val="0"/>
      <w:marTop w:val="0"/>
      <w:marBottom w:val="0"/>
      <w:divBdr>
        <w:top w:val="none" w:sz="0" w:space="0" w:color="auto"/>
        <w:left w:val="none" w:sz="0" w:space="0" w:color="auto"/>
        <w:bottom w:val="none" w:sz="0" w:space="0" w:color="auto"/>
        <w:right w:val="none" w:sz="0" w:space="0" w:color="auto"/>
      </w:divBdr>
    </w:div>
    <w:div w:id="1790052510">
      <w:bodyDiv w:val="1"/>
      <w:marLeft w:val="0"/>
      <w:marRight w:val="0"/>
      <w:marTop w:val="0"/>
      <w:marBottom w:val="0"/>
      <w:divBdr>
        <w:top w:val="none" w:sz="0" w:space="0" w:color="auto"/>
        <w:left w:val="none" w:sz="0" w:space="0" w:color="auto"/>
        <w:bottom w:val="none" w:sz="0" w:space="0" w:color="auto"/>
        <w:right w:val="none" w:sz="0" w:space="0" w:color="auto"/>
      </w:divBdr>
    </w:div>
    <w:div w:id="1791244038">
      <w:bodyDiv w:val="1"/>
      <w:marLeft w:val="0"/>
      <w:marRight w:val="0"/>
      <w:marTop w:val="0"/>
      <w:marBottom w:val="0"/>
      <w:divBdr>
        <w:top w:val="none" w:sz="0" w:space="0" w:color="auto"/>
        <w:left w:val="none" w:sz="0" w:space="0" w:color="auto"/>
        <w:bottom w:val="none" w:sz="0" w:space="0" w:color="auto"/>
        <w:right w:val="none" w:sz="0" w:space="0" w:color="auto"/>
      </w:divBdr>
    </w:div>
    <w:div w:id="1791431536">
      <w:bodyDiv w:val="1"/>
      <w:marLeft w:val="0"/>
      <w:marRight w:val="0"/>
      <w:marTop w:val="0"/>
      <w:marBottom w:val="0"/>
      <w:divBdr>
        <w:top w:val="none" w:sz="0" w:space="0" w:color="auto"/>
        <w:left w:val="none" w:sz="0" w:space="0" w:color="auto"/>
        <w:bottom w:val="none" w:sz="0" w:space="0" w:color="auto"/>
        <w:right w:val="none" w:sz="0" w:space="0" w:color="auto"/>
      </w:divBdr>
    </w:div>
    <w:div w:id="1791775715">
      <w:bodyDiv w:val="1"/>
      <w:marLeft w:val="0"/>
      <w:marRight w:val="0"/>
      <w:marTop w:val="0"/>
      <w:marBottom w:val="0"/>
      <w:divBdr>
        <w:top w:val="none" w:sz="0" w:space="0" w:color="auto"/>
        <w:left w:val="none" w:sz="0" w:space="0" w:color="auto"/>
        <w:bottom w:val="none" w:sz="0" w:space="0" w:color="auto"/>
        <w:right w:val="none" w:sz="0" w:space="0" w:color="auto"/>
      </w:divBdr>
    </w:div>
    <w:div w:id="1793014317">
      <w:bodyDiv w:val="1"/>
      <w:marLeft w:val="0"/>
      <w:marRight w:val="0"/>
      <w:marTop w:val="0"/>
      <w:marBottom w:val="0"/>
      <w:divBdr>
        <w:top w:val="none" w:sz="0" w:space="0" w:color="auto"/>
        <w:left w:val="none" w:sz="0" w:space="0" w:color="auto"/>
        <w:bottom w:val="none" w:sz="0" w:space="0" w:color="auto"/>
        <w:right w:val="none" w:sz="0" w:space="0" w:color="auto"/>
      </w:divBdr>
    </w:div>
    <w:div w:id="1795052649">
      <w:bodyDiv w:val="1"/>
      <w:marLeft w:val="0"/>
      <w:marRight w:val="0"/>
      <w:marTop w:val="0"/>
      <w:marBottom w:val="0"/>
      <w:divBdr>
        <w:top w:val="none" w:sz="0" w:space="0" w:color="auto"/>
        <w:left w:val="none" w:sz="0" w:space="0" w:color="auto"/>
        <w:bottom w:val="none" w:sz="0" w:space="0" w:color="auto"/>
        <w:right w:val="none" w:sz="0" w:space="0" w:color="auto"/>
      </w:divBdr>
    </w:div>
    <w:div w:id="1795170042">
      <w:bodyDiv w:val="1"/>
      <w:marLeft w:val="0"/>
      <w:marRight w:val="0"/>
      <w:marTop w:val="0"/>
      <w:marBottom w:val="0"/>
      <w:divBdr>
        <w:top w:val="none" w:sz="0" w:space="0" w:color="auto"/>
        <w:left w:val="none" w:sz="0" w:space="0" w:color="auto"/>
        <w:bottom w:val="none" w:sz="0" w:space="0" w:color="auto"/>
        <w:right w:val="none" w:sz="0" w:space="0" w:color="auto"/>
      </w:divBdr>
    </w:div>
    <w:div w:id="1795251334">
      <w:bodyDiv w:val="1"/>
      <w:marLeft w:val="0"/>
      <w:marRight w:val="0"/>
      <w:marTop w:val="0"/>
      <w:marBottom w:val="0"/>
      <w:divBdr>
        <w:top w:val="none" w:sz="0" w:space="0" w:color="auto"/>
        <w:left w:val="none" w:sz="0" w:space="0" w:color="auto"/>
        <w:bottom w:val="none" w:sz="0" w:space="0" w:color="auto"/>
        <w:right w:val="none" w:sz="0" w:space="0" w:color="auto"/>
      </w:divBdr>
    </w:div>
    <w:div w:id="1795713486">
      <w:bodyDiv w:val="1"/>
      <w:marLeft w:val="0"/>
      <w:marRight w:val="0"/>
      <w:marTop w:val="0"/>
      <w:marBottom w:val="0"/>
      <w:divBdr>
        <w:top w:val="none" w:sz="0" w:space="0" w:color="auto"/>
        <w:left w:val="none" w:sz="0" w:space="0" w:color="auto"/>
        <w:bottom w:val="none" w:sz="0" w:space="0" w:color="auto"/>
        <w:right w:val="none" w:sz="0" w:space="0" w:color="auto"/>
      </w:divBdr>
    </w:div>
    <w:div w:id="1798640381">
      <w:bodyDiv w:val="1"/>
      <w:marLeft w:val="0"/>
      <w:marRight w:val="0"/>
      <w:marTop w:val="0"/>
      <w:marBottom w:val="0"/>
      <w:divBdr>
        <w:top w:val="none" w:sz="0" w:space="0" w:color="auto"/>
        <w:left w:val="none" w:sz="0" w:space="0" w:color="auto"/>
        <w:bottom w:val="none" w:sz="0" w:space="0" w:color="auto"/>
        <w:right w:val="none" w:sz="0" w:space="0" w:color="auto"/>
      </w:divBdr>
    </w:div>
    <w:div w:id="1799179188">
      <w:bodyDiv w:val="1"/>
      <w:marLeft w:val="0"/>
      <w:marRight w:val="0"/>
      <w:marTop w:val="0"/>
      <w:marBottom w:val="0"/>
      <w:divBdr>
        <w:top w:val="none" w:sz="0" w:space="0" w:color="auto"/>
        <w:left w:val="none" w:sz="0" w:space="0" w:color="auto"/>
        <w:bottom w:val="none" w:sz="0" w:space="0" w:color="auto"/>
        <w:right w:val="none" w:sz="0" w:space="0" w:color="auto"/>
      </w:divBdr>
    </w:div>
    <w:div w:id="1800029731">
      <w:bodyDiv w:val="1"/>
      <w:marLeft w:val="0"/>
      <w:marRight w:val="0"/>
      <w:marTop w:val="0"/>
      <w:marBottom w:val="0"/>
      <w:divBdr>
        <w:top w:val="none" w:sz="0" w:space="0" w:color="auto"/>
        <w:left w:val="none" w:sz="0" w:space="0" w:color="auto"/>
        <w:bottom w:val="none" w:sz="0" w:space="0" w:color="auto"/>
        <w:right w:val="none" w:sz="0" w:space="0" w:color="auto"/>
      </w:divBdr>
    </w:div>
    <w:div w:id="1800564394">
      <w:bodyDiv w:val="1"/>
      <w:marLeft w:val="0"/>
      <w:marRight w:val="0"/>
      <w:marTop w:val="0"/>
      <w:marBottom w:val="0"/>
      <w:divBdr>
        <w:top w:val="none" w:sz="0" w:space="0" w:color="auto"/>
        <w:left w:val="none" w:sz="0" w:space="0" w:color="auto"/>
        <w:bottom w:val="none" w:sz="0" w:space="0" w:color="auto"/>
        <w:right w:val="none" w:sz="0" w:space="0" w:color="auto"/>
      </w:divBdr>
    </w:div>
    <w:div w:id="1800758257">
      <w:bodyDiv w:val="1"/>
      <w:marLeft w:val="0"/>
      <w:marRight w:val="0"/>
      <w:marTop w:val="0"/>
      <w:marBottom w:val="0"/>
      <w:divBdr>
        <w:top w:val="none" w:sz="0" w:space="0" w:color="auto"/>
        <w:left w:val="none" w:sz="0" w:space="0" w:color="auto"/>
        <w:bottom w:val="none" w:sz="0" w:space="0" w:color="auto"/>
        <w:right w:val="none" w:sz="0" w:space="0" w:color="auto"/>
      </w:divBdr>
    </w:div>
    <w:div w:id="1801998848">
      <w:bodyDiv w:val="1"/>
      <w:marLeft w:val="0"/>
      <w:marRight w:val="0"/>
      <w:marTop w:val="0"/>
      <w:marBottom w:val="0"/>
      <w:divBdr>
        <w:top w:val="none" w:sz="0" w:space="0" w:color="auto"/>
        <w:left w:val="none" w:sz="0" w:space="0" w:color="auto"/>
        <w:bottom w:val="none" w:sz="0" w:space="0" w:color="auto"/>
        <w:right w:val="none" w:sz="0" w:space="0" w:color="auto"/>
      </w:divBdr>
    </w:div>
    <w:div w:id="1802192894">
      <w:bodyDiv w:val="1"/>
      <w:marLeft w:val="0"/>
      <w:marRight w:val="0"/>
      <w:marTop w:val="0"/>
      <w:marBottom w:val="0"/>
      <w:divBdr>
        <w:top w:val="none" w:sz="0" w:space="0" w:color="auto"/>
        <w:left w:val="none" w:sz="0" w:space="0" w:color="auto"/>
        <w:bottom w:val="none" w:sz="0" w:space="0" w:color="auto"/>
        <w:right w:val="none" w:sz="0" w:space="0" w:color="auto"/>
      </w:divBdr>
    </w:div>
    <w:div w:id="1802310886">
      <w:bodyDiv w:val="1"/>
      <w:marLeft w:val="0"/>
      <w:marRight w:val="0"/>
      <w:marTop w:val="0"/>
      <w:marBottom w:val="0"/>
      <w:divBdr>
        <w:top w:val="none" w:sz="0" w:space="0" w:color="auto"/>
        <w:left w:val="none" w:sz="0" w:space="0" w:color="auto"/>
        <w:bottom w:val="none" w:sz="0" w:space="0" w:color="auto"/>
        <w:right w:val="none" w:sz="0" w:space="0" w:color="auto"/>
      </w:divBdr>
    </w:div>
    <w:div w:id="1803305555">
      <w:bodyDiv w:val="1"/>
      <w:marLeft w:val="0"/>
      <w:marRight w:val="0"/>
      <w:marTop w:val="0"/>
      <w:marBottom w:val="0"/>
      <w:divBdr>
        <w:top w:val="none" w:sz="0" w:space="0" w:color="auto"/>
        <w:left w:val="none" w:sz="0" w:space="0" w:color="auto"/>
        <w:bottom w:val="none" w:sz="0" w:space="0" w:color="auto"/>
        <w:right w:val="none" w:sz="0" w:space="0" w:color="auto"/>
      </w:divBdr>
    </w:div>
    <w:div w:id="1803310425">
      <w:bodyDiv w:val="1"/>
      <w:marLeft w:val="0"/>
      <w:marRight w:val="0"/>
      <w:marTop w:val="0"/>
      <w:marBottom w:val="0"/>
      <w:divBdr>
        <w:top w:val="none" w:sz="0" w:space="0" w:color="auto"/>
        <w:left w:val="none" w:sz="0" w:space="0" w:color="auto"/>
        <w:bottom w:val="none" w:sz="0" w:space="0" w:color="auto"/>
        <w:right w:val="none" w:sz="0" w:space="0" w:color="auto"/>
      </w:divBdr>
    </w:div>
    <w:div w:id="1804156666">
      <w:bodyDiv w:val="1"/>
      <w:marLeft w:val="0"/>
      <w:marRight w:val="0"/>
      <w:marTop w:val="0"/>
      <w:marBottom w:val="0"/>
      <w:divBdr>
        <w:top w:val="none" w:sz="0" w:space="0" w:color="auto"/>
        <w:left w:val="none" w:sz="0" w:space="0" w:color="auto"/>
        <w:bottom w:val="none" w:sz="0" w:space="0" w:color="auto"/>
        <w:right w:val="none" w:sz="0" w:space="0" w:color="auto"/>
      </w:divBdr>
    </w:div>
    <w:div w:id="1804884123">
      <w:bodyDiv w:val="1"/>
      <w:marLeft w:val="0"/>
      <w:marRight w:val="0"/>
      <w:marTop w:val="0"/>
      <w:marBottom w:val="0"/>
      <w:divBdr>
        <w:top w:val="none" w:sz="0" w:space="0" w:color="auto"/>
        <w:left w:val="none" w:sz="0" w:space="0" w:color="auto"/>
        <w:bottom w:val="none" w:sz="0" w:space="0" w:color="auto"/>
        <w:right w:val="none" w:sz="0" w:space="0" w:color="auto"/>
      </w:divBdr>
    </w:div>
    <w:div w:id="1805271080">
      <w:bodyDiv w:val="1"/>
      <w:marLeft w:val="0"/>
      <w:marRight w:val="0"/>
      <w:marTop w:val="0"/>
      <w:marBottom w:val="0"/>
      <w:divBdr>
        <w:top w:val="none" w:sz="0" w:space="0" w:color="auto"/>
        <w:left w:val="none" w:sz="0" w:space="0" w:color="auto"/>
        <w:bottom w:val="none" w:sz="0" w:space="0" w:color="auto"/>
        <w:right w:val="none" w:sz="0" w:space="0" w:color="auto"/>
      </w:divBdr>
    </w:div>
    <w:div w:id="1805464575">
      <w:bodyDiv w:val="1"/>
      <w:marLeft w:val="0"/>
      <w:marRight w:val="0"/>
      <w:marTop w:val="0"/>
      <w:marBottom w:val="0"/>
      <w:divBdr>
        <w:top w:val="none" w:sz="0" w:space="0" w:color="auto"/>
        <w:left w:val="none" w:sz="0" w:space="0" w:color="auto"/>
        <w:bottom w:val="none" w:sz="0" w:space="0" w:color="auto"/>
        <w:right w:val="none" w:sz="0" w:space="0" w:color="auto"/>
      </w:divBdr>
    </w:div>
    <w:div w:id="1805849682">
      <w:bodyDiv w:val="1"/>
      <w:marLeft w:val="0"/>
      <w:marRight w:val="0"/>
      <w:marTop w:val="0"/>
      <w:marBottom w:val="0"/>
      <w:divBdr>
        <w:top w:val="none" w:sz="0" w:space="0" w:color="auto"/>
        <w:left w:val="none" w:sz="0" w:space="0" w:color="auto"/>
        <w:bottom w:val="none" w:sz="0" w:space="0" w:color="auto"/>
        <w:right w:val="none" w:sz="0" w:space="0" w:color="auto"/>
      </w:divBdr>
    </w:div>
    <w:div w:id="1806850435">
      <w:bodyDiv w:val="1"/>
      <w:marLeft w:val="0"/>
      <w:marRight w:val="0"/>
      <w:marTop w:val="0"/>
      <w:marBottom w:val="0"/>
      <w:divBdr>
        <w:top w:val="none" w:sz="0" w:space="0" w:color="auto"/>
        <w:left w:val="none" w:sz="0" w:space="0" w:color="auto"/>
        <w:bottom w:val="none" w:sz="0" w:space="0" w:color="auto"/>
        <w:right w:val="none" w:sz="0" w:space="0" w:color="auto"/>
      </w:divBdr>
    </w:div>
    <w:div w:id="1807118028">
      <w:bodyDiv w:val="1"/>
      <w:marLeft w:val="0"/>
      <w:marRight w:val="0"/>
      <w:marTop w:val="0"/>
      <w:marBottom w:val="0"/>
      <w:divBdr>
        <w:top w:val="none" w:sz="0" w:space="0" w:color="auto"/>
        <w:left w:val="none" w:sz="0" w:space="0" w:color="auto"/>
        <w:bottom w:val="none" w:sz="0" w:space="0" w:color="auto"/>
        <w:right w:val="none" w:sz="0" w:space="0" w:color="auto"/>
      </w:divBdr>
    </w:div>
    <w:div w:id="1807776188">
      <w:bodyDiv w:val="1"/>
      <w:marLeft w:val="0"/>
      <w:marRight w:val="0"/>
      <w:marTop w:val="0"/>
      <w:marBottom w:val="0"/>
      <w:divBdr>
        <w:top w:val="none" w:sz="0" w:space="0" w:color="auto"/>
        <w:left w:val="none" w:sz="0" w:space="0" w:color="auto"/>
        <w:bottom w:val="none" w:sz="0" w:space="0" w:color="auto"/>
        <w:right w:val="none" w:sz="0" w:space="0" w:color="auto"/>
      </w:divBdr>
    </w:div>
    <w:div w:id="1808010769">
      <w:bodyDiv w:val="1"/>
      <w:marLeft w:val="0"/>
      <w:marRight w:val="0"/>
      <w:marTop w:val="0"/>
      <w:marBottom w:val="0"/>
      <w:divBdr>
        <w:top w:val="none" w:sz="0" w:space="0" w:color="auto"/>
        <w:left w:val="none" w:sz="0" w:space="0" w:color="auto"/>
        <w:bottom w:val="none" w:sz="0" w:space="0" w:color="auto"/>
        <w:right w:val="none" w:sz="0" w:space="0" w:color="auto"/>
      </w:divBdr>
    </w:div>
    <w:div w:id="1808231977">
      <w:bodyDiv w:val="1"/>
      <w:marLeft w:val="0"/>
      <w:marRight w:val="0"/>
      <w:marTop w:val="0"/>
      <w:marBottom w:val="0"/>
      <w:divBdr>
        <w:top w:val="none" w:sz="0" w:space="0" w:color="auto"/>
        <w:left w:val="none" w:sz="0" w:space="0" w:color="auto"/>
        <w:bottom w:val="none" w:sz="0" w:space="0" w:color="auto"/>
        <w:right w:val="none" w:sz="0" w:space="0" w:color="auto"/>
      </w:divBdr>
    </w:div>
    <w:div w:id="1810122352">
      <w:bodyDiv w:val="1"/>
      <w:marLeft w:val="0"/>
      <w:marRight w:val="0"/>
      <w:marTop w:val="0"/>
      <w:marBottom w:val="0"/>
      <w:divBdr>
        <w:top w:val="none" w:sz="0" w:space="0" w:color="auto"/>
        <w:left w:val="none" w:sz="0" w:space="0" w:color="auto"/>
        <w:bottom w:val="none" w:sz="0" w:space="0" w:color="auto"/>
        <w:right w:val="none" w:sz="0" w:space="0" w:color="auto"/>
      </w:divBdr>
    </w:div>
    <w:div w:id="1810124057">
      <w:bodyDiv w:val="1"/>
      <w:marLeft w:val="0"/>
      <w:marRight w:val="0"/>
      <w:marTop w:val="0"/>
      <w:marBottom w:val="0"/>
      <w:divBdr>
        <w:top w:val="none" w:sz="0" w:space="0" w:color="auto"/>
        <w:left w:val="none" w:sz="0" w:space="0" w:color="auto"/>
        <w:bottom w:val="none" w:sz="0" w:space="0" w:color="auto"/>
        <w:right w:val="none" w:sz="0" w:space="0" w:color="auto"/>
      </w:divBdr>
    </w:div>
    <w:div w:id="1810829419">
      <w:bodyDiv w:val="1"/>
      <w:marLeft w:val="0"/>
      <w:marRight w:val="0"/>
      <w:marTop w:val="0"/>
      <w:marBottom w:val="0"/>
      <w:divBdr>
        <w:top w:val="none" w:sz="0" w:space="0" w:color="auto"/>
        <w:left w:val="none" w:sz="0" w:space="0" w:color="auto"/>
        <w:bottom w:val="none" w:sz="0" w:space="0" w:color="auto"/>
        <w:right w:val="none" w:sz="0" w:space="0" w:color="auto"/>
      </w:divBdr>
    </w:div>
    <w:div w:id="1811241836">
      <w:bodyDiv w:val="1"/>
      <w:marLeft w:val="0"/>
      <w:marRight w:val="0"/>
      <w:marTop w:val="0"/>
      <w:marBottom w:val="0"/>
      <w:divBdr>
        <w:top w:val="none" w:sz="0" w:space="0" w:color="auto"/>
        <w:left w:val="none" w:sz="0" w:space="0" w:color="auto"/>
        <w:bottom w:val="none" w:sz="0" w:space="0" w:color="auto"/>
        <w:right w:val="none" w:sz="0" w:space="0" w:color="auto"/>
      </w:divBdr>
    </w:div>
    <w:div w:id="1811744582">
      <w:bodyDiv w:val="1"/>
      <w:marLeft w:val="0"/>
      <w:marRight w:val="0"/>
      <w:marTop w:val="0"/>
      <w:marBottom w:val="0"/>
      <w:divBdr>
        <w:top w:val="none" w:sz="0" w:space="0" w:color="auto"/>
        <w:left w:val="none" w:sz="0" w:space="0" w:color="auto"/>
        <w:bottom w:val="none" w:sz="0" w:space="0" w:color="auto"/>
        <w:right w:val="none" w:sz="0" w:space="0" w:color="auto"/>
      </w:divBdr>
    </w:div>
    <w:div w:id="1811746117">
      <w:bodyDiv w:val="1"/>
      <w:marLeft w:val="0"/>
      <w:marRight w:val="0"/>
      <w:marTop w:val="0"/>
      <w:marBottom w:val="0"/>
      <w:divBdr>
        <w:top w:val="none" w:sz="0" w:space="0" w:color="auto"/>
        <w:left w:val="none" w:sz="0" w:space="0" w:color="auto"/>
        <w:bottom w:val="none" w:sz="0" w:space="0" w:color="auto"/>
        <w:right w:val="none" w:sz="0" w:space="0" w:color="auto"/>
      </w:divBdr>
    </w:div>
    <w:div w:id="1811751768">
      <w:bodyDiv w:val="1"/>
      <w:marLeft w:val="0"/>
      <w:marRight w:val="0"/>
      <w:marTop w:val="0"/>
      <w:marBottom w:val="0"/>
      <w:divBdr>
        <w:top w:val="none" w:sz="0" w:space="0" w:color="auto"/>
        <w:left w:val="none" w:sz="0" w:space="0" w:color="auto"/>
        <w:bottom w:val="none" w:sz="0" w:space="0" w:color="auto"/>
        <w:right w:val="none" w:sz="0" w:space="0" w:color="auto"/>
      </w:divBdr>
    </w:div>
    <w:div w:id="1811824884">
      <w:bodyDiv w:val="1"/>
      <w:marLeft w:val="0"/>
      <w:marRight w:val="0"/>
      <w:marTop w:val="0"/>
      <w:marBottom w:val="0"/>
      <w:divBdr>
        <w:top w:val="none" w:sz="0" w:space="0" w:color="auto"/>
        <w:left w:val="none" w:sz="0" w:space="0" w:color="auto"/>
        <w:bottom w:val="none" w:sz="0" w:space="0" w:color="auto"/>
        <w:right w:val="none" w:sz="0" w:space="0" w:color="auto"/>
      </w:divBdr>
    </w:div>
    <w:div w:id="1811826881">
      <w:bodyDiv w:val="1"/>
      <w:marLeft w:val="0"/>
      <w:marRight w:val="0"/>
      <w:marTop w:val="0"/>
      <w:marBottom w:val="0"/>
      <w:divBdr>
        <w:top w:val="none" w:sz="0" w:space="0" w:color="auto"/>
        <w:left w:val="none" w:sz="0" w:space="0" w:color="auto"/>
        <w:bottom w:val="none" w:sz="0" w:space="0" w:color="auto"/>
        <w:right w:val="none" w:sz="0" w:space="0" w:color="auto"/>
      </w:divBdr>
    </w:div>
    <w:div w:id="1811944571">
      <w:bodyDiv w:val="1"/>
      <w:marLeft w:val="0"/>
      <w:marRight w:val="0"/>
      <w:marTop w:val="0"/>
      <w:marBottom w:val="0"/>
      <w:divBdr>
        <w:top w:val="none" w:sz="0" w:space="0" w:color="auto"/>
        <w:left w:val="none" w:sz="0" w:space="0" w:color="auto"/>
        <w:bottom w:val="none" w:sz="0" w:space="0" w:color="auto"/>
        <w:right w:val="none" w:sz="0" w:space="0" w:color="auto"/>
      </w:divBdr>
    </w:div>
    <w:div w:id="1813205393">
      <w:bodyDiv w:val="1"/>
      <w:marLeft w:val="0"/>
      <w:marRight w:val="0"/>
      <w:marTop w:val="0"/>
      <w:marBottom w:val="0"/>
      <w:divBdr>
        <w:top w:val="none" w:sz="0" w:space="0" w:color="auto"/>
        <w:left w:val="none" w:sz="0" w:space="0" w:color="auto"/>
        <w:bottom w:val="none" w:sz="0" w:space="0" w:color="auto"/>
        <w:right w:val="none" w:sz="0" w:space="0" w:color="auto"/>
      </w:divBdr>
    </w:div>
    <w:div w:id="1813250503">
      <w:bodyDiv w:val="1"/>
      <w:marLeft w:val="0"/>
      <w:marRight w:val="0"/>
      <w:marTop w:val="0"/>
      <w:marBottom w:val="0"/>
      <w:divBdr>
        <w:top w:val="none" w:sz="0" w:space="0" w:color="auto"/>
        <w:left w:val="none" w:sz="0" w:space="0" w:color="auto"/>
        <w:bottom w:val="none" w:sz="0" w:space="0" w:color="auto"/>
        <w:right w:val="none" w:sz="0" w:space="0" w:color="auto"/>
      </w:divBdr>
    </w:div>
    <w:div w:id="1813908188">
      <w:bodyDiv w:val="1"/>
      <w:marLeft w:val="0"/>
      <w:marRight w:val="0"/>
      <w:marTop w:val="0"/>
      <w:marBottom w:val="0"/>
      <w:divBdr>
        <w:top w:val="none" w:sz="0" w:space="0" w:color="auto"/>
        <w:left w:val="none" w:sz="0" w:space="0" w:color="auto"/>
        <w:bottom w:val="none" w:sz="0" w:space="0" w:color="auto"/>
        <w:right w:val="none" w:sz="0" w:space="0" w:color="auto"/>
      </w:divBdr>
    </w:div>
    <w:div w:id="1814909754">
      <w:bodyDiv w:val="1"/>
      <w:marLeft w:val="0"/>
      <w:marRight w:val="0"/>
      <w:marTop w:val="0"/>
      <w:marBottom w:val="0"/>
      <w:divBdr>
        <w:top w:val="none" w:sz="0" w:space="0" w:color="auto"/>
        <w:left w:val="none" w:sz="0" w:space="0" w:color="auto"/>
        <w:bottom w:val="none" w:sz="0" w:space="0" w:color="auto"/>
        <w:right w:val="none" w:sz="0" w:space="0" w:color="auto"/>
      </w:divBdr>
    </w:div>
    <w:div w:id="1816094922">
      <w:bodyDiv w:val="1"/>
      <w:marLeft w:val="0"/>
      <w:marRight w:val="0"/>
      <w:marTop w:val="0"/>
      <w:marBottom w:val="0"/>
      <w:divBdr>
        <w:top w:val="none" w:sz="0" w:space="0" w:color="auto"/>
        <w:left w:val="none" w:sz="0" w:space="0" w:color="auto"/>
        <w:bottom w:val="none" w:sz="0" w:space="0" w:color="auto"/>
        <w:right w:val="none" w:sz="0" w:space="0" w:color="auto"/>
      </w:divBdr>
    </w:div>
    <w:div w:id="1816609151">
      <w:bodyDiv w:val="1"/>
      <w:marLeft w:val="0"/>
      <w:marRight w:val="0"/>
      <w:marTop w:val="0"/>
      <w:marBottom w:val="0"/>
      <w:divBdr>
        <w:top w:val="none" w:sz="0" w:space="0" w:color="auto"/>
        <w:left w:val="none" w:sz="0" w:space="0" w:color="auto"/>
        <w:bottom w:val="none" w:sz="0" w:space="0" w:color="auto"/>
        <w:right w:val="none" w:sz="0" w:space="0" w:color="auto"/>
      </w:divBdr>
    </w:div>
    <w:div w:id="1816795189">
      <w:bodyDiv w:val="1"/>
      <w:marLeft w:val="0"/>
      <w:marRight w:val="0"/>
      <w:marTop w:val="0"/>
      <w:marBottom w:val="0"/>
      <w:divBdr>
        <w:top w:val="none" w:sz="0" w:space="0" w:color="auto"/>
        <w:left w:val="none" w:sz="0" w:space="0" w:color="auto"/>
        <w:bottom w:val="none" w:sz="0" w:space="0" w:color="auto"/>
        <w:right w:val="none" w:sz="0" w:space="0" w:color="auto"/>
      </w:divBdr>
    </w:div>
    <w:div w:id="1816799599">
      <w:bodyDiv w:val="1"/>
      <w:marLeft w:val="0"/>
      <w:marRight w:val="0"/>
      <w:marTop w:val="0"/>
      <w:marBottom w:val="0"/>
      <w:divBdr>
        <w:top w:val="none" w:sz="0" w:space="0" w:color="auto"/>
        <w:left w:val="none" w:sz="0" w:space="0" w:color="auto"/>
        <w:bottom w:val="none" w:sz="0" w:space="0" w:color="auto"/>
        <w:right w:val="none" w:sz="0" w:space="0" w:color="auto"/>
      </w:divBdr>
      <w:divsChild>
        <w:div w:id="1134103152">
          <w:marLeft w:val="0"/>
          <w:marRight w:val="0"/>
          <w:marTop w:val="0"/>
          <w:marBottom w:val="0"/>
          <w:divBdr>
            <w:top w:val="none" w:sz="0" w:space="0" w:color="auto"/>
            <w:left w:val="none" w:sz="0" w:space="0" w:color="auto"/>
            <w:bottom w:val="none" w:sz="0" w:space="0" w:color="auto"/>
            <w:right w:val="none" w:sz="0" w:space="0" w:color="auto"/>
          </w:divBdr>
          <w:divsChild>
            <w:div w:id="271940178">
              <w:marLeft w:val="0"/>
              <w:marRight w:val="0"/>
              <w:marTop w:val="0"/>
              <w:marBottom w:val="0"/>
              <w:divBdr>
                <w:top w:val="none" w:sz="0" w:space="0" w:color="auto"/>
                <w:left w:val="none" w:sz="0" w:space="0" w:color="auto"/>
                <w:bottom w:val="none" w:sz="0" w:space="0" w:color="auto"/>
                <w:right w:val="none" w:sz="0" w:space="0" w:color="auto"/>
              </w:divBdr>
              <w:divsChild>
                <w:div w:id="130826238">
                  <w:marLeft w:val="0"/>
                  <w:marRight w:val="0"/>
                  <w:marTop w:val="0"/>
                  <w:marBottom w:val="0"/>
                  <w:divBdr>
                    <w:top w:val="none" w:sz="0" w:space="0" w:color="auto"/>
                    <w:left w:val="none" w:sz="0" w:space="0" w:color="auto"/>
                    <w:bottom w:val="none" w:sz="0" w:space="0" w:color="auto"/>
                    <w:right w:val="none" w:sz="0" w:space="0" w:color="auto"/>
                  </w:divBdr>
                  <w:divsChild>
                    <w:div w:id="549266061">
                      <w:marLeft w:val="0"/>
                      <w:marRight w:val="0"/>
                      <w:marTop w:val="0"/>
                      <w:marBottom w:val="0"/>
                      <w:divBdr>
                        <w:top w:val="none" w:sz="0" w:space="0" w:color="auto"/>
                        <w:left w:val="none" w:sz="0" w:space="0" w:color="auto"/>
                        <w:bottom w:val="none" w:sz="0" w:space="0" w:color="auto"/>
                        <w:right w:val="none" w:sz="0" w:space="0" w:color="auto"/>
                      </w:divBdr>
                      <w:divsChild>
                        <w:div w:id="1567648443">
                          <w:marLeft w:val="0"/>
                          <w:marRight w:val="0"/>
                          <w:marTop w:val="0"/>
                          <w:marBottom w:val="0"/>
                          <w:divBdr>
                            <w:top w:val="none" w:sz="0" w:space="0" w:color="auto"/>
                            <w:left w:val="none" w:sz="0" w:space="0" w:color="auto"/>
                            <w:bottom w:val="none" w:sz="0" w:space="0" w:color="auto"/>
                            <w:right w:val="none" w:sz="0" w:space="0" w:color="auto"/>
                          </w:divBdr>
                          <w:divsChild>
                            <w:div w:id="20586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3626">
      <w:bodyDiv w:val="1"/>
      <w:marLeft w:val="0"/>
      <w:marRight w:val="0"/>
      <w:marTop w:val="0"/>
      <w:marBottom w:val="0"/>
      <w:divBdr>
        <w:top w:val="none" w:sz="0" w:space="0" w:color="auto"/>
        <w:left w:val="none" w:sz="0" w:space="0" w:color="auto"/>
        <w:bottom w:val="none" w:sz="0" w:space="0" w:color="auto"/>
        <w:right w:val="none" w:sz="0" w:space="0" w:color="auto"/>
      </w:divBdr>
    </w:div>
    <w:div w:id="1818955776">
      <w:bodyDiv w:val="1"/>
      <w:marLeft w:val="0"/>
      <w:marRight w:val="0"/>
      <w:marTop w:val="0"/>
      <w:marBottom w:val="0"/>
      <w:divBdr>
        <w:top w:val="none" w:sz="0" w:space="0" w:color="auto"/>
        <w:left w:val="none" w:sz="0" w:space="0" w:color="auto"/>
        <w:bottom w:val="none" w:sz="0" w:space="0" w:color="auto"/>
        <w:right w:val="none" w:sz="0" w:space="0" w:color="auto"/>
      </w:divBdr>
    </w:div>
    <w:div w:id="1819491247">
      <w:bodyDiv w:val="1"/>
      <w:marLeft w:val="0"/>
      <w:marRight w:val="0"/>
      <w:marTop w:val="0"/>
      <w:marBottom w:val="0"/>
      <w:divBdr>
        <w:top w:val="none" w:sz="0" w:space="0" w:color="auto"/>
        <w:left w:val="none" w:sz="0" w:space="0" w:color="auto"/>
        <w:bottom w:val="none" w:sz="0" w:space="0" w:color="auto"/>
        <w:right w:val="none" w:sz="0" w:space="0" w:color="auto"/>
      </w:divBdr>
    </w:div>
    <w:div w:id="1820802595">
      <w:bodyDiv w:val="1"/>
      <w:marLeft w:val="0"/>
      <w:marRight w:val="0"/>
      <w:marTop w:val="0"/>
      <w:marBottom w:val="0"/>
      <w:divBdr>
        <w:top w:val="none" w:sz="0" w:space="0" w:color="auto"/>
        <w:left w:val="none" w:sz="0" w:space="0" w:color="auto"/>
        <w:bottom w:val="none" w:sz="0" w:space="0" w:color="auto"/>
        <w:right w:val="none" w:sz="0" w:space="0" w:color="auto"/>
      </w:divBdr>
    </w:div>
    <w:div w:id="1821460691">
      <w:bodyDiv w:val="1"/>
      <w:marLeft w:val="0"/>
      <w:marRight w:val="0"/>
      <w:marTop w:val="0"/>
      <w:marBottom w:val="0"/>
      <w:divBdr>
        <w:top w:val="none" w:sz="0" w:space="0" w:color="auto"/>
        <w:left w:val="none" w:sz="0" w:space="0" w:color="auto"/>
        <w:bottom w:val="none" w:sz="0" w:space="0" w:color="auto"/>
        <w:right w:val="none" w:sz="0" w:space="0" w:color="auto"/>
      </w:divBdr>
    </w:div>
    <w:div w:id="1822769798">
      <w:bodyDiv w:val="1"/>
      <w:marLeft w:val="0"/>
      <w:marRight w:val="0"/>
      <w:marTop w:val="0"/>
      <w:marBottom w:val="0"/>
      <w:divBdr>
        <w:top w:val="none" w:sz="0" w:space="0" w:color="auto"/>
        <w:left w:val="none" w:sz="0" w:space="0" w:color="auto"/>
        <w:bottom w:val="none" w:sz="0" w:space="0" w:color="auto"/>
        <w:right w:val="none" w:sz="0" w:space="0" w:color="auto"/>
      </w:divBdr>
    </w:div>
    <w:div w:id="1822847257">
      <w:bodyDiv w:val="1"/>
      <w:marLeft w:val="0"/>
      <w:marRight w:val="0"/>
      <w:marTop w:val="0"/>
      <w:marBottom w:val="0"/>
      <w:divBdr>
        <w:top w:val="none" w:sz="0" w:space="0" w:color="auto"/>
        <w:left w:val="none" w:sz="0" w:space="0" w:color="auto"/>
        <w:bottom w:val="none" w:sz="0" w:space="0" w:color="auto"/>
        <w:right w:val="none" w:sz="0" w:space="0" w:color="auto"/>
      </w:divBdr>
    </w:div>
    <w:div w:id="1824005346">
      <w:bodyDiv w:val="1"/>
      <w:marLeft w:val="0"/>
      <w:marRight w:val="0"/>
      <w:marTop w:val="0"/>
      <w:marBottom w:val="0"/>
      <w:divBdr>
        <w:top w:val="none" w:sz="0" w:space="0" w:color="auto"/>
        <w:left w:val="none" w:sz="0" w:space="0" w:color="auto"/>
        <w:bottom w:val="none" w:sz="0" w:space="0" w:color="auto"/>
        <w:right w:val="none" w:sz="0" w:space="0" w:color="auto"/>
      </w:divBdr>
    </w:div>
    <w:div w:id="1824227208">
      <w:bodyDiv w:val="1"/>
      <w:marLeft w:val="0"/>
      <w:marRight w:val="0"/>
      <w:marTop w:val="0"/>
      <w:marBottom w:val="0"/>
      <w:divBdr>
        <w:top w:val="none" w:sz="0" w:space="0" w:color="auto"/>
        <w:left w:val="none" w:sz="0" w:space="0" w:color="auto"/>
        <w:bottom w:val="none" w:sz="0" w:space="0" w:color="auto"/>
        <w:right w:val="none" w:sz="0" w:space="0" w:color="auto"/>
      </w:divBdr>
    </w:div>
    <w:div w:id="1824269944">
      <w:bodyDiv w:val="1"/>
      <w:marLeft w:val="0"/>
      <w:marRight w:val="0"/>
      <w:marTop w:val="0"/>
      <w:marBottom w:val="0"/>
      <w:divBdr>
        <w:top w:val="none" w:sz="0" w:space="0" w:color="auto"/>
        <w:left w:val="none" w:sz="0" w:space="0" w:color="auto"/>
        <w:bottom w:val="none" w:sz="0" w:space="0" w:color="auto"/>
        <w:right w:val="none" w:sz="0" w:space="0" w:color="auto"/>
      </w:divBdr>
    </w:div>
    <w:div w:id="1825315061">
      <w:bodyDiv w:val="1"/>
      <w:marLeft w:val="0"/>
      <w:marRight w:val="0"/>
      <w:marTop w:val="0"/>
      <w:marBottom w:val="0"/>
      <w:divBdr>
        <w:top w:val="none" w:sz="0" w:space="0" w:color="auto"/>
        <w:left w:val="none" w:sz="0" w:space="0" w:color="auto"/>
        <w:bottom w:val="none" w:sz="0" w:space="0" w:color="auto"/>
        <w:right w:val="none" w:sz="0" w:space="0" w:color="auto"/>
      </w:divBdr>
    </w:div>
    <w:div w:id="1826243194">
      <w:bodyDiv w:val="1"/>
      <w:marLeft w:val="0"/>
      <w:marRight w:val="0"/>
      <w:marTop w:val="0"/>
      <w:marBottom w:val="0"/>
      <w:divBdr>
        <w:top w:val="none" w:sz="0" w:space="0" w:color="auto"/>
        <w:left w:val="none" w:sz="0" w:space="0" w:color="auto"/>
        <w:bottom w:val="none" w:sz="0" w:space="0" w:color="auto"/>
        <w:right w:val="none" w:sz="0" w:space="0" w:color="auto"/>
      </w:divBdr>
    </w:div>
    <w:div w:id="1826360748">
      <w:bodyDiv w:val="1"/>
      <w:marLeft w:val="0"/>
      <w:marRight w:val="0"/>
      <w:marTop w:val="0"/>
      <w:marBottom w:val="0"/>
      <w:divBdr>
        <w:top w:val="none" w:sz="0" w:space="0" w:color="auto"/>
        <w:left w:val="none" w:sz="0" w:space="0" w:color="auto"/>
        <w:bottom w:val="none" w:sz="0" w:space="0" w:color="auto"/>
        <w:right w:val="none" w:sz="0" w:space="0" w:color="auto"/>
      </w:divBdr>
    </w:div>
    <w:div w:id="1826504765">
      <w:bodyDiv w:val="1"/>
      <w:marLeft w:val="0"/>
      <w:marRight w:val="0"/>
      <w:marTop w:val="0"/>
      <w:marBottom w:val="0"/>
      <w:divBdr>
        <w:top w:val="none" w:sz="0" w:space="0" w:color="auto"/>
        <w:left w:val="none" w:sz="0" w:space="0" w:color="auto"/>
        <w:bottom w:val="none" w:sz="0" w:space="0" w:color="auto"/>
        <w:right w:val="none" w:sz="0" w:space="0" w:color="auto"/>
      </w:divBdr>
    </w:div>
    <w:div w:id="1827092783">
      <w:bodyDiv w:val="1"/>
      <w:marLeft w:val="0"/>
      <w:marRight w:val="0"/>
      <w:marTop w:val="0"/>
      <w:marBottom w:val="0"/>
      <w:divBdr>
        <w:top w:val="none" w:sz="0" w:space="0" w:color="auto"/>
        <w:left w:val="none" w:sz="0" w:space="0" w:color="auto"/>
        <w:bottom w:val="none" w:sz="0" w:space="0" w:color="auto"/>
        <w:right w:val="none" w:sz="0" w:space="0" w:color="auto"/>
      </w:divBdr>
    </w:div>
    <w:div w:id="1827159529">
      <w:bodyDiv w:val="1"/>
      <w:marLeft w:val="0"/>
      <w:marRight w:val="0"/>
      <w:marTop w:val="0"/>
      <w:marBottom w:val="0"/>
      <w:divBdr>
        <w:top w:val="none" w:sz="0" w:space="0" w:color="auto"/>
        <w:left w:val="none" w:sz="0" w:space="0" w:color="auto"/>
        <w:bottom w:val="none" w:sz="0" w:space="0" w:color="auto"/>
        <w:right w:val="none" w:sz="0" w:space="0" w:color="auto"/>
      </w:divBdr>
    </w:div>
    <w:div w:id="1827168621">
      <w:bodyDiv w:val="1"/>
      <w:marLeft w:val="0"/>
      <w:marRight w:val="0"/>
      <w:marTop w:val="0"/>
      <w:marBottom w:val="0"/>
      <w:divBdr>
        <w:top w:val="none" w:sz="0" w:space="0" w:color="auto"/>
        <w:left w:val="none" w:sz="0" w:space="0" w:color="auto"/>
        <w:bottom w:val="none" w:sz="0" w:space="0" w:color="auto"/>
        <w:right w:val="none" w:sz="0" w:space="0" w:color="auto"/>
      </w:divBdr>
    </w:div>
    <w:div w:id="1828087357">
      <w:bodyDiv w:val="1"/>
      <w:marLeft w:val="0"/>
      <w:marRight w:val="0"/>
      <w:marTop w:val="0"/>
      <w:marBottom w:val="0"/>
      <w:divBdr>
        <w:top w:val="none" w:sz="0" w:space="0" w:color="auto"/>
        <w:left w:val="none" w:sz="0" w:space="0" w:color="auto"/>
        <w:bottom w:val="none" w:sz="0" w:space="0" w:color="auto"/>
        <w:right w:val="none" w:sz="0" w:space="0" w:color="auto"/>
      </w:divBdr>
    </w:div>
    <w:div w:id="1829517984">
      <w:bodyDiv w:val="1"/>
      <w:marLeft w:val="0"/>
      <w:marRight w:val="0"/>
      <w:marTop w:val="0"/>
      <w:marBottom w:val="0"/>
      <w:divBdr>
        <w:top w:val="none" w:sz="0" w:space="0" w:color="auto"/>
        <w:left w:val="none" w:sz="0" w:space="0" w:color="auto"/>
        <w:bottom w:val="none" w:sz="0" w:space="0" w:color="auto"/>
        <w:right w:val="none" w:sz="0" w:space="0" w:color="auto"/>
      </w:divBdr>
    </w:div>
    <w:div w:id="1829787857">
      <w:bodyDiv w:val="1"/>
      <w:marLeft w:val="0"/>
      <w:marRight w:val="0"/>
      <w:marTop w:val="0"/>
      <w:marBottom w:val="0"/>
      <w:divBdr>
        <w:top w:val="none" w:sz="0" w:space="0" w:color="auto"/>
        <w:left w:val="none" w:sz="0" w:space="0" w:color="auto"/>
        <w:bottom w:val="none" w:sz="0" w:space="0" w:color="auto"/>
        <w:right w:val="none" w:sz="0" w:space="0" w:color="auto"/>
      </w:divBdr>
    </w:div>
    <w:div w:id="1830053859">
      <w:bodyDiv w:val="1"/>
      <w:marLeft w:val="0"/>
      <w:marRight w:val="0"/>
      <w:marTop w:val="0"/>
      <w:marBottom w:val="0"/>
      <w:divBdr>
        <w:top w:val="none" w:sz="0" w:space="0" w:color="auto"/>
        <w:left w:val="none" w:sz="0" w:space="0" w:color="auto"/>
        <w:bottom w:val="none" w:sz="0" w:space="0" w:color="auto"/>
        <w:right w:val="none" w:sz="0" w:space="0" w:color="auto"/>
      </w:divBdr>
    </w:div>
    <w:div w:id="1830364268">
      <w:bodyDiv w:val="1"/>
      <w:marLeft w:val="0"/>
      <w:marRight w:val="0"/>
      <w:marTop w:val="0"/>
      <w:marBottom w:val="0"/>
      <w:divBdr>
        <w:top w:val="none" w:sz="0" w:space="0" w:color="auto"/>
        <w:left w:val="none" w:sz="0" w:space="0" w:color="auto"/>
        <w:bottom w:val="none" w:sz="0" w:space="0" w:color="auto"/>
        <w:right w:val="none" w:sz="0" w:space="0" w:color="auto"/>
      </w:divBdr>
    </w:div>
    <w:div w:id="1830439819">
      <w:bodyDiv w:val="1"/>
      <w:marLeft w:val="0"/>
      <w:marRight w:val="0"/>
      <w:marTop w:val="0"/>
      <w:marBottom w:val="0"/>
      <w:divBdr>
        <w:top w:val="none" w:sz="0" w:space="0" w:color="auto"/>
        <w:left w:val="none" w:sz="0" w:space="0" w:color="auto"/>
        <w:bottom w:val="none" w:sz="0" w:space="0" w:color="auto"/>
        <w:right w:val="none" w:sz="0" w:space="0" w:color="auto"/>
      </w:divBdr>
    </w:div>
    <w:div w:id="1830975994">
      <w:bodyDiv w:val="1"/>
      <w:marLeft w:val="0"/>
      <w:marRight w:val="0"/>
      <w:marTop w:val="0"/>
      <w:marBottom w:val="0"/>
      <w:divBdr>
        <w:top w:val="none" w:sz="0" w:space="0" w:color="auto"/>
        <w:left w:val="none" w:sz="0" w:space="0" w:color="auto"/>
        <w:bottom w:val="none" w:sz="0" w:space="0" w:color="auto"/>
        <w:right w:val="none" w:sz="0" w:space="0" w:color="auto"/>
      </w:divBdr>
    </w:div>
    <w:div w:id="1832330985">
      <w:bodyDiv w:val="1"/>
      <w:marLeft w:val="0"/>
      <w:marRight w:val="0"/>
      <w:marTop w:val="0"/>
      <w:marBottom w:val="0"/>
      <w:divBdr>
        <w:top w:val="none" w:sz="0" w:space="0" w:color="auto"/>
        <w:left w:val="none" w:sz="0" w:space="0" w:color="auto"/>
        <w:bottom w:val="none" w:sz="0" w:space="0" w:color="auto"/>
        <w:right w:val="none" w:sz="0" w:space="0" w:color="auto"/>
      </w:divBdr>
    </w:div>
    <w:div w:id="1835106301">
      <w:bodyDiv w:val="1"/>
      <w:marLeft w:val="0"/>
      <w:marRight w:val="0"/>
      <w:marTop w:val="0"/>
      <w:marBottom w:val="0"/>
      <w:divBdr>
        <w:top w:val="none" w:sz="0" w:space="0" w:color="auto"/>
        <w:left w:val="none" w:sz="0" w:space="0" w:color="auto"/>
        <w:bottom w:val="none" w:sz="0" w:space="0" w:color="auto"/>
        <w:right w:val="none" w:sz="0" w:space="0" w:color="auto"/>
      </w:divBdr>
    </w:div>
    <w:div w:id="1835341611">
      <w:bodyDiv w:val="1"/>
      <w:marLeft w:val="0"/>
      <w:marRight w:val="0"/>
      <w:marTop w:val="0"/>
      <w:marBottom w:val="0"/>
      <w:divBdr>
        <w:top w:val="none" w:sz="0" w:space="0" w:color="auto"/>
        <w:left w:val="none" w:sz="0" w:space="0" w:color="auto"/>
        <w:bottom w:val="none" w:sz="0" w:space="0" w:color="auto"/>
        <w:right w:val="none" w:sz="0" w:space="0" w:color="auto"/>
      </w:divBdr>
    </w:div>
    <w:div w:id="1835603499">
      <w:bodyDiv w:val="1"/>
      <w:marLeft w:val="0"/>
      <w:marRight w:val="0"/>
      <w:marTop w:val="0"/>
      <w:marBottom w:val="0"/>
      <w:divBdr>
        <w:top w:val="none" w:sz="0" w:space="0" w:color="auto"/>
        <w:left w:val="none" w:sz="0" w:space="0" w:color="auto"/>
        <w:bottom w:val="none" w:sz="0" w:space="0" w:color="auto"/>
        <w:right w:val="none" w:sz="0" w:space="0" w:color="auto"/>
      </w:divBdr>
    </w:div>
    <w:div w:id="1836067724">
      <w:bodyDiv w:val="1"/>
      <w:marLeft w:val="0"/>
      <w:marRight w:val="0"/>
      <w:marTop w:val="0"/>
      <w:marBottom w:val="0"/>
      <w:divBdr>
        <w:top w:val="none" w:sz="0" w:space="0" w:color="auto"/>
        <w:left w:val="none" w:sz="0" w:space="0" w:color="auto"/>
        <w:bottom w:val="none" w:sz="0" w:space="0" w:color="auto"/>
        <w:right w:val="none" w:sz="0" w:space="0" w:color="auto"/>
      </w:divBdr>
    </w:div>
    <w:div w:id="1837916040">
      <w:bodyDiv w:val="1"/>
      <w:marLeft w:val="0"/>
      <w:marRight w:val="0"/>
      <w:marTop w:val="0"/>
      <w:marBottom w:val="0"/>
      <w:divBdr>
        <w:top w:val="none" w:sz="0" w:space="0" w:color="auto"/>
        <w:left w:val="none" w:sz="0" w:space="0" w:color="auto"/>
        <w:bottom w:val="none" w:sz="0" w:space="0" w:color="auto"/>
        <w:right w:val="none" w:sz="0" w:space="0" w:color="auto"/>
      </w:divBdr>
    </w:div>
    <w:div w:id="1839075953">
      <w:bodyDiv w:val="1"/>
      <w:marLeft w:val="0"/>
      <w:marRight w:val="0"/>
      <w:marTop w:val="0"/>
      <w:marBottom w:val="0"/>
      <w:divBdr>
        <w:top w:val="none" w:sz="0" w:space="0" w:color="auto"/>
        <w:left w:val="none" w:sz="0" w:space="0" w:color="auto"/>
        <w:bottom w:val="none" w:sz="0" w:space="0" w:color="auto"/>
        <w:right w:val="none" w:sz="0" w:space="0" w:color="auto"/>
      </w:divBdr>
    </w:div>
    <w:div w:id="1839690301">
      <w:bodyDiv w:val="1"/>
      <w:marLeft w:val="0"/>
      <w:marRight w:val="0"/>
      <w:marTop w:val="0"/>
      <w:marBottom w:val="0"/>
      <w:divBdr>
        <w:top w:val="none" w:sz="0" w:space="0" w:color="auto"/>
        <w:left w:val="none" w:sz="0" w:space="0" w:color="auto"/>
        <w:bottom w:val="none" w:sz="0" w:space="0" w:color="auto"/>
        <w:right w:val="none" w:sz="0" w:space="0" w:color="auto"/>
      </w:divBdr>
    </w:div>
    <w:div w:id="1839804874">
      <w:bodyDiv w:val="1"/>
      <w:marLeft w:val="0"/>
      <w:marRight w:val="0"/>
      <w:marTop w:val="0"/>
      <w:marBottom w:val="0"/>
      <w:divBdr>
        <w:top w:val="none" w:sz="0" w:space="0" w:color="auto"/>
        <w:left w:val="none" w:sz="0" w:space="0" w:color="auto"/>
        <w:bottom w:val="none" w:sz="0" w:space="0" w:color="auto"/>
        <w:right w:val="none" w:sz="0" w:space="0" w:color="auto"/>
      </w:divBdr>
    </w:div>
    <w:div w:id="1839925248">
      <w:bodyDiv w:val="1"/>
      <w:marLeft w:val="0"/>
      <w:marRight w:val="0"/>
      <w:marTop w:val="0"/>
      <w:marBottom w:val="0"/>
      <w:divBdr>
        <w:top w:val="none" w:sz="0" w:space="0" w:color="auto"/>
        <w:left w:val="none" w:sz="0" w:space="0" w:color="auto"/>
        <w:bottom w:val="none" w:sz="0" w:space="0" w:color="auto"/>
        <w:right w:val="none" w:sz="0" w:space="0" w:color="auto"/>
      </w:divBdr>
    </w:div>
    <w:div w:id="1840582222">
      <w:bodyDiv w:val="1"/>
      <w:marLeft w:val="0"/>
      <w:marRight w:val="0"/>
      <w:marTop w:val="0"/>
      <w:marBottom w:val="0"/>
      <w:divBdr>
        <w:top w:val="none" w:sz="0" w:space="0" w:color="auto"/>
        <w:left w:val="none" w:sz="0" w:space="0" w:color="auto"/>
        <w:bottom w:val="none" w:sz="0" w:space="0" w:color="auto"/>
        <w:right w:val="none" w:sz="0" w:space="0" w:color="auto"/>
      </w:divBdr>
    </w:div>
    <w:div w:id="1840997899">
      <w:bodyDiv w:val="1"/>
      <w:marLeft w:val="0"/>
      <w:marRight w:val="0"/>
      <w:marTop w:val="0"/>
      <w:marBottom w:val="0"/>
      <w:divBdr>
        <w:top w:val="none" w:sz="0" w:space="0" w:color="auto"/>
        <w:left w:val="none" w:sz="0" w:space="0" w:color="auto"/>
        <w:bottom w:val="none" w:sz="0" w:space="0" w:color="auto"/>
        <w:right w:val="none" w:sz="0" w:space="0" w:color="auto"/>
      </w:divBdr>
    </w:div>
    <w:div w:id="1841849774">
      <w:bodyDiv w:val="1"/>
      <w:marLeft w:val="0"/>
      <w:marRight w:val="0"/>
      <w:marTop w:val="0"/>
      <w:marBottom w:val="0"/>
      <w:divBdr>
        <w:top w:val="none" w:sz="0" w:space="0" w:color="auto"/>
        <w:left w:val="none" w:sz="0" w:space="0" w:color="auto"/>
        <w:bottom w:val="none" w:sz="0" w:space="0" w:color="auto"/>
        <w:right w:val="none" w:sz="0" w:space="0" w:color="auto"/>
      </w:divBdr>
    </w:div>
    <w:div w:id="1841971125">
      <w:bodyDiv w:val="1"/>
      <w:marLeft w:val="0"/>
      <w:marRight w:val="0"/>
      <w:marTop w:val="0"/>
      <w:marBottom w:val="0"/>
      <w:divBdr>
        <w:top w:val="none" w:sz="0" w:space="0" w:color="auto"/>
        <w:left w:val="none" w:sz="0" w:space="0" w:color="auto"/>
        <w:bottom w:val="none" w:sz="0" w:space="0" w:color="auto"/>
        <w:right w:val="none" w:sz="0" w:space="0" w:color="auto"/>
      </w:divBdr>
    </w:div>
    <w:div w:id="1842313707">
      <w:bodyDiv w:val="1"/>
      <w:marLeft w:val="0"/>
      <w:marRight w:val="0"/>
      <w:marTop w:val="0"/>
      <w:marBottom w:val="0"/>
      <w:divBdr>
        <w:top w:val="none" w:sz="0" w:space="0" w:color="auto"/>
        <w:left w:val="none" w:sz="0" w:space="0" w:color="auto"/>
        <w:bottom w:val="none" w:sz="0" w:space="0" w:color="auto"/>
        <w:right w:val="none" w:sz="0" w:space="0" w:color="auto"/>
      </w:divBdr>
    </w:div>
    <w:div w:id="1842432191">
      <w:bodyDiv w:val="1"/>
      <w:marLeft w:val="0"/>
      <w:marRight w:val="0"/>
      <w:marTop w:val="0"/>
      <w:marBottom w:val="0"/>
      <w:divBdr>
        <w:top w:val="none" w:sz="0" w:space="0" w:color="auto"/>
        <w:left w:val="none" w:sz="0" w:space="0" w:color="auto"/>
        <w:bottom w:val="none" w:sz="0" w:space="0" w:color="auto"/>
        <w:right w:val="none" w:sz="0" w:space="0" w:color="auto"/>
      </w:divBdr>
    </w:div>
    <w:div w:id="1842551145">
      <w:bodyDiv w:val="1"/>
      <w:marLeft w:val="0"/>
      <w:marRight w:val="0"/>
      <w:marTop w:val="0"/>
      <w:marBottom w:val="0"/>
      <w:divBdr>
        <w:top w:val="none" w:sz="0" w:space="0" w:color="auto"/>
        <w:left w:val="none" w:sz="0" w:space="0" w:color="auto"/>
        <w:bottom w:val="none" w:sz="0" w:space="0" w:color="auto"/>
        <w:right w:val="none" w:sz="0" w:space="0" w:color="auto"/>
      </w:divBdr>
    </w:div>
    <w:div w:id="1842698233">
      <w:bodyDiv w:val="1"/>
      <w:marLeft w:val="0"/>
      <w:marRight w:val="0"/>
      <w:marTop w:val="0"/>
      <w:marBottom w:val="0"/>
      <w:divBdr>
        <w:top w:val="none" w:sz="0" w:space="0" w:color="auto"/>
        <w:left w:val="none" w:sz="0" w:space="0" w:color="auto"/>
        <w:bottom w:val="none" w:sz="0" w:space="0" w:color="auto"/>
        <w:right w:val="none" w:sz="0" w:space="0" w:color="auto"/>
      </w:divBdr>
    </w:div>
    <w:div w:id="1843355548">
      <w:bodyDiv w:val="1"/>
      <w:marLeft w:val="0"/>
      <w:marRight w:val="0"/>
      <w:marTop w:val="0"/>
      <w:marBottom w:val="0"/>
      <w:divBdr>
        <w:top w:val="none" w:sz="0" w:space="0" w:color="auto"/>
        <w:left w:val="none" w:sz="0" w:space="0" w:color="auto"/>
        <w:bottom w:val="none" w:sz="0" w:space="0" w:color="auto"/>
        <w:right w:val="none" w:sz="0" w:space="0" w:color="auto"/>
      </w:divBdr>
    </w:div>
    <w:div w:id="1843429277">
      <w:bodyDiv w:val="1"/>
      <w:marLeft w:val="0"/>
      <w:marRight w:val="0"/>
      <w:marTop w:val="0"/>
      <w:marBottom w:val="0"/>
      <w:divBdr>
        <w:top w:val="none" w:sz="0" w:space="0" w:color="auto"/>
        <w:left w:val="none" w:sz="0" w:space="0" w:color="auto"/>
        <w:bottom w:val="none" w:sz="0" w:space="0" w:color="auto"/>
        <w:right w:val="none" w:sz="0" w:space="0" w:color="auto"/>
      </w:divBdr>
    </w:div>
    <w:div w:id="1843857409">
      <w:bodyDiv w:val="1"/>
      <w:marLeft w:val="0"/>
      <w:marRight w:val="0"/>
      <w:marTop w:val="0"/>
      <w:marBottom w:val="0"/>
      <w:divBdr>
        <w:top w:val="none" w:sz="0" w:space="0" w:color="auto"/>
        <w:left w:val="none" w:sz="0" w:space="0" w:color="auto"/>
        <w:bottom w:val="none" w:sz="0" w:space="0" w:color="auto"/>
        <w:right w:val="none" w:sz="0" w:space="0" w:color="auto"/>
      </w:divBdr>
    </w:div>
    <w:div w:id="1844932383">
      <w:bodyDiv w:val="1"/>
      <w:marLeft w:val="0"/>
      <w:marRight w:val="0"/>
      <w:marTop w:val="0"/>
      <w:marBottom w:val="0"/>
      <w:divBdr>
        <w:top w:val="none" w:sz="0" w:space="0" w:color="auto"/>
        <w:left w:val="none" w:sz="0" w:space="0" w:color="auto"/>
        <w:bottom w:val="none" w:sz="0" w:space="0" w:color="auto"/>
        <w:right w:val="none" w:sz="0" w:space="0" w:color="auto"/>
      </w:divBdr>
    </w:div>
    <w:div w:id="1844970295">
      <w:bodyDiv w:val="1"/>
      <w:marLeft w:val="0"/>
      <w:marRight w:val="0"/>
      <w:marTop w:val="0"/>
      <w:marBottom w:val="0"/>
      <w:divBdr>
        <w:top w:val="none" w:sz="0" w:space="0" w:color="auto"/>
        <w:left w:val="none" w:sz="0" w:space="0" w:color="auto"/>
        <w:bottom w:val="none" w:sz="0" w:space="0" w:color="auto"/>
        <w:right w:val="none" w:sz="0" w:space="0" w:color="auto"/>
      </w:divBdr>
    </w:div>
    <w:div w:id="1846479362">
      <w:bodyDiv w:val="1"/>
      <w:marLeft w:val="0"/>
      <w:marRight w:val="0"/>
      <w:marTop w:val="0"/>
      <w:marBottom w:val="0"/>
      <w:divBdr>
        <w:top w:val="none" w:sz="0" w:space="0" w:color="auto"/>
        <w:left w:val="none" w:sz="0" w:space="0" w:color="auto"/>
        <w:bottom w:val="none" w:sz="0" w:space="0" w:color="auto"/>
        <w:right w:val="none" w:sz="0" w:space="0" w:color="auto"/>
      </w:divBdr>
    </w:div>
    <w:div w:id="1846748296">
      <w:bodyDiv w:val="1"/>
      <w:marLeft w:val="0"/>
      <w:marRight w:val="0"/>
      <w:marTop w:val="0"/>
      <w:marBottom w:val="0"/>
      <w:divBdr>
        <w:top w:val="none" w:sz="0" w:space="0" w:color="auto"/>
        <w:left w:val="none" w:sz="0" w:space="0" w:color="auto"/>
        <w:bottom w:val="none" w:sz="0" w:space="0" w:color="auto"/>
        <w:right w:val="none" w:sz="0" w:space="0" w:color="auto"/>
      </w:divBdr>
    </w:div>
    <w:div w:id="1848475206">
      <w:bodyDiv w:val="1"/>
      <w:marLeft w:val="0"/>
      <w:marRight w:val="0"/>
      <w:marTop w:val="0"/>
      <w:marBottom w:val="0"/>
      <w:divBdr>
        <w:top w:val="none" w:sz="0" w:space="0" w:color="auto"/>
        <w:left w:val="none" w:sz="0" w:space="0" w:color="auto"/>
        <w:bottom w:val="none" w:sz="0" w:space="0" w:color="auto"/>
        <w:right w:val="none" w:sz="0" w:space="0" w:color="auto"/>
      </w:divBdr>
    </w:div>
    <w:div w:id="1849369094">
      <w:bodyDiv w:val="1"/>
      <w:marLeft w:val="0"/>
      <w:marRight w:val="0"/>
      <w:marTop w:val="0"/>
      <w:marBottom w:val="0"/>
      <w:divBdr>
        <w:top w:val="none" w:sz="0" w:space="0" w:color="auto"/>
        <w:left w:val="none" w:sz="0" w:space="0" w:color="auto"/>
        <w:bottom w:val="none" w:sz="0" w:space="0" w:color="auto"/>
        <w:right w:val="none" w:sz="0" w:space="0" w:color="auto"/>
      </w:divBdr>
    </w:div>
    <w:div w:id="1849979168">
      <w:bodyDiv w:val="1"/>
      <w:marLeft w:val="0"/>
      <w:marRight w:val="0"/>
      <w:marTop w:val="0"/>
      <w:marBottom w:val="0"/>
      <w:divBdr>
        <w:top w:val="none" w:sz="0" w:space="0" w:color="auto"/>
        <w:left w:val="none" w:sz="0" w:space="0" w:color="auto"/>
        <w:bottom w:val="none" w:sz="0" w:space="0" w:color="auto"/>
        <w:right w:val="none" w:sz="0" w:space="0" w:color="auto"/>
      </w:divBdr>
    </w:div>
    <w:div w:id="1851290328">
      <w:bodyDiv w:val="1"/>
      <w:marLeft w:val="0"/>
      <w:marRight w:val="0"/>
      <w:marTop w:val="0"/>
      <w:marBottom w:val="0"/>
      <w:divBdr>
        <w:top w:val="none" w:sz="0" w:space="0" w:color="auto"/>
        <w:left w:val="none" w:sz="0" w:space="0" w:color="auto"/>
        <w:bottom w:val="none" w:sz="0" w:space="0" w:color="auto"/>
        <w:right w:val="none" w:sz="0" w:space="0" w:color="auto"/>
      </w:divBdr>
    </w:div>
    <w:div w:id="1852644874">
      <w:bodyDiv w:val="1"/>
      <w:marLeft w:val="0"/>
      <w:marRight w:val="0"/>
      <w:marTop w:val="0"/>
      <w:marBottom w:val="0"/>
      <w:divBdr>
        <w:top w:val="none" w:sz="0" w:space="0" w:color="auto"/>
        <w:left w:val="none" w:sz="0" w:space="0" w:color="auto"/>
        <w:bottom w:val="none" w:sz="0" w:space="0" w:color="auto"/>
        <w:right w:val="none" w:sz="0" w:space="0" w:color="auto"/>
      </w:divBdr>
    </w:div>
    <w:div w:id="1853567427">
      <w:bodyDiv w:val="1"/>
      <w:marLeft w:val="0"/>
      <w:marRight w:val="0"/>
      <w:marTop w:val="0"/>
      <w:marBottom w:val="0"/>
      <w:divBdr>
        <w:top w:val="none" w:sz="0" w:space="0" w:color="auto"/>
        <w:left w:val="none" w:sz="0" w:space="0" w:color="auto"/>
        <w:bottom w:val="none" w:sz="0" w:space="0" w:color="auto"/>
        <w:right w:val="none" w:sz="0" w:space="0" w:color="auto"/>
      </w:divBdr>
    </w:div>
    <w:div w:id="1853688420">
      <w:bodyDiv w:val="1"/>
      <w:marLeft w:val="0"/>
      <w:marRight w:val="0"/>
      <w:marTop w:val="0"/>
      <w:marBottom w:val="0"/>
      <w:divBdr>
        <w:top w:val="none" w:sz="0" w:space="0" w:color="auto"/>
        <w:left w:val="none" w:sz="0" w:space="0" w:color="auto"/>
        <w:bottom w:val="none" w:sz="0" w:space="0" w:color="auto"/>
        <w:right w:val="none" w:sz="0" w:space="0" w:color="auto"/>
      </w:divBdr>
    </w:div>
    <w:div w:id="1853690644">
      <w:bodyDiv w:val="1"/>
      <w:marLeft w:val="0"/>
      <w:marRight w:val="0"/>
      <w:marTop w:val="0"/>
      <w:marBottom w:val="0"/>
      <w:divBdr>
        <w:top w:val="none" w:sz="0" w:space="0" w:color="auto"/>
        <w:left w:val="none" w:sz="0" w:space="0" w:color="auto"/>
        <w:bottom w:val="none" w:sz="0" w:space="0" w:color="auto"/>
        <w:right w:val="none" w:sz="0" w:space="0" w:color="auto"/>
      </w:divBdr>
    </w:div>
    <w:div w:id="1854026597">
      <w:bodyDiv w:val="1"/>
      <w:marLeft w:val="0"/>
      <w:marRight w:val="0"/>
      <w:marTop w:val="0"/>
      <w:marBottom w:val="0"/>
      <w:divBdr>
        <w:top w:val="none" w:sz="0" w:space="0" w:color="auto"/>
        <w:left w:val="none" w:sz="0" w:space="0" w:color="auto"/>
        <w:bottom w:val="none" w:sz="0" w:space="0" w:color="auto"/>
        <w:right w:val="none" w:sz="0" w:space="0" w:color="auto"/>
      </w:divBdr>
    </w:div>
    <w:div w:id="1857380924">
      <w:bodyDiv w:val="1"/>
      <w:marLeft w:val="0"/>
      <w:marRight w:val="0"/>
      <w:marTop w:val="0"/>
      <w:marBottom w:val="0"/>
      <w:divBdr>
        <w:top w:val="none" w:sz="0" w:space="0" w:color="auto"/>
        <w:left w:val="none" w:sz="0" w:space="0" w:color="auto"/>
        <w:bottom w:val="none" w:sz="0" w:space="0" w:color="auto"/>
        <w:right w:val="none" w:sz="0" w:space="0" w:color="auto"/>
      </w:divBdr>
    </w:div>
    <w:div w:id="1858732193">
      <w:bodyDiv w:val="1"/>
      <w:marLeft w:val="0"/>
      <w:marRight w:val="0"/>
      <w:marTop w:val="0"/>
      <w:marBottom w:val="0"/>
      <w:divBdr>
        <w:top w:val="none" w:sz="0" w:space="0" w:color="auto"/>
        <w:left w:val="none" w:sz="0" w:space="0" w:color="auto"/>
        <w:bottom w:val="none" w:sz="0" w:space="0" w:color="auto"/>
        <w:right w:val="none" w:sz="0" w:space="0" w:color="auto"/>
      </w:divBdr>
    </w:div>
    <w:div w:id="1859150338">
      <w:bodyDiv w:val="1"/>
      <w:marLeft w:val="0"/>
      <w:marRight w:val="0"/>
      <w:marTop w:val="0"/>
      <w:marBottom w:val="0"/>
      <w:divBdr>
        <w:top w:val="none" w:sz="0" w:space="0" w:color="auto"/>
        <w:left w:val="none" w:sz="0" w:space="0" w:color="auto"/>
        <w:bottom w:val="none" w:sz="0" w:space="0" w:color="auto"/>
        <w:right w:val="none" w:sz="0" w:space="0" w:color="auto"/>
      </w:divBdr>
    </w:div>
    <w:div w:id="1859468122">
      <w:bodyDiv w:val="1"/>
      <w:marLeft w:val="0"/>
      <w:marRight w:val="0"/>
      <w:marTop w:val="0"/>
      <w:marBottom w:val="0"/>
      <w:divBdr>
        <w:top w:val="none" w:sz="0" w:space="0" w:color="auto"/>
        <w:left w:val="none" w:sz="0" w:space="0" w:color="auto"/>
        <w:bottom w:val="none" w:sz="0" w:space="0" w:color="auto"/>
        <w:right w:val="none" w:sz="0" w:space="0" w:color="auto"/>
      </w:divBdr>
    </w:div>
    <w:div w:id="1859854584">
      <w:bodyDiv w:val="1"/>
      <w:marLeft w:val="0"/>
      <w:marRight w:val="0"/>
      <w:marTop w:val="0"/>
      <w:marBottom w:val="0"/>
      <w:divBdr>
        <w:top w:val="none" w:sz="0" w:space="0" w:color="auto"/>
        <w:left w:val="none" w:sz="0" w:space="0" w:color="auto"/>
        <w:bottom w:val="none" w:sz="0" w:space="0" w:color="auto"/>
        <w:right w:val="none" w:sz="0" w:space="0" w:color="auto"/>
      </w:divBdr>
    </w:div>
    <w:div w:id="1861047926">
      <w:bodyDiv w:val="1"/>
      <w:marLeft w:val="0"/>
      <w:marRight w:val="0"/>
      <w:marTop w:val="0"/>
      <w:marBottom w:val="0"/>
      <w:divBdr>
        <w:top w:val="none" w:sz="0" w:space="0" w:color="auto"/>
        <w:left w:val="none" w:sz="0" w:space="0" w:color="auto"/>
        <w:bottom w:val="none" w:sz="0" w:space="0" w:color="auto"/>
        <w:right w:val="none" w:sz="0" w:space="0" w:color="auto"/>
      </w:divBdr>
    </w:div>
    <w:div w:id="1861162655">
      <w:bodyDiv w:val="1"/>
      <w:marLeft w:val="0"/>
      <w:marRight w:val="0"/>
      <w:marTop w:val="0"/>
      <w:marBottom w:val="0"/>
      <w:divBdr>
        <w:top w:val="none" w:sz="0" w:space="0" w:color="auto"/>
        <w:left w:val="none" w:sz="0" w:space="0" w:color="auto"/>
        <w:bottom w:val="none" w:sz="0" w:space="0" w:color="auto"/>
        <w:right w:val="none" w:sz="0" w:space="0" w:color="auto"/>
      </w:divBdr>
    </w:div>
    <w:div w:id="1861312411">
      <w:bodyDiv w:val="1"/>
      <w:marLeft w:val="0"/>
      <w:marRight w:val="0"/>
      <w:marTop w:val="0"/>
      <w:marBottom w:val="0"/>
      <w:divBdr>
        <w:top w:val="none" w:sz="0" w:space="0" w:color="auto"/>
        <w:left w:val="none" w:sz="0" w:space="0" w:color="auto"/>
        <w:bottom w:val="none" w:sz="0" w:space="0" w:color="auto"/>
        <w:right w:val="none" w:sz="0" w:space="0" w:color="auto"/>
      </w:divBdr>
    </w:div>
    <w:div w:id="1862429696">
      <w:bodyDiv w:val="1"/>
      <w:marLeft w:val="0"/>
      <w:marRight w:val="0"/>
      <w:marTop w:val="0"/>
      <w:marBottom w:val="0"/>
      <w:divBdr>
        <w:top w:val="none" w:sz="0" w:space="0" w:color="auto"/>
        <w:left w:val="none" w:sz="0" w:space="0" w:color="auto"/>
        <w:bottom w:val="none" w:sz="0" w:space="0" w:color="auto"/>
        <w:right w:val="none" w:sz="0" w:space="0" w:color="auto"/>
      </w:divBdr>
    </w:div>
    <w:div w:id="1862818335">
      <w:bodyDiv w:val="1"/>
      <w:marLeft w:val="0"/>
      <w:marRight w:val="0"/>
      <w:marTop w:val="0"/>
      <w:marBottom w:val="0"/>
      <w:divBdr>
        <w:top w:val="none" w:sz="0" w:space="0" w:color="auto"/>
        <w:left w:val="none" w:sz="0" w:space="0" w:color="auto"/>
        <w:bottom w:val="none" w:sz="0" w:space="0" w:color="auto"/>
        <w:right w:val="none" w:sz="0" w:space="0" w:color="auto"/>
      </w:divBdr>
    </w:div>
    <w:div w:id="1863475522">
      <w:bodyDiv w:val="1"/>
      <w:marLeft w:val="0"/>
      <w:marRight w:val="0"/>
      <w:marTop w:val="0"/>
      <w:marBottom w:val="0"/>
      <w:divBdr>
        <w:top w:val="none" w:sz="0" w:space="0" w:color="auto"/>
        <w:left w:val="none" w:sz="0" w:space="0" w:color="auto"/>
        <w:bottom w:val="none" w:sz="0" w:space="0" w:color="auto"/>
        <w:right w:val="none" w:sz="0" w:space="0" w:color="auto"/>
      </w:divBdr>
    </w:div>
    <w:div w:id="1863862789">
      <w:bodyDiv w:val="1"/>
      <w:marLeft w:val="0"/>
      <w:marRight w:val="0"/>
      <w:marTop w:val="0"/>
      <w:marBottom w:val="0"/>
      <w:divBdr>
        <w:top w:val="none" w:sz="0" w:space="0" w:color="auto"/>
        <w:left w:val="none" w:sz="0" w:space="0" w:color="auto"/>
        <w:bottom w:val="none" w:sz="0" w:space="0" w:color="auto"/>
        <w:right w:val="none" w:sz="0" w:space="0" w:color="auto"/>
      </w:divBdr>
    </w:div>
    <w:div w:id="1863978065">
      <w:bodyDiv w:val="1"/>
      <w:marLeft w:val="0"/>
      <w:marRight w:val="0"/>
      <w:marTop w:val="0"/>
      <w:marBottom w:val="0"/>
      <w:divBdr>
        <w:top w:val="none" w:sz="0" w:space="0" w:color="auto"/>
        <w:left w:val="none" w:sz="0" w:space="0" w:color="auto"/>
        <w:bottom w:val="none" w:sz="0" w:space="0" w:color="auto"/>
        <w:right w:val="none" w:sz="0" w:space="0" w:color="auto"/>
      </w:divBdr>
    </w:div>
    <w:div w:id="1864509984">
      <w:bodyDiv w:val="1"/>
      <w:marLeft w:val="0"/>
      <w:marRight w:val="0"/>
      <w:marTop w:val="0"/>
      <w:marBottom w:val="0"/>
      <w:divBdr>
        <w:top w:val="none" w:sz="0" w:space="0" w:color="auto"/>
        <w:left w:val="none" w:sz="0" w:space="0" w:color="auto"/>
        <w:bottom w:val="none" w:sz="0" w:space="0" w:color="auto"/>
        <w:right w:val="none" w:sz="0" w:space="0" w:color="auto"/>
      </w:divBdr>
    </w:div>
    <w:div w:id="1864786604">
      <w:bodyDiv w:val="1"/>
      <w:marLeft w:val="0"/>
      <w:marRight w:val="0"/>
      <w:marTop w:val="0"/>
      <w:marBottom w:val="0"/>
      <w:divBdr>
        <w:top w:val="none" w:sz="0" w:space="0" w:color="auto"/>
        <w:left w:val="none" w:sz="0" w:space="0" w:color="auto"/>
        <w:bottom w:val="none" w:sz="0" w:space="0" w:color="auto"/>
        <w:right w:val="none" w:sz="0" w:space="0" w:color="auto"/>
      </w:divBdr>
    </w:div>
    <w:div w:id="1865437958">
      <w:bodyDiv w:val="1"/>
      <w:marLeft w:val="0"/>
      <w:marRight w:val="0"/>
      <w:marTop w:val="0"/>
      <w:marBottom w:val="0"/>
      <w:divBdr>
        <w:top w:val="none" w:sz="0" w:space="0" w:color="auto"/>
        <w:left w:val="none" w:sz="0" w:space="0" w:color="auto"/>
        <w:bottom w:val="none" w:sz="0" w:space="0" w:color="auto"/>
        <w:right w:val="none" w:sz="0" w:space="0" w:color="auto"/>
      </w:divBdr>
    </w:div>
    <w:div w:id="1866016247">
      <w:bodyDiv w:val="1"/>
      <w:marLeft w:val="0"/>
      <w:marRight w:val="0"/>
      <w:marTop w:val="0"/>
      <w:marBottom w:val="0"/>
      <w:divBdr>
        <w:top w:val="none" w:sz="0" w:space="0" w:color="auto"/>
        <w:left w:val="none" w:sz="0" w:space="0" w:color="auto"/>
        <w:bottom w:val="none" w:sz="0" w:space="0" w:color="auto"/>
        <w:right w:val="none" w:sz="0" w:space="0" w:color="auto"/>
      </w:divBdr>
    </w:div>
    <w:div w:id="1866016412">
      <w:bodyDiv w:val="1"/>
      <w:marLeft w:val="0"/>
      <w:marRight w:val="0"/>
      <w:marTop w:val="0"/>
      <w:marBottom w:val="0"/>
      <w:divBdr>
        <w:top w:val="none" w:sz="0" w:space="0" w:color="auto"/>
        <w:left w:val="none" w:sz="0" w:space="0" w:color="auto"/>
        <w:bottom w:val="none" w:sz="0" w:space="0" w:color="auto"/>
        <w:right w:val="none" w:sz="0" w:space="0" w:color="auto"/>
      </w:divBdr>
    </w:div>
    <w:div w:id="1867715923">
      <w:bodyDiv w:val="1"/>
      <w:marLeft w:val="0"/>
      <w:marRight w:val="0"/>
      <w:marTop w:val="0"/>
      <w:marBottom w:val="0"/>
      <w:divBdr>
        <w:top w:val="none" w:sz="0" w:space="0" w:color="auto"/>
        <w:left w:val="none" w:sz="0" w:space="0" w:color="auto"/>
        <w:bottom w:val="none" w:sz="0" w:space="0" w:color="auto"/>
        <w:right w:val="none" w:sz="0" w:space="0" w:color="auto"/>
      </w:divBdr>
    </w:div>
    <w:div w:id="1868331734">
      <w:bodyDiv w:val="1"/>
      <w:marLeft w:val="0"/>
      <w:marRight w:val="0"/>
      <w:marTop w:val="0"/>
      <w:marBottom w:val="0"/>
      <w:divBdr>
        <w:top w:val="none" w:sz="0" w:space="0" w:color="auto"/>
        <w:left w:val="none" w:sz="0" w:space="0" w:color="auto"/>
        <w:bottom w:val="none" w:sz="0" w:space="0" w:color="auto"/>
        <w:right w:val="none" w:sz="0" w:space="0" w:color="auto"/>
      </w:divBdr>
    </w:div>
    <w:div w:id="1868785726">
      <w:bodyDiv w:val="1"/>
      <w:marLeft w:val="0"/>
      <w:marRight w:val="0"/>
      <w:marTop w:val="0"/>
      <w:marBottom w:val="0"/>
      <w:divBdr>
        <w:top w:val="none" w:sz="0" w:space="0" w:color="auto"/>
        <w:left w:val="none" w:sz="0" w:space="0" w:color="auto"/>
        <w:bottom w:val="none" w:sz="0" w:space="0" w:color="auto"/>
        <w:right w:val="none" w:sz="0" w:space="0" w:color="auto"/>
      </w:divBdr>
    </w:div>
    <w:div w:id="1869298694">
      <w:bodyDiv w:val="1"/>
      <w:marLeft w:val="0"/>
      <w:marRight w:val="0"/>
      <w:marTop w:val="0"/>
      <w:marBottom w:val="0"/>
      <w:divBdr>
        <w:top w:val="none" w:sz="0" w:space="0" w:color="auto"/>
        <w:left w:val="none" w:sz="0" w:space="0" w:color="auto"/>
        <w:bottom w:val="none" w:sz="0" w:space="0" w:color="auto"/>
        <w:right w:val="none" w:sz="0" w:space="0" w:color="auto"/>
      </w:divBdr>
    </w:div>
    <w:div w:id="1869836279">
      <w:bodyDiv w:val="1"/>
      <w:marLeft w:val="0"/>
      <w:marRight w:val="0"/>
      <w:marTop w:val="0"/>
      <w:marBottom w:val="0"/>
      <w:divBdr>
        <w:top w:val="none" w:sz="0" w:space="0" w:color="auto"/>
        <w:left w:val="none" w:sz="0" w:space="0" w:color="auto"/>
        <w:bottom w:val="none" w:sz="0" w:space="0" w:color="auto"/>
        <w:right w:val="none" w:sz="0" w:space="0" w:color="auto"/>
      </w:divBdr>
    </w:div>
    <w:div w:id="1871260539">
      <w:bodyDiv w:val="1"/>
      <w:marLeft w:val="0"/>
      <w:marRight w:val="0"/>
      <w:marTop w:val="0"/>
      <w:marBottom w:val="0"/>
      <w:divBdr>
        <w:top w:val="none" w:sz="0" w:space="0" w:color="auto"/>
        <w:left w:val="none" w:sz="0" w:space="0" w:color="auto"/>
        <w:bottom w:val="none" w:sz="0" w:space="0" w:color="auto"/>
        <w:right w:val="none" w:sz="0" w:space="0" w:color="auto"/>
      </w:divBdr>
    </w:div>
    <w:div w:id="1871409981">
      <w:bodyDiv w:val="1"/>
      <w:marLeft w:val="0"/>
      <w:marRight w:val="0"/>
      <w:marTop w:val="0"/>
      <w:marBottom w:val="0"/>
      <w:divBdr>
        <w:top w:val="none" w:sz="0" w:space="0" w:color="auto"/>
        <w:left w:val="none" w:sz="0" w:space="0" w:color="auto"/>
        <w:bottom w:val="none" w:sz="0" w:space="0" w:color="auto"/>
        <w:right w:val="none" w:sz="0" w:space="0" w:color="auto"/>
      </w:divBdr>
    </w:div>
    <w:div w:id="1871603460">
      <w:bodyDiv w:val="1"/>
      <w:marLeft w:val="0"/>
      <w:marRight w:val="0"/>
      <w:marTop w:val="0"/>
      <w:marBottom w:val="0"/>
      <w:divBdr>
        <w:top w:val="none" w:sz="0" w:space="0" w:color="auto"/>
        <w:left w:val="none" w:sz="0" w:space="0" w:color="auto"/>
        <w:bottom w:val="none" w:sz="0" w:space="0" w:color="auto"/>
        <w:right w:val="none" w:sz="0" w:space="0" w:color="auto"/>
      </w:divBdr>
      <w:divsChild>
        <w:div w:id="1550652220">
          <w:marLeft w:val="0"/>
          <w:marRight w:val="0"/>
          <w:marTop w:val="0"/>
          <w:marBottom w:val="0"/>
          <w:divBdr>
            <w:top w:val="none" w:sz="0" w:space="0" w:color="auto"/>
            <w:left w:val="none" w:sz="0" w:space="0" w:color="auto"/>
            <w:bottom w:val="none" w:sz="0" w:space="0" w:color="auto"/>
            <w:right w:val="none" w:sz="0" w:space="0" w:color="auto"/>
          </w:divBdr>
          <w:divsChild>
            <w:div w:id="1189560207">
              <w:marLeft w:val="0"/>
              <w:marRight w:val="0"/>
              <w:marTop w:val="0"/>
              <w:marBottom w:val="0"/>
              <w:divBdr>
                <w:top w:val="none" w:sz="0" w:space="0" w:color="auto"/>
                <w:left w:val="none" w:sz="0" w:space="0" w:color="auto"/>
                <w:bottom w:val="none" w:sz="0" w:space="0" w:color="auto"/>
                <w:right w:val="none" w:sz="0" w:space="0" w:color="auto"/>
              </w:divBdr>
              <w:divsChild>
                <w:div w:id="1177497725">
                  <w:marLeft w:val="0"/>
                  <w:marRight w:val="0"/>
                  <w:marTop w:val="0"/>
                  <w:marBottom w:val="0"/>
                  <w:divBdr>
                    <w:top w:val="none" w:sz="0" w:space="0" w:color="auto"/>
                    <w:left w:val="none" w:sz="0" w:space="0" w:color="auto"/>
                    <w:bottom w:val="none" w:sz="0" w:space="0" w:color="auto"/>
                    <w:right w:val="none" w:sz="0" w:space="0" w:color="auto"/>
                  </w:divBdr>
                  <w:divsChild>
                    <w:div w:id="307901195">
                      <w:marLeft w:val="0"/>
                      <w:marRight w:val="0"/>
                      <w:marTop w:val="0"/>
                      <w:marBottom w:val="0"/>
                      <w:divBdr>
                        <w:top w:val="none" w:sz="0" w:space="0" w:color="auto"/>
                        <w:left w:val="none" w:sz="0" w:space="0" w:color="auto"/>
                        <w:bottom w:val="none" w:sz="0" w:space="0" w:color="auto"/>
                        <w:right w:val="none" w:sz="0" w:space="0" w:color="auto"/>
                      </w:divBdr>
                      <w:divsChild>
                        <w:div w:id="916785747">
                          <w:marLeft w:val="0"/>
                          <w:marRight w:val="0"/>
                          <w:marTop w:val="0"/>
                          <w:marBottom w:val="0"/>
                          <w:divBdr>
                            <w:top w:val="none" w:sz="0" w:space="0" w:color="auto"/>
                            <w:left w:val="none" w:sz="0" w:space="0" w:color="auto"/>
                            <w:bottom w:val="none" w:sz="0" w:space="0" w:color="auto"/>
                            <w:right w:val="none" w:sz="0" w:space="0" w:color="auto"/>
                          </w:divBdr>
                          <w:divsChild>
                            <w:div w:id="5767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3904">
      <w:bodyDiv w:val="1"/>
      <w:marLeft w:val="0"/>
      <w:marRight w:val="0"/>
      <w:marTop w:val="0"/>
      <w:marBottom w:val="0"/>
      <w:divBdr>
        <w:top w:val="none" w:sz="0" w:space="0" w:color="auto"/>
        <w:left w:val="none" w:sz="0" w:space="0" w:color="auto"/>
        <w:bottom w:val="none" w:sz="0" w:space="0" w:color="auto"/>
        <w:right w:val="none" w:sz="0" w:space="0" w:color="auto"/>
      </w:divBdr>
    </w:div>
    <w:div w:id="1873495222">
      <w:bodyDiv w:val="1"/>
      <w:marLeft w:val="0"/>
      <w:marRight w:val="0"/>
      <w:marTop w:val="0"/>
      <w:marBottom w:val="0"/>
      <w:divBdr>
        <w:top w:val="none" w:sz="0" w:space="0" w:color="auto"/>
        <w:left w:val="none" w:sz="0" w:space="0" w:color="auto"/>
        <w:bottom w:val="none" w:sz="0" w:space="0" w:color="auto"/>
        <w:right w:val="none" w:sz="0" w:space="0" w:color="auto"/>
      </w:divBdr>
    </w:div>
    <w:div w:id="1876039827">
      <w:bodyDiv w:val="1"/>
      <w:marLeft w:val="0"/>
      <w:marRight w:val="0"/>
      <w:marTop w:val="0"/>
      <w:marBottom w:val="0"/>
      <w:divBdr>
        <w:top w:val="none" w:sz="0" w:space="0" w:color="auto"/>
        <w:left w:val="none" w:sz="0" w:space="0" w:color="auto"/>
        <w:bottom w:val="none" w:sz="0" w:space="0" w:color="auto"/>
        <w:right w:val="none" w:sz="0" w:space="0" w:color="auto"/>
      </w:divBdr>
    </w:div>
    <w:div w:id="1876192021">
      <w:bodyDiv w:val="1"/>
      <w:marLeft w:val="0"/>
      <w:marRight w:val="0"/>
      <w:marTop w:val="0"/>
      <w:marBottom w:val="0"/>
      <w:divBdr>
        <w:top w:val="none" w:sz="0" w:space="0" w:color="auto"/>
        <w:left w:val="none" w:sz="0" w:space="0" w:color="auto"/>
        <w:bottom w:val="none" w:sz="0" w:space="0" w:color="auto"/>
        <w:right w:val="none" w:sz="0" w:space="0" w:color="auto"/>
      </w:divBdr>
    </w:div>
    <w:div w:id="1876503894">
      <w:bodyDiv w:val="1"/>
      <w:marLeft w:val="0"/>
      <w:marRight w:val="0"/>
      <w:marTop w:val="0"/>
      <w:marBottom w:val="0"/>
      <w:divBdr>
        <w:top w:val="none" w:sz="0" w:space="0" w:color="auto"/>
        <w:left w:val="none" w:sz="0" w:space="0" w:color="auto"/>
        <w:bottom w:val="none" w:sz="0" w:space="0" w:color="auto"/>
        <w:right w:val="none" w:sz="0" w:space="0" w:color="auto"/>
      </w:divBdr>
    </w:div>
    <w:div w:id="1877233358">
      <w:bodyDiv w:val="1"/>
      <w:marLeft w:val="0"/>
      <w:marRight w:val="0"/>
      <w:marTop w:val="0"/>
      <w:marBottom w:val="0"/>
      <w:divBdr>
        <w:top w:val="none" w:sz="0" w:space="0" w:color="auto"/>
        <w:left w:val="none" w:sz="0" w:space="0" w:color="auto"/>
        <w:bottom w:val="none" w:sz="0" w:space="0" w:color="auto"/>
        <w:right w:val="none" w:sz="0" w:space="0" w:color="auto"/>
      </w:divBdr>
    </w:div>
    <w:div w:id="1877304723">
      <w:bodyDiv w:val="1"/>
      <w:marLeft w:val="0"/>
      <w:marRight w:val="0"/>
      <w:marTop w:val="0"/>
      <w:marBottom w:val="0"/>
      <w:divBdr>
        <w:top w:val="none" w:sz="0" w:space="0" w:color="auto"/>
        <w:left w:val="none" w:sz="0" w:space="0" w:color="auto"/>
        <w:bottom w:val="none" w:sz="0" w:space="0" w:color="auto"/>
        <w:right w:val="none" w:sz="0" w:space="0" w:color="auto"/>
      </w:divBdr>
    </w:div>
    <w:div w:id="1877429726">
      <w:bodyDiv w:val="1"/>
      <w:marLeft w:val="0"/>
      <w:marRight w:val="0"/>
      <w:marTop w:val="0"/>
      <w:marBottom w:val="0"/>
      <w:divBdr>
        <w:top w:val="none" w:sz="0" w:space="0" w:color="auto"/>
        <w:left w:val="none" w:sz="0" w:space="0" w:color="auto"/>
        <w:bottom w:val="none" w:sz="0" w:space="0" w:color="auto"/>
        <w:right w:val="none" w:sz="0" w:space="0" w:color="auto"/>
      </w:divBdr>
    </w:div>
    <w:div w:id="1878009582">
      <w:bodyDiv w:val="1"/>
      <w:marLeft w:val="0"/>
      <w:marRight w:val="0"/>
      <w:marTop w:val="0"/>
      <w:marBottom w:val="0"/>
      <w:divBdr>
        <w:top w:val="none" w:sz="0" w:space="0" w:color="auto"/>
        <w:left w:val="none" w:sz="0" w:space="0" w:color="auto"/>
        <w:bottom w:val="none" w:sz="0" w:space="0" w:color="auto"/>
        <w:right w:val="none" w:sz="0" w:space="0" w:color="auto"/>
      </w:divBdr>
    </w:div>
    <w:div w:id="1879079901">
      <w:bodyDiv w:val="1"/>
      <w:marLeft w:val="0"/>
      <w:marRight w:val="0"/>
      <w:marTop w:val="0"/>
      <w:marBottom w:val="0"/>
      <w:divBdr>
        <w:top w:val="none" w:sz="0" w:space="0" w:color="auto"/>
        <w:left w:val="none" w:sz="0" w:space="0" w:color="auto"/>
        <w:bottom w:val="none" w:sz="0" w:space="0" w:color="auto"/>
        <w:right w:val="none" w:sz="0" w:space="0" w:color="auto"/>
      </w:divBdr>
    </w:div>
    <w:div w:id="1879390304">
      <w:bodyDiv w:val="1"/>
      <w:marLeft w:val="0"/>
      <w:marRight w:val="0"/>
      <w:marTop w:val="0"/>
      <w:marBottom w:val="0"/>
      <w:divBdr>
        <w:top w:val="none" w:sz="0" w:space="0" w:color="auto"/>
        <w:left w:val="none" w:sz="0" w:space="0" w:color="auto"/>
        <w:bottom w:val="none" w:sz="0" w:space="0" w:color="auto"/>
        <w:right w:val="none" w:sz="0" w:space="0" w:color="auto"/>
      </w:divBdr>
    </w:div>
    <w:div w:id="1879538136">
      <w:bodyDiv w:val="1"/>
      <w:marLeft w:val="0"/>
      <w:marRight w:val="0"/>
      <w:marTop w:val="0"/>
      <w:marBottom w:val="0"/>
      <w:divBdr>
        <w:top w:val="none" w:sz="0" w:space="0" w:color="auto"/>
        <w:left w:val="none" w:sz="0" w:space="0" w:color="auto"/>
        <w:bottom w:val="none" w:sz="0" w:space="0" w:color="auto"/>
        <w:right w:val="none" w:sz="0" w:space="0" w:color="auto"/>
      </w:divBdr>
    </w:div>
    <w:div w:id="1879657955">
      <w:bodyDiv w:val="1"/>
      <w:marLeft w:val="0"/>
      <w:marRight w:val="0"/>
      <w:marTop w:val="0"/>
      <w:marBottom w:val="0"/>
      <w:divBdr>
        <w:top w:val="none" w:sz="0" w:space="0" w:color="auto"/>
        <w:left w:val="none" w:sz="0" w:space="0" w:color="auto"/>
        <w:bottom w:val="none" w:sz="0" w:space="0" w:color="auto"/>
        <w:right w:val="none" w:sz="0" w:space="0" w:color="auto"/>
      </w:divBdr>
    </w:div>
    <w:div w:id="1879969664">
      <w:bodyDiv w:val="1"/>
      <w:marLeft w:val="0"/>
      <w:marRight w:val="0"/>
      <w:marTop w:val="0"/>
      <w:marBottom w:val="0"/>
      <w:divBdr>
        <w:top w:val="none" w:sz="0" w:space="0" w:color="auto"/>
        <w:left w:val="none" w:sz="0" w:space="0" w:color="auto"/>
        <w:bottom w:val="none" w:sz="0" w:space="0" w:color="auto"/>
        <w:right w:val="none" w:sz="0" w:space="0" w:color="auto"/>
      </w:divBdr>
    </w:div>
    <w:div w:id="1880900874">
      <w:bodyDiv w:val="1"/>
      <w:marLeft w:val="0"/>
      <w:marRight w:val="0"/>
      <w:marTop w:val="0"/>
      <w:marBottom w:val="0"/>
      <w:divBdr>
        <w:top w:val="none" w:sz="0" w:space="0" w:color="auto"/>
        <w:left w:val="none" w:sz="0" w:space="0" w:color="auto"/>
        <w:bottom w:val="none" w:sz="0" w:space="0" w:color="auto"/>
        <w:right w:val="none" w:sz="0" w:space="0" w:color="auto"/>
      </w:divBdr>
    </w:div>
    <w:div w:id="1881090217">
      <w:bodyDiv w:val="1"/>
      <w:marLeft w:val="0"/>
      <w:marRight w:val="0"/>
      <w:marTop w:val="0"/>
      <w:marBottom w:val="0"/>
      <w:divBdr>
        <w:top w:val="none" w:sz="0" w:space="0" w:color="auto"/>
        <w:left w:val="none" w:sz="0" w:space="0" w:color="auto"/>
        <w:bottom w:val="none" w:sz="0" w:space="0" w:color="auto"/>
        <w:right w:val="none" w:sz="0" w:space="0" w:color="auto"/>
      </w:divBdr>
    </w:div>
    <w:div w:id="1882668112">
      <w:bodyDiv w:val="1"/>
      <w:marLeft w:val="0"/>
      <w:marRight w:val="0"/>
      <w:marTop w:val="0"/>
      <w:marBottom w:val="0"/>
      <w:divBdr>
        <w:top w:val="none" w:sz="0" w:space="0" w:color="auto"/>
        <w:left w:val="none" w:sz="0" w:space="0" w:color="auto"/>
        <w:bottom w:val="none" w:sz="0" w:space="0" w:color="auto"/>
        <w:right w:val="none" w:sz="0" w:space="0" w:color="auto"/>
      </w:divBdr>
    </w:div>
    <w:div w:id="1883319801">
      <w:bodyDiv w:val="1"/>
      <w:marLeft w:val="0"/>
      <w:marRight w:val="0"/>
      <w:marTop w:val="0"/>
      <w:marBottom w:val="0"/>
      <w:divBdr>
        <w:top w:val="none" w:sz="0" w:space="0" w:color="auto"/>
        <w:left w:val="none" w:sz="0" w:space="0" w:color="auto"/>
        <w:bottom w:val="none" w:sz="0" w:space="0" w:color="auto"/>
        <w:right w:val="none" w:sz="0" w:space="0" w:color="auto"/>
      </w:divBdr>
    </w:div>
    <w:div w:id="1883515169">
      <w:bodyDiv w:val="1"/>
      <w:marLeft w:val="0"/>
      <w:marRight w:val="0"/>
      <w:marTop w:val="0"/>
      <w:marBottom w:val="0"/>
      <w:divBdr>
        <w:top w:val="none" w:sz="0" w:space="0" w:color="auto"/>
        <w:left w:val="none" w:sz="0" w:space="0" w:color="auto"/>
        <w:bottom w:val="none" w:sz="0" w:space="0" w:color="auto"/>
        <w:right w:val="none" w:sz="0" w:space="0" w:color="auto"/>
      </w:divBdr>
    </w:div>
    <w:div w:id="1883864557">
      <w:bodyDiv w:val="1"/>
      <w:marLeft w:val="0"/>
      <w:marRight w:val="0"/>
      <w:marTop w:val="0"/>
      <w:marBottom w:val="0"/>
      <w:divBdr>
        <w:top w:val="none" w:sz="0" w:space="0" w:color="auto"/>
        <w:left w:val="none" w:sz="0" w:space="0" w:color="auto"/>
        <w:bottom w:val="none" w:sz="0" w:space="0" w:color="auto"/>
        <w:right w:val="none" w:sz="0" w:space="0" w:color="auto"/>
      </w:divBdr>
    </w:div>
    <w:div w:id="1884055966">
      <w:bodyDiv w:val="1"/>
      <w:marLeft w:val="0"/>
      <w:marRight w:val="0"/>
      <w:marTop w:val="0"/>
      <w:marBottom w:val="0"/>
      <w:divBdr>
        <w:top w:val="none" w:sz="0" w:space="0" w:color="auto"/>
        <w:left w:val="none" w:sz="0" w:space="0" w:color="auto"/>
        <w:bottom w:val="none" w:sz="0" w:space="0" w:color="auto"/>
        <w:right w:val="none" w:sz="0" w:space="0" w:color="auto"/>
      </w:divBdr>
    </w:div>
    <w:div w:id="1884519469">
      <w:bodyDiv w:val="1"/>
      <w:marLeft w:val="0"/>
      <w:marRight w:val="0"/>
      <w:marTop w:val="0"/>
      <w:marBottom w:val="0"/>
      <w:divBdr>
        <w:top w:val="none" w:sz="0" w:space="0" w:color="auto"/>
        <w:left w:val="none" w:sz="0" w:space="0" w:color="auto"/>
        <w:bottom w:val="none" w:sz="0" w:space="0" w:color="auto"/>
        <w:right w:val="none" w:sz="0" w:space="0" w:color="auto"/>
      </w:divBdr>
    </w:div>
    <w:div w:id="1884708108">
      <w:bodyDiv w:val="1"/>
      <w:marLeft w:val="0"/>
      <w:marRight w:val="0"/>
      <w:marTop w:val="0"/>
      <w:marBottom w:val="0"/>
      <w:divBdr>
        <w:top w:val="none" w:sz="0" w:space="0" w:color="auto"/>
        <w:left w:val="none" w:sz="0" w:space="0" w:color="auto"/>
        <w:bottom w:val="none" w:sz="0" w:space="0" w:color="auto"/>
        <w:right w:val="none" w:sz="0" w:space="0" w:color="auto"/>
      </w:divBdr>
    </w:div>
    <w:div w:id="1884905454">
      <w:bodyDiv w:val="1"/>
      <w:marLeft w:val="0"/>
      <w:marRight w:val="0"/>
      <w:marTop w:val="0"/>
      <w:marBottom w:val="0"/>
      <w:divBdr>
        <w:top w:val="none" w:sz="0" w:space="0" w:color="auto"/>
        <w:left w:val="none" w:sz="0" w:space="0" w:color="auto"/>
        <w:bottom w:val="none" w:sz="0" w:space="0" w:color="auto"/>
        <w:right w:val="none" w:sz="0" w:space="0" w:color="auto"/>
      </w:divBdr>
    </w:div>
    <w:div w:id="1884975098">
      <w:bodyDiv w:val="1"/>
      <w:marLeft w:val="0"/>
      <w:marRight w:val="0"/>
      <w:marTop w:val="0"/>
      <w:marBottom w:val="0"/>
      <w:divBdr>
        <w:top w:val="none" w:sz="0" w:space="0" w:color="auto"/>
        <w:left w:val="none" w:sz="0" w:space="0" w:color="auto"/>
        <w:bottom w:val="none" w:sz="0" w:space="0" w:color="auto"/>
        <w:right w:val="none" w:sz="0" w:space="0" w:color="auto"/>
      </w:divBdr>
    </w:div>
    <w:div w:id="1884978436">
      <w:bodyDiv w:val="1"/>
      <w:marLeft w:val="0"/>
      <w:marRight w:val="0"/>
      <w:marTop w:val="0"/>
      <w:marBottom w:val="0"/>
      <w:divBdr>
        <w:top w:val="none" w:sz="0" w:space="0" w:color="auto"/>
        <w:left w:val="none" w:sz="0" w:space="0" w:color="auto"/>
        <w:bottom w:val="none" w:sz="0" w:space="0" w:color="auto"/>
        <w:right w:val="none" w:sz="0" w:space="0" w:color="auto"/>
      </w:divBdr>
    </w:div>
    <w:div w:id="1885172910">
      <w:bodyDiv w:val="1"/>
      <w:marLeft w:val="0"/>
      <w:marRight w:val="0"/>
      <w:marTop w:val="0"/>
      <w:marBottom w:val="0"/>
      <w:divBdr>
        <w:top w:val="none" w:sz="0" w:space="0" w:color="auto"/>
        <w:left w:val="none" w:sz="0" w:space="0" w:color="auto"/>
        <w:bottom w:val="none" w:sz="0" w:space="0" w:color="auto"/>
        <w:right w:val="none" w:sz="0" w:space="0" w:color="auto"/>
      </w:divBdr>
    </w:div>
    <w:div w:id="1885213189">
      <w:bodyDiv w:val="1"/>
      <w:marLeft w:val="0"/>
      <w:marRight w:val="0"/>
      <w:marTop w:val="0"/>
      <w:marBottom w:val="0"/>
      <w:divBdr>
        <w:top w:val="none" w:sz="0" w:space="0" w:color="auto"/>
        <w:left w:val="none" w:sz="0" w:space="0" w:color="auto"/>
        <w:bottom w:val="none" w:sz="0" w:space="0" w:color="auto"/>
        <w:right w:val="none" w:sz="0" w:space="0" w:color="auto"/>
      </w:divBdr>
    </w:div>
    <w:div w:id="1885286458">
      <w:bodyDiv w:val="1"/>
      <w:marLeft w:val="0"/>
      <w:marRight w:val="0"/>
      <w:marTop w:val="0"/>
      <w:marBottom w:val="0"/>
      <w:divBdr>
        <w:top w:val="none" w:sz="0" w:space="0" w:color="auto"/>
        <w:left w:val="none" w:sz="0" w:space="0" w:color="auto"/>
        <w:bottom w:val="none" w:sz="0" w:space="0" w:color="auto"/>
        <w:right w:val="none" w:sz="0" w:space="0" w:color="auto"/>
      </w:divBdr>
    </w:div>
    <w:div w:id="1885603458">
      <w:bodyDiv w:val="1"/>
      <w:marLeft w:val="0"/>
      <w:marRight w:val="0"/>
      <w:marTop w:val="0"/>
      <w:marBottom w:val="0"/>
      <w:divBdr>
        <w:top w:val="none" w:sz="0" w:space="0" w:color="auto"/>
        <w:left w:val="none" w:sz="0" w:space="0" w:color="auto"/>
        <w:bottom w:val="none" w:sz="0" w:space="0" w:color="auto"/>
        <w:right w:val="none" w:sz="0" w:space="0" w:color="auto"/>
      </w:divBdr>
    </w:div>
    <w:div w:id="1886216949">
      <w:bodyDiv w:val="1"/>
      <w:marLeft w:val="0"/>
      <w:marRight w:val="0"/>
      <w:marTop w:val="0"/>
      <w:marBottom w:val="0"/>
      <w:divBdr>
        <w:top w:val="none" w:sz="0" w:space="0" w:color="auto"/>
        <w:left w:val="none" w:sz="0" w:space="0" w:color="auto"/>
        <w:bottom w:val="none" w:sz="0" w:space="0" w:color="auto"/>
        <w:right w:val="none" w:sz="0" w:space="0" w:color="auto"/>
      </w:divBdr>
    </w:div>
    <w:div w:id="1887058532">
      <w:bodyDiv w:val="1"/>
      <w:marLeft w:val="0"/>
      <w:marRight w:val="0"/>
      <w:marTop w:val="0"/>
      <w:marBottom w:val="0"/>
      <w:divBdr>
        <w:top w:val="none" w:sz="0" w:space="0" w:color="auto"/>
        <w:left w:val="none" w:sz="0" w:space="0" w:color="auto"/>
        <w:bottom w:val="none" w:sz="0" w:space="0" w:color="auto"/>
        <w:right w:val="none" w:sz="0" w:space="0" w:color="auto"/>
      </w:divBdr>
    </w:div>
    <w:div w:id="1890650465">
      <w:bodyDiv w:val="1"/>
      <w:marLeft w:val="0"/>
      <w:marRight w:val="0"/>
      <w:marTop w:val="0"/>
      <w:marBottom w:val="0"/>
      <w:divBdr>
        <w:top w:val="none" w:sz="0" w:space="0" w:color="auto"/>
        <w:left w:val="none" w:sz="0" w:space="0" w:color="auto"/>
        <w:bottom w:val="none" w:sz="0" w:space="0" w:color="auto"/>
        <w:right w:val="none" w:sz="0" w:space="0" w:color="auto"/>
      </w:divBdr>
    </w:div>
    <w:div w:id="1891376195">
      <w:bodyDiv w:val="1"/>
      <w:marLeft w:val="0"/>
      <w:marRight w:val="0"/>
      <w:marTop w:val="0"/>
      <w:marBottom w:val="0"/>
      <w:divBdr>
        <w:top w:val="none" w:sz="0" w:space="0" w:color="auto"/>
        <w:left w:val="none" w:sz="0" w:space="0" w:color="auto"/>
        <w:bottom w:val="none" w:sz="0" w:space="0" w:color="auto"/>
        <w:right w:val="none" w:sz="0" w:space="0" w:color="auto"/>
      </w:divBdr>
    </w:div>
    <w:div w:id="1891384881">
      <w:bodyDiv w:val="1"/>
      <w:marLeft w:val="0"/>
      <w:marRight w:val="0"/>
      <w:marTop w:val="0"/>
      <w:marBottom w:val="0"/>
      <w:divBdr>
        <w:top w:val="none" w:sz="0" w:space="0" w:color="auto"/>
        <w:left w:val="none" w:sz="0" w:space="0" w:color="auto"/>
        <w:bottom w:val="none" w:sz="0" w:space="0" w:color="auto"/>
        <w:right w:val="none" w:sz="0" w:space="0" w:color="auto"/>
      </w:divBdr>
    </w:div>
    <w:div w:id="1891913735">
      <w:bodyDiv w:val="1"/>
      <w:marLeft w:val="0"/>
      <w:marRight w:val="0"/>
      <w:marTop w:val="0"/>
      <w:marBottom w:val="0"/>
      <w:divBdr>
        <w:top w:val="none" w:sz="0" w:space="0" w:color="auto"/>
        <w:left w:val="none" w:sz="0" w:space="0" w:color="auto"/>
        <w:bottom w:val="none" w:sz="0" w:space="0" w:color="auto"/>
        <w:right w:val="none" w:sz="0" w:space="0" w:color="auto"/>
      </w:divBdr>
    </w:div>
    <w:div w:id="1892300958">
      <w:bodyDiv w:val="1"/>
      <w:marLeft w:val="0"/>
      <w:marRight w:val="0"/>
      <w:marTop w:val="0"/>
      <w:marBottom w:val="0"/>
      <w:divBdr>
        <w:top w:val="none" w:sz="0" w:space="0" w:color="auto"/>
        <w:left w:val="none" w:sz="0" w:space="0" w:color="auto"/>
        <w:bottom w:val="none" w:sz="0" w:space="0" w:color="auto"/>
        <w:right w:val="none" w:sz="0" w:space="0" w:color="auto"/>
      </w:divBdr>
    </w:div>
    <w:div w:id="1893491936">
      <w:bodyDiv w:val="1"/>
      <w:marLeft w:val="0"/>
      <w:marRight w:val="0"/>
      <w:marTop w:val="0"/>
      <w:marBottom w:val="0"/>
      <w:divBdr>
        <w:top w:val="none" w:sz="0" w:space="0" w:color="auto"/>
        <w:left w:val="none" w:sz="0" w:space="0" w:color="auto"/>
        <w:bottom w:val="none" w:sz="0" w:space="0" w:color="auto"/>
        <w:right w:val="none" w:sz="0" w:space="0" w:color="auto"/>
      </w:divBdr>
    </w:div>
    <w:div w:id="1895504656">
      <w:bodyDiv w:val="1"/>
      <w:marLeft w:val="0"/>
      <w:marRight w:val="0"/>
      <w:marTop w:val="0"/>
      <w:marBottom w:val="0"/>
      <w:divBdr>
        <w:top w:val="none" w:sz="0" w:space="0" w:color="auto"/>
        <w:left w:val="none" w:sz="0" w:space="0" w:color="auto"/>
        <w:bottom w:val="none" w:sz="0" w:space="0" w:color="auto"/>
        <w:right w:val="none" w:sz="0" w:space="0" w:color="auto"/>
      </w:divBdr>
    </w:div>
    <w:div w:id="1896234664">
      <w:bodyDiv w:val="1"/>
      <w:marLeft w:val="0"/>
      <w:marRight w:val="0"/>
      <w:marTop w:val="0"/>
      <w:marBottom w:val="0"/>
      <w:divBdr>
        <w:top w:val="none" w:sz="0" w:space="0" w:color="auto"/>
        <w:left w:val="none" w:sz="0" w:space="0" w:color="auto"/>
        <w:bottom w:val="none" w:sz="0" w:space="0" w:color="auto"/>
        <w:right w:val="none" w:sz="0" w:space="0" w:color="auto"/>
      </w:divBdr>
    </w:div>
    <w:div w:id="1896892001">
      <w:bodyDiv w:val="1"/>
      <w:marLeft w:val="0"/>
      <w:marRight w:val="0"/>
      <w:marTop w:val="0"/>
      <w:marBottom w:val="0"/>
      <w:divBdr>
        <w:top w:val="none" w:sz="0" w:space="0" w:color="auto"/>
        <w:left w:val="none" w:sz="0" w:space="0" w:color="auto"/>
        <w:bottom w:val="none" w:sz="0" w:space="0" w:color="auto"/>
        <w:right w:val="none" w:sz="0" w:space="0" w:color="auto"/>
      </w:divBdr>
    </w:div>
    <w:div w:id="1897085321">
      <w:bodyDiv w:val="1"/>
      <w:marLeft w:val="0"/>
      <w:marRight w:val="0"/>
      <w:marTop w:val="0"/>
      <w:marBottom w:val="0"/>
      <w:divBdr>
        <w:top w:val="none" w:sz="0" w:space="0" w:color="auto"/>
        <w:left w:val="none" w:sz="0" w:space="0" w:color="auto"/>
        <w:bottom w:val="none" w:sz="0" w:space="0" w:color="auto"/>
        <w:right w:val="none" w:sz="0" w:space="0" w:color="auto"/>
      </w:divBdr>
    </w:div>
    <w:div w:id="1897273419">
      <w:bodyDiv w:val="1"/>
      <w:marLeft w:val="0"/>
      <w:marRight w:val="0"/>
      <w:marTop w:val="0"/>
      <w:marBottom w:val="0"/>
      <w:divBdr>
        <w:top w:val="none" w:sz="0" w:space="0" w:color="auto"/>
        <w:left w:val="none" w:sz="0" w:space="0" w:color="auto"/>
        <w:bottom w:val="none" w:sz="0" w:space="0" w:color="auto"/>
        <w:right w:val="none" w:sz="0" w:space="0" w:color="auto"/>
      </w:divBdr>
    </w:div>
    <w:div w:id="1898054338">
      <w:bodyDiv w:val="1"/>
      <w:marLeft w:val="0"/>
      <w:marRight w:val="0"/>
      <w:marTop w:val="0"/>
      <w:marBottom w:val="0"/>
      <w:divBdr>
        <w:top w:val="none" w:sz="0" w:space="0" w:color="auto"/>
        <w:left w:val="none" w:sz="0" w:space="0" w:color="auto"/>
        <w:bottom w:val="none" w:sz="0" w:space="0" w:color="auto"/>
        <w:right w:val="none" w:sz="0" w:space="0" w:color="auto"/>
      </w:divBdr>
    </w:div>
    <w:div w:id="1898122268">
      <w:bodyDiv w:val="1"/>
      <w:marLeft w:val="0"/>
      <w:marRight w:val="0"/>
      <w:marTop w:val="0"/>
      <w:marBottom w:val="0"/>
      <w:divBdr>
        <w:top w:val="none" w:sz="0" w:space="0" w:color="auto"/>
        <w:left w:val="none" w:sz="0" w:space="0" w:color="auto"/>
        <w:bottom w:val="none" w:sz="0" w:space="0" w:color="auto"/>
        <w:right w:val="none" w:sz="0" w:space="0" w:color="auto"/>
      </w:divBdr>
    </w:div>
    <w:div w:id="1898516807">
      <w:bodyDiv w:val="1"/>
      <w:marLeft w:val="0"/>
      <w:marRight w:val="0"/>
      <w:marTop w:val="0"/>
      <w:marBottom w:val="0"/>
      <w:divBdr>
        <w:top w:val="none" w:sz="0" w:space="0" w:color="auto"/>
        <w:left w:val="none" w:sz="0" w:space="0" w:color="auto"/>
        <w:bottom w:val="none" w:sz="0" w:space="0" w:color="auto"/>
        <w:right w:val="none" w:sz="0" w:space="0" w:color="auto"/>
      </w:divBdr>
    </w:div>
    <w:div w:id="1898517205">
      <w:bodyDiv w:val="1"/>
      <w:marLeft w:val="0"/>
      <w:marRight w:val="0"/>
      <w:marTop w:val="0"/>
      <w:marBottom w:val="0"/>
      <w:divBdr>
        <w:top w:val="none" w:sz="0" w:space="0" w:color="auto"/>
        <w:left w:val="none" w:sz="0" w:space="0" w:color="auto"/>
        <w:bottom w:val="none" w:sz="0" w:space="0" w:color="auto"/>
        <w:right w:val="none" w:sz="0" w:space="0" w:color="auto"/>
      </w:divBdr>
    </w:div>
    <w:div w:id="1899238863">
      <w:bodyDiv w:val="1"/>
      <w:marLeft w:val="0"/>
      <w:marRight w:val="0"/>
      <w:marTop w:val="0"/>
      <w:marBottom w:val="0"/>
      <w:divBdr>
        <w:top w:val="none" w:sz="0" w:space="0" w:color="auto"/>
        <w:left w:val="none" w:sz="0" w:space="0" w:color="auto"/>
        <w:bottom w:val="none" w:sz="0" w:space="0" w:color="auto"/>
        <w:right w:val="none" w:sz="0" w:space="0" w:color="auto"/>
      </w:divBdr>
    </w:div>
    <w:div w:id="1900247223">
      <w:bodyDiv w:val="1"/>
      <w:marLeft w:val="0"/>
      <w:marRight w:val="0"/>
      <w:marTop w:val="0"/>
      <w:marBottom w:val="0"/>
      <w:divBdr>
        <w:top w:val="none" w:sz="0" w:space="0" w:color="auto"/>
        <w:left w:val="none" w:sz="0" w:space="0" w:color="auto"/>
        <w:bottom w:val="none" w:sz="0" w:space="0" w:color="auto"/>
        <w:right w:val="none" w:sz="0" w:space="0" w:color="auto"/>
      </w:divBdr>
    </w:div>
    <w:div w:id="1900313529">
      <w:bodyDiv w:val="1"/>
      <w:marLeft w:val="0"/>
      <w:marRight w:val="0"/>
      <w:marTop w:val="0"/>
      <w:marBottom w:val="0"/>
      <w:divBdr>
        <w:top w:val="none" w:sz="0" w:space="0" w:color="auto"/>
        <w:left w:val="none" w:sz="0" w:space="0" w:color="auto"/>
        <w:bottom w:val="none" w:sz="0" w:space="0" w:color="auto"/>
        <w:right w:val="none" w:sz="0" w:space="0" w:color="auto"/>
      </w:divBdr>
    </w:div>
    <w:div w:id="1900818138">
      <w:bodyDiv w:val="1"/>
      <w:marLeft w:val="0"/>
      <w:marRight w:val="0"/>
      <w:marTop w:val="0"/>
      <w:marBottom w:val="0"/>
      <w:divBdr>
        <w:top w:val="none" w:sz="0" w:space="0" w:color="auto"/>
        <w:left w:val="none" w:sz="0" w:space="0" w:color="auto"/>
        <w:bottom w:val="none" w:sz="0" w:space="0" w:color="auto"/>
        <w:right w:val="none" w:sz="0" w:space="0" w:color="auto"/>
      </w:divBdr>
    </w:div>
    <w:div w:id="1901790455">
      <w:bodyDiv w:val="1"/>
      <w:marLeft w:val="0"/>
      <w:marRight w:val="0"/>
      <w:marTop w:val="0"/>
      <w:marBottom w:val="0"/>
      <w:divBdr>
        <w:top w:val="none" w:sz="0" w:space="0" w:color="auto"/>
        <w:left w:val="none" w:sz="0" w:space="0" w:color="auto"/>
        <w:bottom w:val="none" w:sz="0" w:space="0" w:color="auto"/>
        <w:right w:val="none" w:sz="0" w:space="0" w:color="auto"/>
      </w:divBdr>
    </w:div>
    <w:div w:id="1902328983">
      <w:bodyDiv w:val="1"/>
      <w:marLeft w:val="0"/>
      <w:marRight w:val="0"/>
      <w:marTop w:val="0"/>
      <w:marBottom w:val="0"/>
      <w:divBdr>
        <w:top w:val="none" w:sz="0" w:space="0" w:color="auto"/>
        <w:left w:val="none" w:sz="0" w:space="0" w:color="auto"/>
        <w:bottom w:val="none" w:sz="0" w:space="0" w:color="auto"/>
        <w:right w:val="none" w:sz="0" w:space="0" w:color="auto"/>
      </w:divBdr>
    </w:div>
    <w:div w:id="1902444721">
      <w:bodyDiv w:val="1"/>
      <w:marLeft w:val="0"/>
      <w:marRight w:val="0"/>
      <w:marTop w:val="0"/>
      <w:marBottom w:val="0"/>
      <w:divBdr>
        <w:top w:val="none" w:sz="0" w:space="0" w:color="auto"/>
        <w:left w:val="none" w:sz="0" w:space="0" w:color="auto"/>
        <w:bottom w:val="none" w:sz="0" w:space="0" w:color="auto"/>
        <w:right w:val="none" w:sz="0" w:space="0" w:color="auto"/>
      </w:divBdr>
    </w:div>
    <w:div w:id="1902520379">
      <w:bodyDiv w:val="1"/>
      <w:marLeft w:val="0"/>
      <w:marRight w:val="0"/>
      <w:marTop w:val="0"/>
      <w:marBottom w:val="0"/>
      <w:divBdr>
        <w:top w:val="none" w:sz="0" w:space="0" w:color="auto"/>
        <w:left w:val="none" w:sz="0" w:space="0" w:color="auto"/>
        <w:bottom w:val="none" w:sz="0" w:space="0" w:color="auto"/>
        <w:right w:val="none" w:sz="0" w:space="0" w:color="auto"/>
      </w:divBdr>
    </w:div>
    <w:div w:id="1902524724">
      <w:bodyDiv w:val="1"/>
      <w:marLeft w:val="0"/>
      <w:marRight w:val="0"/>
      <w:marTop w:val="0"/>
      <w:marBottom w:val="0"/>
      <w:divBdr>
        <w:top w:val="none" w:sz="0" w:space="0" w:color="auto"/>
        <w:left w:val="none" w:sz="0" w:space="0" w:color="auto"/>
        <w:bottom w:val="none" w:sz="0" w:space="0" w:color="auto"/>
        <w:right w:val="none" w:sz="0" w:space="0" w:color="auto"/>
      </w:divBdr>
    </w:div>
    <w:div w:id="1903054771">
      <w:bodyDiv w:val="1"/>
      <w:marLeft w:val="0"/>
      <w:marRight w:val="0"/>
      <w:marTop w:val="0"/>
      <w:marBottom w:val="0"/>
      <w:divBdr>
        <w:top w:val="none" w:sz="0" w:space="0" w:color="auto"/>
        <w:left w:val="none" w:sz="0" w:space="0" w:color="auto"/>
        <w:bottom w:val="none" w:sz="0" w:space="0" w:color="auto"/>
        <w:right w:val="none" w:sz="0" w:space="0" w:color="auto"/>
      </w:divBdr>
    </w:div>
    <w:div w:id="1903368956">
      <w:bodyDiv w:val="1"/>
      <w:marLeft w:val="0"/>
      <w:marRight w:val="0"/>
      <w:marTop w:val="0"/>
      <w:marBottom w:val="0"/>
      <w:divBdr>
        <w:top w:val="none" w:sz="0" w:space="0" w:color="auto"/>
        <w:left w:val="none" w:sz="0" w:space="0" w:color="auto"/>
        <w:bottom w:val="none" w:sz="0" w:space="0" w:color="auto"/>
        <w:right w:val="none" w:sz="0" w:space="0" w:color="auto"/>
      </w:divBdr>
    </w:div>
    <w:div w:id="1903445539">
      <w:bodyDiv w:val="1"/>
      <w:marLeft w:val="0"/>
      <w:marRight w:val="0"/>
      <w:marTop w:val="0"/>
      <w:marBottom w:val="0"/>
      <w:divBdr>
        <w:top w:val="none" w:sz="0" w:space="0" w:color="auto"/>
        <w:left w:val="none" w:sz="0" w:space="0" w:color="auto"/>
        <w:bottom w:val="none" w:sz="0" w:space="0" w:color="auto"/>
        <w:right w:val="none" w:sz="0" w:space="0" w:color="auto"/>
      </w:divBdr>
    </w:div>
    <w:div w:id="1903976389">
      <w:bodyDiv w:val="1"/>
      <w:marLeft w:val="0"/>
      <w:marRight w:val="0"/>
      <w:marTop w:val="0"/>
      <w:marBottom w:val="0"/>
      <w:divBdr>
        <w:top w:val="none" w:sz="0" w:space="0" w:color="auto"/>
        <w:left w:val="none" w:sz="0" w:space="0" w:color="auto"/>
        <w:bottom w:val="none" w:sz="0" w:space="0" w:color="auto"/>
        <w:right w:val="none" w:sz="0" w:space="0" w:color="auto"/>
      </w:divBdr>
    </w:div>
    <w:div w:id="1904021943">
      <w:bodyDiv w:val="1"/>
      <w:marLeft w:val="0"/>
      <w:marRight w:val="0"/>
      <w:marTop w:val="0"/>
      <w:marBottom w:val="0"/>
      <w:divBdr>
        <w:top w:val="none" w:sz="0" w:space="0" w:color="auto"/>
        <w:left w:val="none" w:sz="0" w:space="0" w:color="auto"/>
        <w:bottom w:val="none" w:sz="0" w:space="0" w:color="auto"/>
        <w:right w:val="none" w:sz="0" w:space="0" w:color="auto"/>
      </w:divBdr>
    </w:div>
    <w:div w:id="1904558353">
      <w:bodyDiv w:val="1"/>
      <w:marLeft w:val="0"/>
      <w:marRight w:val="0"/>
      <w:marTop w:val="0"/>
      <w:marBottom w:val="0"/>
      <w:divBdr>
        <w:top w:val="none" w:sz="0" w:space="0" w:color="auto"/>
        <w:left w:val="none" w:sz="0" w:space="0" w:color="auto"/>
        <w:bottom w:val="none" w:sz="0" w:space="0" w:color="auto"/>
        <w:right w:val="none" w:sz="0" w:space="0" w:color="auto"/>
      </w:divBdr>
    </w:div>
    <w:div w:id="1904872140">
      <w:bodyDiv w:val="1"/>
      <w:marLeft w:val="0"/>
      <w:marRight w:val="0"/>
      <w:marTop w:val="0"/>
      <w:marBottom w:val="0"/>
      <w:divBdr>
        <w:top w:val="none" w:sz="0" w:space="0" w:color="auto"/>
        <w:left w:val="none" w:sz="0" w:space="0" w:color="auto"/>
        <w:bottom w:val="none" w:sz="0" w:space="0" w:color="auto"/>
        <w:right w:val="none" w:sz="0" w:space="0" w:color="auto"/>
      </w:divBdr>
    </w:div>
    <w:div w:id="1904943473">
      <w:bodyDiv w:val="1"/>
      <w:marLeft w:val="0"/>
      <w:marRight w:val="0"/>
      <w:marTop w:val="0"/>
      <w:marBottom w:val="0"/>
      <w:divBdr>
        <w:top w:val="none" w:sz="0" w:space="0" w:color="auto"/>
        <w:left w:val="none" w:sz="0" w:space="0" w:color="auto"/>
        <w:bottom w:val="none" w:sz="0" w:space="0" w:color="auto"/>
        <w:right w:val="none" w:sz="0" w:space="0" w:color="auto"/>
      </w:divBdr>
    </w:div>
    <w:div w:id="1905139800">
      <w:bodyDiv w:val="1"/>
      <w:marLeft w:val="0"/>
      <w:marRight w:val="0"/>
      <w:marTop w:val="0"/>
      <w:marBottom w:val="0"/>
      <w:divBdr>
        <w:top w:val="none" w:sz="0" w:space="0" w:color="auto"/>
        <w:left w:val="none" w:sz="0" w:space="0" w:color="auto"/>
        <w:bottom w:val="none" w:sz="0" w:space="0" w:color="auto"/>
        <w:right w:val="none" w:sz="0" w:space="0" w:color="auto"/>
      </w:divBdr>
    </w:div>
    <w:div w:id="1905606157">
      <w:bodyDiv w:val="1"/>
      <w:marLeft w:val="0"/>
      <w:marRight w:val="0"/>
      <w:marTop w:val="0"/>
      <w:marBottom w:val="0"/>
      <w:divBdr>
        <w:top w:val="none" w:sz="0" w:space="0" w:color="auto"/>
        <w:left w:val="none" w:sz="0" w:space="0" w:color="auto"/>
        <w:bottom w:val="none" w:sz="0" w:space="0" w:color="auto"/>
        <w:right w:val="none" w:sz="0" w:space="0" w:color="auto"/>
      </w:divBdr>
    </w:div>
    <w:div w:id="1905795969">
      <w:bodyDiv w:val="1"/>
      <w:marLeft w:val="0"/>
      <w:marRight w:val="0"/>
      <w:marTop w:val="0"/>
      <w:marBottom w:val="0"/>
      <w:divBdr>
        <w:top w:val="none" w:sz="0" w:space="0" w:color="auto"/>
        <w:left w:val="none" w:sz="0" w:space="0" w:color="auto"/>
        <w:bottom w:val="none" w:sz="0" w:space="0" w:color="auto"/>
        <w:right w:val="none" w:sz="0" w:space="0" w:color="auto"/>
      </w:divBdr>
    </w:div>
    <w:div w:id="1905986132">
      <w:bodyDiv w:val="1"/>
      <w:marLeft w:val="0"/>
      <w:marRight w:val="0"/>
      <w:marTop w:val="0"/>
      <w:marBottom w:val="0"/>
      <w:divBdr>
        <w:top w:val="none" w:sz="0" w:space="0" w:color="auto"/>
        <w:left w:val="none" w:sz="0" w:space="0" w:color="auto"/>
        <w:bottom w:val="none" w:sz="0" w:space="0" w:color="auto"/>
        <w:right w:val="none" w:sz="0" w:space="0" w:color="auto"/>
      </w:divBdr>
    </w:div>
    <w:div w:id="1905986290">
      <w:bodyDiv w:val="1"/>
      <w:marLeft w:val="0"/>
      <w:marRight w:val="0"/>
      <w:marTop w:val="0"/>
      <w:marBottom w:val="0"/>
      <w:divBdr>
        <w:top w:val="none" w:sz="0" w:space="0" w:color="auto"/>
        <w:left w:val="none" w:sz="0" w:space="0" w:color="auto"/>
        <w:bottom w:val="none" w:sz="0" w:space="0" w:color="auto"/>
        <w:right w:val="none" w:sz="0" w:space="0" w:color="auto"/>
      </w:divBdr>
    </w:div>
    <w:div w:id="1906182388">
      <w:bodyDiv w:val="1"/>
      <w:marLeft w:val="0"/>
      <w:marRight w:val="0"/>
      <w:marTop w:val="0"/>
      <w:marBottom w:val="0"/>
      <w:divBdr>
        <w:top w:val="none" w:sz="0" w:space="0" w:color="auto"/>
        <w:left w:val="none" w:sz="0" w:space="0" w:color="auto"/>
        <w:bottom w:val="none" w:sz="0" w:space="0" w:color="auto"/>
        <w:right w:val="none" w:sz="0" w:space="0" w:color="auto"/>
      </w:divBdr>
    </w:div>
    <w:div w:id="1906453291">
      <w:bodyDiv w:val="1"/>
      <w:marLeft w:val="0"/>
      <w:marRight w:val="0"/>
      <w:marTop w:val="0"/>
      <w:marBottom w:val="0"/>
      <w:divBdr>
        <w:top w:val="none" w:sz="0" w:space="0" w:color="auto"/>
        <w:left w:val="none" w:sz="0" w:space="0" w:color="auto"/>
        <w:bottom w:val="none" w:sz="0" w:space="0" w:color="auto"/>
        <w:right w:val="none" w:sz="0" w:space="0" w:color="auto"/>
      </w:divBdr>
    </w:div>
    <w:div w:id="1907033908">
      <w:bodyDiv w:val="1"/>
      <w:marLeft w:val="0"/>
      <w:marRight w:val="0"/>
      <w:marTop w:val="0"/>
      <w:marBottom w:val="0"/>
      <w:divBdr>
        <w:top w:val="none" w:sz="0" w:space="0" w:color="auto"/>
        <w:left w:val="none" w:sz="0" w:space="0" w:color="auto"/>
        <w:bottom w:val="none" w:sz="0" w:space="0" w:color="auto"/>
        <w:right w:val="none" w:sz="0" w:space="0" w:color="auto"/>
      </w:divBdr>
    </w:div>
    <w:div w:id="1907109514">
      <w:bodyDiv w:val="1"/>
      <w:marLeft w:val="0"/>
      <w:marRight w:val="0"/>
      <w:marTop w:val="0"/>
      <w:marBottom w:val="0"/>
      <w:divBdr>
        <w:top w:val="none" w:sz="0" w:space="0" w:color="auto"/>
        <w:left w:val="none" w:sz="0" w:space="0" w:color="auto"/>
        <w:bottom w:val="none" w:sz="0" w:space="0" w:color="auto"/>
        <w:right w:val="none" w:sz="0" w:space="0" w:color="auto"/>
      </w:divBdr>
    </w:div>
    <w:div w:id="1907496067">
      <w:bodyDiv w:val="1"/>
      <w:marLeft w:val="0"/>
      <w:marRight w:val="0"/>
      <w:marTop w:val="0"/>
      <w:marBottom w:val="0"/>
      <w:divBdr>
        <w:top w:val="none" w:sz="0" w:space="0" w:color="auto"/>
        <w:left w:val="none" w:sz="0" w:space="0" w:color="auto"/>
        <w:bottom w:val="none" w:sz="0" w:space="0" w:color="auto"/>
        <w:right w:val="none" w:sz="0" w:space="0" w:color="auto"/>
      </w:divBdr>
    </w:div>
    <w:div w:id="1908102840">
      <w:bodyDiv w:val="1"/>
      <w:marLeft w:val="0"/>
      <w:marRight w:val="0"/>
      <w:marTop w:val="0"/>
      <w:marBottom w:val="0"/>
      <w:divBdr>
        <w:top w:val="none" w:sz="0" w:space="0" w:color="auto"/>
        <w:left w:val="none" w:sz="0" w:space="0" w:color="auto"/>
        <w:bottom w:val="none" w:sz="0" w:space="0" w:color="auto"/>
        <w:right w:val="none" w:sz="0" w:space="0" w:color="auto"/>
      </w:divBdr>
    </w:div>
    <w:div w:id="1908804002">
      <w:bodyDiv w:val="1"/>
      <w:marLeft w:val="0"/>
      <w:marRight w:val="0"/>
      <w:marTop w:val="0"/>
      <w:marBottom w:val="0"/>
      <w:divBdr>
        <w:top w:val="none" w:sz="0" w:space="0" w:color="auto"/>
        <w:left w:val="none" w:sz="0" w:space="0" w:color="auto"/>
        <w:bottom w:val="none" w:sz="0" w:space="0" w:color="auto"/>
        <w:right w:val="none" w:sz="0" w:space="0" w:color="auto"/>
      </w:divBdr>
    </w:div>
    <w:div w:id="1910072091">
      <w:bodyDiv w:val="1"/>
      <w:marLeft w:val="0"/>
      <w:marRight w:val="0"/>
      <w:marTop w:val="0"/>
      <w:marBottom w:val="0"/>
      <w:divBdr>
        <w:top w:val="none" w:sz="0" w:space="0" w:color="auto"/>
        <w:left w:val="none" w:sz="0" w:space="0" w:color="auto"/>
        <w:bottom w:val="none" w:sz="0" w:space="0" w:color="auto"/>
        <w:right w:val="none" w:sz="0" w:space="0" w:color="auto"/>
      </w:divBdr>
    </w:div>
    <w:div w:id="1910336469">
      <w:bodyDiv w:val="1"/>
      <w:marLeft w:val="0"/>
      <w:marRight w:val="0"/>
      <w:marTop w:val="0"/>
      <w:marBottom w:val="0"/>
      <w:divBdr>
        <w:top w:val="none" w:sz="0" w:space="0" w:color="auto"/>
        <w:left w:val="none" w:sz="0" w:space="0" w:color="auto"/>
        <w:bottom w:val="none" w:sz="0" w:space="0" w:color="auto"/>
        <w:right w:val="none" w:sz="0" w:space="0" w:color="auto"/>
      </w:divBdr>
    </w:div>
    <w:div w:id="1910532142">
      <w:bodyDiv w:val="1"/>
      <w:marLeft w:val="0"/>
      <w:marRight w:val="0"/>
      <w:marTop w:val="0"/>
      <w:marBottom w:val="0"/>
      <w:divBdr>
        <w:top w:val="none" w:sz="0" w:space="0" w:color="auto"/>
        <w:left w:val="none" w:sz="0" w:space="0" w:color="auto"/>
        <w:bottom w:val="none" w:sz="0" w:space="0" w:color="auto"/>
        <w:right w:val="none" w:sz="0" w:space="0" w:color="auto"/>
      </w:divBdr>
    </w:div>
    <w:div w:id="1910653328">
      <w:bodyDiv w:val="1"/>
      <w:marLeft w:val="0"/>
      <w:marRight w:val="0"/>
      <w:marTop w:val="0"/>
      <w:marBottom w:val="0"/>
      <w:divBdr>
        <w:top w:val="none" w:sz="0" w:space="0" w:color="auto"/>
        <w:left w:val="none" w:sz="0" w:space="0" w:color="auto"/>
        <w:bottom w:val="none" w:sz="0" w:space="0" w:color="auto"/>
        <w:right w:val="none" w:sz="0" w:space="0" w:color="auto"/>
      </w:divBdr>
    </w:div>
    <w:div w:id="1911383873">
      <w:bodyDiv w:val="1"/>
      <w:marLeft w:val="0"/>
      <w:marRight w:val="0"/>
      <w:marTop w:val="0"/>
      <w:marBottom w:val="0"/>
      <w:divBdr>
        <w:top w:val="none" w:sz="0" w:space="0" w:color="auto"/>
        <w:left w:val="none" w:sz="0" w:space="0" w:color="auto"/>
        <w:bottom w:val="none" w:sz="0" w:space="0" w:color="auto"/>
        <w:right w:val="none" w:sz="0" w:space="0" w:color="auto"/>
      </w:divBdr>
    </w:div>
    <w:div w:id="1911495710">
      <w:bodyDiv w:val="1"/>
      <w:marLeft w:val="0"/>
      <w:marRight w:val="0"/>
      <w:marTop w:val="0"/>
      <w:marBottom w:val="0"/>
      <w:divBdr>
        <w:top w:val="none" w:sz="0" w:space="0" w:color="auto"/>
        <w:left w:val="none" w:sz="0" w:space="0" w:color="auto"/>
        <w:bottom w:val="none" w:sz="0" w:space="0" w:color="auto"/>
        <w:right w:val="none" w:sz="0" w:space="0" w:color="auto"/>
      </w:divBdr>
    </w:div>
    <w:div w:id="1913196120">
      <w:bodyDiv w:val="1"/>
      <w:marLeft w:val="0"/>
      <w:marRight w:val="0"/>
      <w:marTop w:val="0"/>
      <w:marBottom w:val="0"/>
      <w:divBdr>
        <w:top w:val="none" w:sz="0" w:space="0" w:color="auto"/>
        <w:left w:val="none" w:sz="0" w:space="0" w:color="auto"/>
        <w:bottom w:val="none" w:sz="0" w:space="0" w:color="auto"/>
        <w:right w:val="none" w:sz="0" w:space="0" w:color="auto"/>
      </w:divBdr>
    </w:div>
    <w:div w:id="1913809396">
      <w:bodyDiv w:val="1"/>
      <w:marLeft w:val="0"/>
      <w:marRight w:val="0"/>
      <w:marTop w:val="0"/>
      <w:marBottom w:val="0"/>
      <w:divBdr>
        <w:top w:val="none" w:sz="0" w:space="0" w:color="auto"/>
        <w:left w:val="none" w:sz="0" w:space="0" w:color="auto"/>
        <w:bottom w:val="none" w:sz="0" w:space="0" w:color="auto"/>
        <w:right w:val="none" w:sz="0" w:space="0" w:color="auto"/>
      </w:divBdr>
    </w:div>
    <w:div w:id="1915432093">
      <w:bodyDiv w:val="1"/>
      <w:marLeft w:val="0"/>
      <w:marRight w:val="0"/>
      <w:marTop w:val="0"/>
      <w:marBottom w:val="0"/>
      <w:divBdr>
        <w:top w:val="none" w:sz="0" w:space="0" w:color="auto"/>
        <w:left w:val="none" w:sz="0" w:space="0" w:color="auto"/>
        <w:bottom w:val="none" w:sz="0" w:space="0" w:color="auto"/>
        <w:right w:val="none" w:sz="0" w:space="0" w:color="auto"/>
      </w:divBdr>
    </w:div>
    <w:div w:id="1915777468">
      <w:bodyDiv w:val="1"/>
      <w:marLeft w:val="0"/>
      <w:marRight w:val="0"/>
      <w:marTop w:val="0"/>
      <w:marBottom w:val="0"/>
      <w:divBdr>
        <w:top w:val="none" w:sz="0" w:space="0" w:color="auto"/>
        <w:left w:val="none" w:sz="0" w:space="0" w:color="auto"/>
        <w:bottom w:val="none" w:sz="0" w:space="0" w:color="auto"/>
        <w:right w:val="none" w:sz="0" w:space="0" w:color="auto"/>
      </w:divBdr>
    </w:div>
    <w:div w:id="1915779470">
      <w:bodyDiv w:val="1"/>
      <w:marLeft w:val="0"/>
      <w:marRight w:val="0"/>
      <w:marTop w:val="0"/>
      <w:marBottom w:val="0"/>
      <w:divBdr>
        <w:top w:val="none" w:sz="0" w:space="0" w:color="auto"/>
        <w:left w:val="none" w:sz="0" w:space="0" w:color="auto"/>
        <w:bottom w:val="none" w:sz="0" w:space="0" w:color="auto"/>
        <w:right w:val="none" w:sz="0" w:space="0" w:color="auto"/>
      </w:divBdr>
    </w:div>
    <w:div w:id="1916013111">
      <w:bodyDiv w:val="1"/>
      <w:marLeft w:val="0"/>
      <w:marRight w:val="0"/>
      <w:marTop w:val="0"/>
      <w:marBottom w:val="0"/>
      <w:divBdr>
        <w:top w:val="none" w:sz="0" w:space="0" w:color="auto"/>
        <w:left w:val="none" w:sz="0" w:space="0" w:color="auto"/>
        <w:bottom w:val="none" w:sz="0" w:space="0" w:color="auto"/>
        <w:right w:val="none" w:sz="0" w:space="0" w:color="auto"/>
      </w:divBdr>
    </w:div>
    <w:div w:id="1917129285">
      <w:bodyDiv w:val="1"/>
      <w:marLeft w:val="0"/>
      <w:marRight w:val="0"/>
      <w:marTop w:val="0"/>
      <w:marBottom w:val="0"/>
      <w:divBdr>
        <w:top w:val="none" w:sz="0" w:space="0" w:color="auto"/>
        <w:left w:val="none" w:sz="0" w:space="0" w:color="auto"/>
        <w:bottom w:val="none" w:sz="0" w:space="0" w:color="auto"/>
        <w:right w:val="none" w:sz="0" w:space="0" w:color="auto"/>
      </w:divBdr>
    </w:div>
    <w:div w:id="1918319412">
      <w:bodyDiv w:val="1"/>
      <w:marLeft w:val="0"/>
      <w:marRight w:val="0"/>
      <w:marTop w:val="0"/>
      <w:marBottom w:val="0"/>
      <w:divBdr>
        <w:top w:val="none" w:sz="0" w:space="0" w:color="auto"/>
        <w:left w:val="none" w:sz="0" w:space="0" w:color="auto"/>
        <w:bottom w:val="none" w:sz="0" w:space="0" w:color="auto"/>
        <w:right w:val="none" w:sz="0" w:space="0" w:color="auto"/>
      </w:divBdr>
    </w:div>
    <w:div w:id="1918981244">
      <w:bodyDiv w:val="1"/>
      <w:marLeft w:val="0"/>
      <w:marRight w:val="0"/>
      <w:marTop w:val="0"/>
      <w:marBottom w:val="0"/>
      <w:divBdr>
        <w:top w:val="none" w:sz="0" w:space="0" w:color="auto"/>
        <w:left w:val="none" w:sz="0" w:space="0" w:color="auto"/>
        <w:bottom w:val="none" w:sz="0" w:space="0" w:color="auto"/>
        <w:right w:val="none" w:sz="0" w:space="0" w:color="auto"/>
      </w:divBdr>
    </w:div>
    <w:div w:id="1919365530">
      <w:bodyDiv w:val="1"/>
      <w:marLeft w:val="0"/>
      <w:marRight w:val="0"/>
      <w:marTop w:val="0"/>
      <w:marBottom w:val="0"/>
      <w:divBdr>
        <w:top w:val="none" w:sz="0" w:space="0" w:color="auto"/>
        <w:left w:val="none" w:sz="0" w:space="0" w:color="auto"/>
        <w:bottom w:val="none" w:sz="0" w:space="0" w:color="auto"/>
        <w:right w:val="none" w:sz="0" w:space="0" w:color="auto"/>
      </w:divBdr>
    </w:div>
    <w:div w:id="1922785945">
      <w:bodyDiv w:val="1"/>
      <w:marLeft w:val="0"/>
      <w:marRight w:val="0"/>
      <w:marTop w:val="0"/>
      <w:marBottom w:val="0"/>
      <w:divBdr>
        <w:top w:val="none" w:sz="0" w:space="0" w:color="auto"/>
        <w:left w:val="none" w:sz="0" w:space="0" w:color="auto"/>
        <w:bottom w:val="none" w:sz="0" w:space="0" w:color="auto"/>
        <w:right w:val="none" w:sz="0" w:space="0" w:color="auto"/>
      </w:divBdr>
    </w:div>
    <w:div w:id="1922905672">
      <w:bodyDiv w:val="1"/>
      <w:marLeft w:val="0"/>
      <w:marRight w:val="0"/>
      <w:marTop w:val="0"/>
      <w:marBottom w:val="0"/>
      <w:divBdr>
        <w:top w:val="none" w:sz="0" w:space="0" w:color="auto"/>
        <w:left w:val="none" w:sz="0" w:space="0" w:color="auto"/>
        <w:bottom w:val="none" w:sz="0" w:space="0" w:color="auto"/>
        <w:right w:val="none" w:sz="0" w:space="0" w:color="auto"/>
      </w:divBdr>
    </w:div>
    <w:div w:id="1923761363">
      <w:bodyDiv w:val="1"/>
      <w:marLeft w:val="0"/>
      <w:marRight w:val="0"/>
      <w:marTop w:val="0"/>
      <w:marBottom w:val="0"/>
      <w:divBdr>
        <w:top w:val="none" w:sz="0" w:space="0" w:color="auto"/>
        <w:left w:val="none" w:sz="0" w:space="0" w:color="auto"/>
        <w:bottom w:val="none" w:sz="0" w:space="0" w:color="auto"/>
        <w:right w:val="none" w:sz="0" w:space="0" w:color="auto"/>
      </w:divBdr>
    </w:div>
    <w:div w:id="1924334906">
      <w:bodyDiv w:val="1"/>
      <w:marLeft w:val="0"/>
      <w:marRight w:val="0"/>
      <w:marTop w:val="0"/>
      <w:marBottom w:val="0"/>
      <w:divBdr>
        <w:top w:val="none" w:sz="0" w:space="0" w:color="auto"/>
        <w:left w:val="none" w:sz="0" w:space="0" w:color="auto"/>
        <w:bottom w:val="none" w:sz="0" w:space="0" w:color="auto"/>
        <w:right w:val="none" w:sz="0" w:space="0" w:color="auto"/>
      </w:divBdr>
    </w:div>
    <w:div w:id="1924798587">
      <w:bodyDiv w:val="1"/>
      <w:marLeft w:val="0"/>
      <w:marRight w:val="0"/>
      <w:marTop w:val="0"/>
      <w:marBottom w:val="0"/>
      <w:divBdr>
        <w:top w:val="none" w:sz="0" w:space="0" w:color="auto"/>
        <w:left w:val="none" w:sz="0" w:space="0" w:color="auto"/>
        <w:bottom w:val="none" w:sz="0" w:space="0" w:color="auto"/>
        <w:right w:val="none" w:sz="0" w:space="0" w:color="auto"/>
      </w:divBdr>
    </w:div>
    <w:div w:id="1924879117">
      <w:bodyDiv w:val="1"/>
      <w:marLeft w:val="0"/>
      <w:marRight w:val="0"/>
      <w:marTop w:val="0"/>
      <w:marBottom w:val="0"/>
      <w:divBdr>
        <w:top w:val="none" w:sz="0" w:space="0" w:color="auto"/>
        <w:left w:val="none" w:sz="0" w:space="0" w:color="auto"/>
        <w:bottom w:val="none" w:sz="0" w:space="0" w:color="auto"/>
        <w:right w:val="none" w:sz="0" w:space="0" w:color="auto"/>
      </w:divBdr>
    </w:div>
    <w:div w:id="1924951749">
      <w:bodyDiv w:val="1"/>
      <w:marLeft w:val="0"/>
      <w:marRight w:val="0"/>
      <w:marTop w:val="0"/>
      <w:marBottom w:val="0"/>
      <w:divBdr>
        <w:top w:val="none" w:sz="0" w:space="0" w:color="auto"/>
        <w:left w:val="none" w:sz="0" w:space="0" w:color="auto"/>
        <w:bottom w:val="none" w:sz="0" w:space="0" w:color="auto"/>
        <w:right w:val="none" w:sz="0" w:space="0" w:color="auto"/>
      </w:divBdr>
    </w:div>
    <w:div w:id="1925800098">
      <w:bodyDiv w:val="1"/>
      <w:marLeft w:val="0"/>
      <w:marRight w:val="0"/>
      <w:marTop w:val="0"/>
      <w:marBottom w:val="0"/>
      <w:divBdr>
        <w:top w:val="none" w:sz="0" w:space="0" w:color="auto"/>
        <w:left w:val="none" w:sz="0" w:space="0" w:color="auto"/>
        <w:bottom w:val="none" w:sz="0" w:space="0" w:color="auto"/>
        <w:right w:val="none" w:sz="0" w:space="0" w:color="auto"/>
      </w:divBdr>
    </w:div>
    <w:div w:id="1927372996">
      <w:bodyDiv w:val="1"/>
      <w:marLeft w:val="0"/>
      <w:marRight w:val="0"/>
      <w:marTop w:val="0"/>
      <w:marBottom w:val="0"/>
      <w:divBdr>
        <w:top w:val="none" w:sz="0" w:space="0" w:color="auto"/>
        <w:left w:val="none" w:sz="0" w:space="0" w:color="auto"/>
        <w:bottom w:val="none" w:sz="0" w:space="0" w:color="auto"/>
        <w:right w:val="none" w:sz="0" w:space="0" w:color="auto"/>
      </w:divBdr>
    </w:div>
    <w:div w:id="1928226397">
      <w:bodyDiv w:val="1"/>
      <w:marLeft w:val="0"/>
      <w:marRight w:val="0"/>
      <w:marTop w:val="0"/>
      <w:marBottom w:val="0"/>
      <w:divBdr>
        <w:top w:val="none" w:sz="0" w:space="0" w:color="auto"/>
        <w:left w:val="none" w:sz="0" w:space="0" w:color="auto"/>
        <w:bottom w:val="none" w:sz="0" w:space="0" w:color="auto"/>
        <w:right w:val="none" w:sz="0" w:space="0" w:color="auto"/>
      </w:divBdr>
    </w:div>
    <w:div w:id="1929537654">
      <w:bodyDiv w:val="1"/>
      <w:marLeft w:val="0"/>
      <w:marRight w:val="0"/>
      <w:marTop w:val="0"/>
      <w:marBottom w:val="0"/>
      <w:divBdr>
        <w:top w:val="none" w:sz="0" w:space="0" w:color="auto"/>
        <w:left w:val="none" w:sz="0" w:space="0" w:color="auto"/>
        <w:bottom w:val="none" w:sz="0" w:space="0" w:color="auto"/>
        <w:right w:val="none" w:sz="0" w:space="0" w:color="auto"/>
      </w:divBdr>
    </w:div>
    <w:div w:id="1930387309">
      <w:bodyDiv w:val="1"/>
      <w:marLeft w:val="0"/>
      <w:marRight w:val="0"/>
      <w:marTop w:val="0"/>
      <w:marBottom w:val="0"/>
      <w:divBdr>
        <w:top w:val="none" w:sz="0" w:space="0" w:color="auto"/>
        <w:left w:val="none" w:sz="0" w:space="0" w:color="auto"/>
        <w:bottom w:val="none" w:sz="0" w:space="0" w:color="auto"/>
        <w:right w:val="none" w:sz="0" w:space="0" w:color="auto"/>
      </w:divBdr>
    </w:div>
    <w:div w:id="1931042390">
      <w:bodyDiv w:val="1"/>
      <w:marLeft w:val="0"/>
      <w:marRight w:val="0"/>
      <w:marTop w:val="0"/>
      <w:marBottom w:val="0"/>
      <w:divBdr>
        <w:top w:val="none" w:sz="0" w:space="0" w:color="auto"/>
        <w:left w:val="none" w:sz="0" w:space="0" w:color="auto"/>
        <w:bottom w:val="none" w:sz="0" w:space="0" w:color="auto"/>
        <w:right w:val="none" w:sz="0" w:space="0" w:color="auto"/>
      </w:divBdr>
    </w:div>
    <w:div w:id="1931741857">
      <w:bodyDiv w:val="1"/>
      <w:marLeft w:val="0"/>
      <w:marRight w:val="0"/>
      <w:marTop w:val="0"/>
      <w:marBottom w:val="0"/>
      <w:divBdr>
        <w:top w:val="none" w:sz="0" w:space="0" w:color="auto"/>
        <w:left w:val="none" w:sz="0" w:space="0" w:color="auto"/>
        <w:bottom w:val="none" w:sz="0" w:space="0" w:color="auto"/>
        <w:right w:val="none" w:sz="0" w:space="0" w:color="auto"/>
      </w:divBdr>
    </w:div>
    <w:div w:id="1931770762">
      <w:bodyDiv w:val="1"/>
      <w:marLeft w:val="0"/>
      <w:marRight w:val="0"/>
      <w:marTop w:val="0"/>
      <w:marBottom w:val="0"/>
      <w:divBdr>
        <w:top w:val="none" w:sz="0" w:space="0" w:color="auto"/>
        <w:left w:val="none" w:sz="0" w:space="0" w:color="auto"/>
        <w:bottom w:val="none" w:sz="0" w:space="0" w:color="auto"/>
        <w:right w:val="none" w:sz="0" w:space="0" w:color="auto"/>
      </w:divBdr>
    </w:div>
    <w:div w:id="1932352425">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sChild>
        <w:div w:id="1200782101">
          <w:marLeft w:val="0"/>
          <w:marRight w:val="0"/>
          <w:marTop w:val="0"/>
          <w:marBottom w:val="0"/>
          <w:divBdr>
            <w:top w:val="none" w:sz="0" w:space="0" w:color="auto"/>
            <w:left w:val="none" w:sz="0" w:space="0" w:color="auto"/>
            <w:bottom w:val="none" w:sz="0" w:space="0" w:color="auto"/>
            <w:right w:val="none" w:sz="0" w:space="0" w:color="auto"/>
          </w:divBdr>
          <w:divsChild>
            <w:div w:id="1524321497">
              <w:marLeft w:val="0"/>
              <w:marRight w:val="0"/>
              <w:marTop w:val="0"/>
              <w:marBottom w:val="0"/>
              <w:divBdr>
                <w:top w:val="none" w:sz="0" w:space="0" w:color="auto"/>
                <w:left w:val="none" w:sz="0" w:space="0" w:color="auto"/>
                <w:bottom w:val="none" w:sz="0" w:space="0" w:color="auto"/>
                <w:right w:val="none" w:sz="0" w:space="0" w:color="auto"/>
              </w:divBdr>
              <w:divsChild>
                <w:div w:id="581645621">
                  <w:marLeft w:val="0"/>
                  <w:marRight w:val="0"/>
                  <w:marTop w:val="0"/>
                  <w:marBottom w:val="0"/>
                  <w:divBdr>
                    <w:top w:val="none" w:sz="0" w:space="0" w:color="auto"/>
                    <w:left w:val="none" w:sz="0" w:space="0" w:color="auto"/>
                    <w:bottom w:val="none" w:sz="0" w:space="0" w:color="auto"/>
                    <w:right w:val="none" w:sz="0" w:space="0" w:color="auto"/>
                  </w:divBdr>
                  <w:divsChild>
                    <w:div w:id="1459880581">
                      <w:marLeft w:val="0"/>
                      <w:marRight w:val="0"/>
                      <w:marTop w:val="0"/>
                      <w:marBottom w:val="0"/>
                      <w:divBdr>
                        <w:top w:val="none" w:sz="0" w:space="0" w:color="auto"/>
                        <w:left w:val="none" w:sz="0" w:space="0" w:color="auto"/>
                        <w:bottom w:val="none" w:sz="0" w:space="0" w:color="auto"/>
                        <w:right w:val="none" w:sz="0" w:space="0" w:color="auto"/>
                      </w:divBdr>
                      <w:divsChild>
                        <w:div w:id="480388014">
                          <w:marLeft w:val="0"/>
                          <w:marRight w:val="0"/>
                          <w:marTop w:val="0"/>
                          <w:marBottom w:val="0"/>
                          <w:divBdr>
                            <w:top w:val="none" w:sz="0" w:space="0" w:color="auto"/>
                            <w:left w:val="none" w:sz="0" w:space="0" w:color="auto"/>
                            <w:bottom w:val="none" w:sz="0" w:space="0" w:color="auto"/>
                            <w:right w:val="none" w:sz="0" w:space="0" w:color="auto"/>
                          </w:divBdr>
                          <w:divsChild>
                            <w:div w:id="5704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742921">
      <w:bodyDiv w:val="1"/>
      <w:marLeft w:val="0"/>
      <w:marRight w:val="0"/>
      <w:marTop w:val="0"/>
      <w:marBottom w:val="0"/>
      <w:divBdr>
        <w:top w:val="none" w:sz="0" w:space="0" w:color="auto"/>
        <w:left w:val="none" w:sz="0" w:space="0" w:color="auto"/>
        <w:bottom w:val="none" w:sz="0" w:space="0" w:color="auto"/>
        <w:right w:val="none" w:sz="0" w:space="0" w:color="auto"/>
      </w:divBdr>
    </w:div>
    <w:div w:id="1935745281">
      <w:bodyDiv w:val="1"/>
      <w:marLeft w:val="0"/>
      <w:marRight w:val="0"/>
      <w:marTop w:val="0"/>
      <w:marBottom w:val="0"/>
      <w:divBdr>
        <w:top w:val="none" w:sz="0" w:space="0" w:color="auto"/>
        <w:left w:val="none" w:sz="0" w:space="0" w:color="auto"/>
        <w:bottom w:val="none" w:sz="0" w:space="0" w:color="auto"/>
        <w:right w:val="none" w:sz="0" w:space="0" w:color="auto"/>
      </w:divBdr>
    </w:div>
    <w:div w:id="1936789182">
      <w:bodyDiv w:val="1"/>
      <w:marLeft w:val="0"/>
      <w:marRight w:val="0"/>
      <w:marTop w:val="0"/>
      <w:marBottom w:val="0"/>
      <w:divBdr>
        <w:top w:val="none" w:sz="0" w:space="0" w:color="auto"/>
        <w:left w:val="none" w:sz="0" w:space="0" w:color="auto"/>
        <w:bottom w:val="none" w:sz="0" w:space="0" w:color="auto"/>
        <w:right w:val="none" w:sz="0" w:space="0" w:color="auto"/>
      </w:divBdr>
    </w:div>
    <w:div w:id="1937982528">
      <w:bodyDiv w:val="1"/>
      <w:marLeft w:val="0"/>
      <w:marRight w:val="0"/>
      <w:marTop w:val="0"/>
      <w:marBottom w:val="0"/>
      <w:divBdr>
        <w:top w:val="none" w:sz="0" w:space="0" w:color="auto"/>
        <w:left w:val="none" w:sz="0" w:space="0" w:color="auto"/>
        <w:bottom w:val="none" w:sz="0" w:space="0" w:color="auto"/>
        <w:right w:val="none" w:sz="0" w:space="0" w:color="auto"/>
      </w:divBdr>
    </w:div>
    <w:div w:id="1939945541">
      <w:bodyDiv w:val="1"/>
      <w:marLeft w:val="0"/>
      <w:marRight w:val="0"/>
      <w:marTop w:val="0"/>
      <w:marBottom w:val="0"/>
      <w:divBdr>
        <w:top w:val="none" w:sz="0" w:space="0" w:color="auto"/>
        <w:left w:val="none" w:sz="0" w:space="0" w:color="auto"/>
        <w:bottom w:val="none" w:sz="0" w:space="0" w:color="auto"/>
        <w:right w:val="none" w:sz="0" w:space="0" w:color="auto"/>
      </w:divBdr>
    </w:div>
    <w:div w:id="1940142654">
      <w:bodyDiv w:val="1"/>
      <w:marLeft w:val="0"/>
      <w:marRight w:val="0"/>
      <w:marTop w:val="0"/>
      <w:marBottom w:val="0"/>
      <w:divBdr>
        <w:top w:val="none" w:sz="0" w:space="0" w:color="auto"/>
        <w:left w:val="none" w:sz="0" w:space="0" w:color="auto"/>
        <w:bottom w:val="none" w:sz="0" w:space="0" w:color="auto"/>
        <w:right w:val="none" w:sz="0" w:space="0" w:color="auto"/>
      </w:divBdr>
    </w:div>
    <w:div w:id="1940597563">
      <w:bodyDiv w:val="1"/>
      <w:marLeft w:val="0"/>
      <w:marRight w:val="0"/>
      <w:marTop w:val="0"/>
      <w:marBottom w:val="0"/>
      <w:divBdr>
        <w:top w:val="none" w:sz="0" w:space="0" w:color="auto"/>
        <w:left w:val="none" w:sz="0" w:space="0" w:color="auto"/>
        <w:bottom w:val="none" w:sz="0" w:space="0" w:color="auto"/>
        <w:right w:val="none" w:sz="0" w:space="0" w:color="auto"/>
      </w:divBdr>
    </w:div>
    <w:div w:id="1940676549">
      <w:bodyDiv w:val="1"/>
      <w:marLeft w:val="0"/>
      <w:marRight w:val="0"/>
      <w:marTop w:val="0"/>
      <w:marBottom w:val="0"/>
      <w:divBdr>
        <w:top w:val="none" w:sz="0" w:space="0" w:color="auto"/>
        <w:left w:val="none" w:sz="0" w:space="0" w:color="auto"/>
        <w:bottom w:val="none" w:sz="0" w:space="0" w:color="auto"/>
        <w:right w:val="none" w:sz="0" w:space="0" w:color="auto"/>
      </w:divBdr>
    </w:div>
    <w:div w:id="1941060867">
      <w:bodyDiv w:val="1"/>
      <w:marLeft w:val="0"/>
      <w:marRight w:val="0"/>
      <w:marTop w:val="0"/>
      <w:marBottom w:val="0"/>
      <w:divBdr>
        <w:top w:val="none" w:sz="0" w:space="0" w:color="auto"/>
        <w:left w:val="none" w:sz="0" w:space="0" w:color="auto"/>
        <w:bottom w:val="none" w:sz="0" w:space="0" w:color="auto"/>
        <w:right w:val="none" w:sz="0" w:space="0" w:color="auto"/>
      </w:divBdr>
    </w:div>
    <w:div w:id="1941065259">
      <w:bodyDiv w:val="1"/>
      <w:marLeft w:val="0"/>
      <w:marRight w:val="0"/>
      <w:marTop w:val="0"/>
      <w:marBottom w:val="0"/>
      <w:divBdr>
        <w:top w:val="none" w:sz="0" w:space="0" w:color="auto"/>
        <w:left w:val="none" w:sz="0" w:space="0" w:color="auto"/>
        <w:bottom w:val="none" w:sz="0" w:space="0" w:color="auto"/>
        <w:right w:val="none" w:sz="0" w:space="0" w:color="auto"/>
      </w:divBdr>
    </w:div>
    <w:div w:id="1941067284">
      <w:bodyDiv w:val="1"/>
      <w:marLeft w:val="0"/>
      <w:marRight w:val="0"/>
      <w:marTop w:val="0"/>
      <w:marBottom w:val="0"/>
      <w:divBdr>
        <w:top w:val="none" w:sz="0" w:space="0" w:color="auto"/>
        <w:left w:val="none" w:sz="0" w:space="0" w:color="auto"/>
        <w:bottom w:val="none" w:sz="0" w:space="0" w:color="auto"/>
        <w:right w:val="none" w:sz="0" w:space="0" w:color="auto"/>
      </w:divBdr>
    </w:div>
    <w:div w:id="1942109154">
      <w:bodyDiv w:val="1"/>
      <w:marLeft w:val="0"/>
      <w:marRight w:val="0"/>
      <w:marTop w:val="0"/>
      <w:marBottom w:val="0"/>
      <w:divBdr>
        <w:top w:val="none" w:sz="0" w:space="0" w:color="auto"/>
        <w:left w:val="none" w:sz="0" w:space="0" w:color="auto"/>
        <w:bottom w:val="none" w:sz="0" w:space="0" w:color="auto"/>
        <w:right w:val="none" w:sz="0" w:space="0" w:color="auto"/>
      </w:divBdr>
    </w:div>
    <w:div w:id="1942226868">
      <w:bodyDiv w:val="1"/>
      <w:marLeft w:val="0"/>
      <w:marRight w:val="0"/>
      <w:marTop w:val="0"/>
      <w:marBottom w:val="0"/>
      <w:divBdr>
        <w:top w:val="none" w:sz="0" w:space="0" w:color="auto"/>
        <w:left w:val="none" w:sz="0" w:space="0" w:color="auto"/>
        <w:bottom w:val="none" w:sz="0" w:space="0" w:color="auto"/>
        <w:right w:val="none" w:sz="0" w:space="0" w:color="auto"/>
      </w:divBdr>
    </w:div>
    <w:div w:id="1942227229">
      <w:bodyDiv w:val="1"/>
      <w:marLeft w:val="0"/>
      <w:marRight w:val="0"/>
      <w:marTop w:val="0"/>
      <w:marBottom w:val="0"/>
      <w:divBdr>
        <w:top w:val="none" w:sz="0" w:space="0" w:color="auto"/>
        <w:left w:val="none" w:sz="0" w:space="0" w:color="auto"/>
        <w:bottom w:val="none" w:sz="0" w:space="0" w:color="auto"/>
        <w:right w:val="none" w:sz="0" w:space="0" w:color="auto"/>
      </w:divBdr>
    </w:div>
    <w:div w:id="1944263653">
      <w:bodyDiv w:val="1"/>
      <w:marLeft w:val="0"/>
      <w:marRight w:val="0"/>
      <w:marTop w:val="0"/>
      <w:marBottom w:val="0"/>
      <w:divBdr>
        <w:top w:val="none" w:sz="0" w:space="0" w:color="auto"/>
        <w:left w:val="none" w:sz="0" w:space="0" w:color="auto"/>
        <w:bottom w:val="none" w:sz="0" w:space="0" w:color="auto"/>
        <w:right w:val="none" w:sz="0" w:space="0" w:color="auto"/>
      </w:divBdr>
    </w:div>
    <w:div w:id="1944536589">
      <w:bodyDiv w:val="1"/>
      <w:marLeft w:val="0"/>
      <w:marRight w:val="0"/>
      <w:marTop w:val="0"/>
      <w:marBottom w:val="0"/>
      <w:divBdr>
        <w:top w:val="none" w:sz="0" w:space="0" w:color="auto"/>
        <w:left w:val="none" w:sz="0" w:space="0" w:color="auto"/>
        <w:bottom w:val="none" w:sz="0" w:space="0" w:color="auto"/>
        <w:right w:val="none" w:sz="0" w:space="0" w:color="auto"/>
      </w:divBdr>
    </w:div>
    <w:div w:id="1945454305">
      <w:bodyDiv w:val="1"/>
      <w:marLeft w:val="0"/>
      <w:marRight w:val="0"/>
      <w:marTop w:val="0"/>
      <w:marBottom w:val="0"/>
      <w:divBdr>
        <w:top w:val="none" w:sz="0" w:space="0" w:color="auto"/>
        <w:left w:val="none" w:sz="0" w:space="0" w:color="auto"/>
        <w:bottom w:val="none" w:sz="0" w:space="0" w:color="auto"/>
        <w:right w:val="none" w:sz="0" w:space="0" w:color="auto"/>
      </w:divBdr>
    </w:div>
    <w:div w:id="1945764525">
      <w:bodyDiv w:val="1"/>
      <w:marLeft w:val="0"/>
      <w:marRight w:val="0"/>
      <w:marTop w:val="0"/>
      <w:marBottom w:val="0"/>
      <w:divBdr>
        <w:top w:val="none" w:sz="0" w:space="0" w:color="auto"/>
        <w:left w:val="none" w:sz="0" w:space="0" w:color="auto"/>
        <w:bottom w:val="none" w:sz="0" w:space="0" w:color="auto"/>
        <w:right w:val="none" w:sz="0" w:space="0" w:color="auto"/>
      </w:divBdr>
    </w:div>
    <w:div w:id="1946183755">
      <w:bodyDiv w:val="1"/>
      <w:marLeft w:val="0"/>
      <w:marRight w:val="0"/>
      <w:marTop w:val="0"/>
      <w:marBottom w:val="0"/>
      <w:divBdr>
        <w:top w:val="none" w:sz="0" w:space="0" w:color="auto"/>
        <w:left w:val="none" w:sz="0" w:space="0" w:color="auto"/>
        <w:bottom w:val="none" w:sz="0" w:space="0" w:color="auto"/>
        <w:right w:val="none" w:sz="0" w:space="0" w:color="auto"/>
      </w:divBdr>
    </w:div>
    <w:div w:id="1947499492">
      <w:bodyDiv w:val="1"/>
      <w:marLeft w:val="0"/>
      <w:marRight w:val="0"/>
      <w:marTop w:val="0"/>
      <w:marBottom w:val="0"/>
      <w:divBdr>
        <w:top w:val="none" w:sz="0" w:space="0" w:color="auto"/>
        <w:left w:val="none" w:sz="0" w:space="0" w:color="auto"/>
        <w:bottom w:val="none" w:sz="0" w:space="0" w:color="auto"/>
        <w:right w:val="none" w:sz="0" w:space="0" w:color="auto"/>
      </w:divBdr>
    </w:div>
    <w:div w:id="1947617503">
      <w:bodyDiv w:val="1"/>
      <w:marLeft w:val="0"/>
      <w:marRight w:val="0"/>
      <w:marTop w:val="0"/>
      <w:marBottom w:val="0"/>
      <w:divBdr>
        <w:top w:val="none" w:sz="0" w:space="0" w:color="auto"/>
        <w:left w:val="none" w:sz="0" w:space="0" w:color="auto"/>
        <w:bottom w:val="none" w:sz="0" w:space="0" w:color="auto"/>
        <w:right w:val="none" w:sz="0" w:space="0" w:color="auto"/>
      </w:divBdr>
    </w:div>
    <w:div w:id="1949267099">
      <w:bodyDiv w:val="1"/>
      <w:marLeft w:val="0"/>
      <w:marRight w:val="0"/>
      <w:marTop w:val="0"/>
      <w:marBottom w:val="0"/>
      <w:divBdr>
        <w:top w:val="none" w:sz="0" w:space="0" w:color="auto"/>
        <w:left w:val="none" w:sz="0" w:space="0" w:color="auto"/>
        <w:bottom w:val="none" w:sz="0" w:space="0" w:color="auto"/>
        <w:right w:val="none" w:sz="0" w:space="0" w:color="auto"/>
      </w:divBdr>
    </w:div>
    <w:div w:id="1949773608">
      <w:bodyDiv w:val="1"/>
      <w:marLeft w:val="0"/>
      <w:marRight w:val="0"/>
      <w:marTop w:val="0"/>
      <w:marBottom w:val="0"/>
      <w:divBdr>
        <w:top w:val="none" w:sz="0" w:space="0" w:color="auto"/>
        <w:left w:val="none" w:sz="0" w:space="0" w:color="auto"/>
        <w:bottom w:val="none" w:sz="0" w:space="0" w:color="auto"/>
        <w:right w:val="none" w:sz="0" w:space="0" w:color="auto"/>
      </w:divBdr>
    </w:div>
    <w:div w:id="1950621720">
      <w:bodyDiv w:val="1"/>
      <w:marLeft w:val="0"/>
      <w:marRight w:val="0"/>
      <w:marTop w:val="0"/>
      <w:marBottom w:val="0"/>
      <w:divBdr>
        <w:top w:val="none" w:sz="0" w:space="0" w:color="auto"/>
        <w:left w:val="none" w:sz="0" w:space="0" w:color="auto"/>
        <w:bottom w:val="none" w:sz="0" w:space="0" w:color="auto"/>
        <w:right w:val="none" w:sz="0" w:space="0" w:color="auto"/>
      </w:divBdr>
    </w:div>
    <w:div w:id="1952937447">
      <w:bodyDiv w:val="1"/>
      <w:marLeft w:val="0"/>
      <w:marRight w:val="0"/>
      <w:marTop w:val="0"/>
      <w:marBottom w:val="0"/>
      <w:divBdr>
        <w:top w:val="none" w:sz="0" w:space="0" w:color="auto"/>
        <w:left w:val="none" w:sz="0" w:space="0" w:color="auto"/>
        <w:bottom w:val="none" w:sz="0" w:space="0" w:color="auto"/>
        <w:right w:val="none" w:sz="0" w:space="0" w:color="auto"/>
      </w:divBdr>
    </w:div>
    <w:div w:id="1954364358">
      <w:bodyDiv w:val="1"/>
      <w:marLeft w:val="0"/>
      <w:marRight w:val="0"/>
      <w:marTop w:val="0"/>
      <w:marBottom w:val="0"/>
      <w:divBdr>
        <w:top w:val="none" w:sz="0" w:space="0" w:color="auto"/>
        <w:left w:val="none" w:sz="0" w:space="0" w:color="auto"/>
        <w:bottom w:val="none" w:sz="0" w:space="0" w:color="auto"/>
        <w:right w:val="none" w:sz="0" w:space="0" w:color="auto"/>
      </w:divBdr>
    </w:div>
    <w:div w:id="1954440698">
      <w:bodyDiv w:val="1"/>
      <w:marLeft w:val="0"/>
      <w:marRight w:val="0"/>
      <w:marTop w:val="0"/>
      <w:marBottom w:val="0"/>
      <w:divBdr>
        <w:top w:val="none" w:sz="0" w:space="0" w:color="auto"/>
        <w:left w:val="none" w:sz="0" w:space="0" w:color="auto"/>
        <w:bottom w:val="none" w:sz="0" w:space="0" w:color="auto"/>
        <w:right w:val="none" w:sz="0" w:space="0" w:color="auto"/>
      </w:divBdr>
    </w:div>
    <w:div w:id="1955596029">
      <w:bodyDiv w:val="1"/>
      <w:marLeft w:val="0"/>
      <w:marRight w:val="0"/>
      <w:marTop w:val="0"/>
      <w:marBottom w:val="0"/>
      <w:divBdr>
        <w:top w:val="none" w:sz="0" w:space="0" w:color="auto"/>
        <w:left w:val="none" w:sz="0" w:space="0" w:color="auto"/>
        <w:bottom w:val="none" w:sz="0" w:space="0" w:color="auto"/>
        <w:right w:val="none" w:sz="0" w:space="0" w:color="auto"/>
      </w:divBdr>
    </w:div>
    <w:div w:id="1956399902">
      <w:bodyDiv w:val="1"/>
      <w:marLeft w:val="0"/>
      <w:marRight w:val="0"/>
      <w:marTop w:val="0"/>
      <w:marBottom w:val="0"/>
      <w:divBdr>
        <w:top w:val="none" w:sz="0" w:space="0" w:color="auto"/>
        <w:left w:val="none" w:sz="0" w:space="0" w:color="auto"/>
        <w:bottom w:val="none" w:sz="0" w:space="0" w:color="auto"/>
        <w:right w:val="none" w:sz="0" w:space="0" w:color="auto"/>
      </w:divBdr>
    </w:div>
    <w:div w:id="1958170427">
      <w:bodyDiv w:val="1"/>
      <w:marLeft w:val="0"/>
      <w:marRight w:val="0"/>
      <w:marTop w:val="0"/>
      <w:marBottom w:val="0"/>
      <w:divBdr>
        <w:top w:val="none" w:sz="0" w:space="0" w:color="auto"/>
        <w:left w:val="none" w:sz="0" w:space="0" w:color="auto"/>
        <w:bottom w:val="none" w:sz="0" w:space="0" w:color="auto"/>
        <w:right w:val="none" w:sz="0" w:space="0" w:color="auto"/>
      </w:divBdr>
    </w:div>
    <w:div w:id="1959291501">
      <w:bodyDiv w:val="1"/>
      <w:marLeft w:val="0"/>
      <w:marRight w:val="0"/>
      <w:marTop w:val="0"/>
      <w:marBottom w:val="0"/>
      <w:divBdr>
        <w:top w:val="none" w:sz="0" w:space="0" w:color="auto"/>
        <w:left w:val="none" w:sz="0" w:space="0" w:color="auto"/>
        <w:bottom w:val="none" w:sz="0" w:space="0" w:color="auto"/>
        <w:right w:val="none" w:sz="0" w:space="0" w:color="auto"/>
      </w:divBdr>
    </w:div>
    <w:div w:id="1959530402">
      <w:bodyDiv w:val="1"/>
      <w:marLeft w:val="0"/>
      <w:marRight w:val="0"/>
      <w:marTop w:val="0"/>
      <w:marBottom w:val="0"/>
      <w:divBdr>
        <w:top w:val="none" w:sz="0" w:space="0" w:color="auto"/>
        <w:left w:val="none" w:sz="0" w:space="0" w:color="auto"/>
        <w:bottom w:val="none" w:sz="0" w:space="0" w:color="auto"/>
        <w:right w:val="none" w:sz="0" w:space="0" w:color="auto"/>
      </w:divBdr>
    </w:div>
    <w:div w:id="1960869100">
      <w:bodyDiv w:val="1"/>
      <w:marLeft w:val="0"/>
      <w:marRight w:val="0"/>
      <w:marTop w:val="0"/>
      <w:marBottom w:val="0"/>
      <w:divBdr>
        <w:top w:val="none" w:sz="0" w:space="0" w:color="auto"/>
        <w:left w:val="none" w:sz="0" w:space="0" w:color="auto"/>
        <w:bottom w:val="none" w:sz="0" w:space="0" w:color="auto"/>
        <w:right w:val="none" w:sz="0" w:space="0" w:color="auto"/>
      </w:divBdr>
    </w:div>
    <w:div w:id="1961106968">
      <w:bodyDiv w:val="1"/>
      <w:marLeft w:val="0"/>
      <w:marRight w:val="0"/>
      <w:marTop w:val="0"/>
      <w:marBottom w:val="0"/>
      <w:divBdr>
        <w:top w:val="none" w:sz="0" w:space="0" w:color="auto"/>
        <w:left w:val="none" w:sz="0" w:space="0" w:color="auto"/>
        <w:bottom w:val="none" w:sz="0" w:space="0" w:color="auto"/>
        <w:right w:val="none" w:sz="0" w:space="0" w:color="auto"/>
      </w:divBdr>
    </w:div>
    <w:div w:id="1962564490">
      <w:bodyDiv w:val="1"/>
      <w:marLeft w:val="0"/>
      <w:marRight w:val="0"/>
      <w:marTop w:val="0"/>
      <w:marBottom w:val="0"/>
      <w:divBdr>
        <w:top w:val="none" w:sz="0" w:space="0" w:color="auto"/>
        <w:left w:val="none" w:sz="0" w:space="0" w:color="auto"/>
        <w:bottom w:val="none" w:sz="0" w:space="0" w:color="auto"/>
        <w:right w:val="none" w:sz="0" w:space="0" w:color="auto"/>
      </w:divBdr>
    </w:div>
    <w:div w:id="1962612551">
      <w:bodyDiv w:val="1"/>
      <w:marLeft w:val="0"/>
      <w:marRight w:val="0"/>
      <w:marTop w:val="0"/>
      <w:marBottom w:val="0"/>
      <w:divBdr>
        <w:top w:val="none" w:sz="0" w:space="0" w:color="auto"/>
        <w:left w:val="none" w:sz="0" w:space="0" w:color="auto"/>
        <w:bottom w:val="none" w:sz="0" w:space="0" w:color="auto"/>
        <w:right w:val="none" w:sz="0" w:space="0" w:color="auto"/>
      </w:divBdr>
    </w:div>
    <w:div w:id="1963460618">
      <w:bodyDiv w:val="1"/>
      <w:marLeft w:val="0"/>
      <w:marRight w:val="0"/>
      <w:marTop w:val="0"/>
      <w:marBottom w:val="0"/>
      <w:divBdr>
        <w:top w:val="none" w:sz="0" w:space="0" w:color="auto"/>
        <w:left w:val="none" w:sz="0" w:space="0" w:color="auto"/>
        <w:bottom w:val="none" w:sz="0" w:space="0" w:color="auto"/>
        <w:right w:val="none" w:sz="0" w:space="0" w:color="auto"/>
      </w:divBdr>
    </w:div>
    <w:div w:id="1964801909">
      <w:bodyDiv w:val="1"/>
      <w:marLeft w:val="0"/>
      <w:marRight w:val="0"/>
      <w:marTop w:val="0"/>
      <w:marBottom w:val="0"/>
      <w:divBdr>
        <w:top w:val="none" w:sz="0" w:space="0" w:color="auto"/>
        <w:left w:val="none" w:sz="0" w:space="0" w:color="auto"/>
        <w:bottom w:val="none" w:sz="0" w:space="0" w:color="auto"/>
        <w:right w:val="none" w:sz="0" w:space="0" w:color="auto"/>
      </w:divBdr>
    </w:div>
    <w:div w:id="1966737219">
      <w:bodyDiv w:val="1"/>
      <w:marLeft w:val="0"/>
      <w:marRight w:val="0"/>
      <w:marTop w:val="0"/>
      <w:marBottom w:val="0"/>
      <w:divBdr>
        <w:top w:val="none" w:sz="0" w:space="0" w:color="auto"/>
        <w:left w:val="none" w:sz="0" w:space="0" w:color="auto"/>
        <w:bottom w:val="none" w:sz="0" w:space="0" w:color="auto"/>
        <w:right w:val="none" w:sz="0" w:space="0" w:color="auto"/>
      </w:divBdr>
    </w:div>
    <w:div w:id="1966767715">
      <w:bodyDiv w:val="1"/>
      <w:marLeft w:val="0"/>
      <w:marRight w:val="0"/>
      <w:marTop w:val="0"/>
      <w:marBottom w:val="0"/>
      <w:divBdr>
        <w:top w:val="none" w:sz="0" w:space="0" w:color="auto"/>
        <w:left w:val="none" w:sz="0" w:space="0" w:color="auto"/>
        <w:bottom w:val="none" w:sz="0" w:space="0" w:color="auto"/>
        <w:right w:val="none" w:sz="0" w:space="0" w:color="auto"/>
      </w:divBdr>
    </w:div>
    <w:div w:id="1967154802">
      <w:bodyDiv w:val="1"/>
      <w:marLeft w:val="0"/>
      <w:marRight w:val="0"/>
      <w:marTop w:val="0"/>
      <w:marBottom w:val="0"/>
      <w:divBdr>
        <w:top w:val="none" w:sz="0" w:space="0" w:color="auto"/>
        <w:left w:val="none" w:sz="0" w:space="0" w:color="auto"/>
        <w:bottom w:val="none" w:sz="0" w:space="0" w:color="auto"/>
        <w:right w:val="none" w:sz="0" w:space="0" w:color="auto"/>
      </w:divBdr>
    </w:div>
    <w:div w:id="1968315093">
      <w:bodyDiv w:val="1"/>
      <w:marLeft w:val="0"/>
      <w:marRight w:val="0"/>
      <w:marTop w:val="0"/>
      <w:marBottom w:val="0"/>
      <w:divBdr>
        <w:top w:val="none" w:sz="0" w:space="0" w:color="auto"/>
        <w:left w:val="none" w:sz="0" w:space="0" w:color="auto"/>
        <w:bottom w:val="none" w:sz="0" w:space="0" w:color="auto"/>
        <w:right w:val="none" w:sz="0" w:space="0" w:color="auto"/>
      </w:divBdr>
    </w:div>
    <w:div w:id="1970237949">
      <w:bodyDiv w:val="1"/>
      <w:marLeft w:val="0"/>
      <w:marRight w:val="0"/>
      <w:marTop w:val="0"/>
      <w:marBottom w:val="0"/>
      <w:divBdr>
        <w:top w:val="none" w:sz="0" w:space="0" w:color="auto"/>
        <w:left w:val="none" w:sz="0" w:space="0" w:color="auto"/>
        <w:bottom w:val="none" w:sz="0" w:space="0" w:color="auto"/>
        <w:right w:val="none" w:sz="0" w:space="0" w:color="auto"/>
      </w:divBdr>
    </w:div>
    <w:div w:id="1970283546">
      <w:bodyDiv w:val="1"/>
      <w:marLeft w:val="0"/>
      <w:marRight w:val="0"/>
      <w:marTop w:val="0"/>
      <w:marBottom w:val="0"/>
      <w:divBdr>
        <w:top w:val="none" w:sz="0" w:space="0" w:color="auto"/>
        <w:left w:val="none" w:sz="0" w:space="0" w:color="auto"/>
        <w:bottom w:val="none" w:sz="0" w:space="0" w:color="auto"/>
        <w:right w:val="none" w:sz="0" w:space="0" w:color="auto"/>
      </w:divBdr>
    </w:div>
    <w:div w:id="1970359481">
      <w:bodyDiv w:val="1"/>
      <w:marLeft w:val="0"/>
      <w:marRight w:val="0"/>
      <w:marTop w:val="0"/>
      <w:marBottom w:val="0"/>
      <w:divBdr>
        <w:top w:val="none" w:sz="0" w:space="0" w:color="auto"/>
        <w:left w:val="none" w:sz="0" w:space="0" w:color="auto"/>
        <w:bottom w:val="none" w:sz="0" w:space="0" w:color="auto"/>
        <w:right w:val="none" w:sz="0" w:space="0" w:color="auto"/>
      </w:divBdr>
    </w:div>
    <w:div w:id="1971276041">
      <w:bodyDiv w:val="1"/>
      <w:marLeft w:val="0"/>
      <w:marRight w:val="0"/>
      <w:marTop w:val="0"/>
      <w:marBottom w:val="0"/>
      <w:divBdr>
        <w:top w:val="none" w:sz="0" w:space="0" w:color="auto"/>
        <w:left w:val="none" w:sz="0" w:space="0" w:color="auto"/>
        <w:bottom w:val="none" w:sz="0" w:space="0" w:color="auto"/>
        <w:right w:val="none" w:sz="0" w:space="0" w:color="auto"/>
      </w:divBdr>
    </w:div>
    <w:div w:id="1971547287">
      <w:bodyDiv w:val="1"/>
      <w:marLeft w:val="0"/>
      <w:marRight w:val="0"/>
      <w:marTop w:val="0"/>
      <w:marBottom w:val="0"/>
      <w:divBdr>
        <w:top w:val="none" w:sz="0" w:space="0" w:color="auto"/>
        <w:left w:val="none" w:sz="0" w:space="0" w:color="auto"/>
        <w:bottom w:val="none" w:sz="0" w:space="0" w:color="auto"/>
        <w:right w:val="none" w:sz="0" w:space="0" w:color="auto"/>
      </w:divBdr>
    </w:div>
    <w:div w:id="1971814163">
      <w:bodyDiv w:val="1"/>
      <w:marLeft w:val="0"/>
      <w:marRight w:val="0"/>
      <w:marTop w:val="0"/>
      <w:marBottom w:val="0"/>
      <w:divBdr>
        <w:top w:val="none" w:sz="0" w:space="0" w:color="auto"/>
        <w:left w:val="none" w:sz="0" w:space="0" w:color="auto"/>
        <w:bottom w:val="none" w:sz="0" w:space="0" w:color="auto"/>
        <w:right w:val="none" w:sz="0" w:space="0" w:color="auto"/>
      </w:divBdr>
    </w:div>
    <w:div w:id="1972401466">
      <w:bodyDiv w:val="1"/>
      <w:marLeft w:val="0"/>
      <w:marRight w:val="0"/>
      <w:marTop w:val="0"/>
      <w:marBottom w:val="0"/>
      <w:divBdr>
        <w:top w:val="none" w:sz="0" w:space="0" w:color="auto"/>
        <w:left w:val="none" w:sz="0" w:space="0" w:color="auto"/>
        <w:bottom w:val="none" w:sz="0" w:space="0" w:color="auto"/>
        <w:right w:val="none" w:sz="0" w:space="0" w:color="auto"/>
      </w:divBdr>
    </w:div>
    <w:div w:id="1972517897">
      <w:bodyDiv w:val="1"/>
      <w:marLeft w:val="0"/>
      <w:marRight w:val="0"/>
      <w:marTop w:val="0"/>
      <w:marBottom w:val="0"/>
      <w:divBdr>
        <w:top w:val="none" w:sz="0" w:space="0" w:color="auto"/>
        <w:left w:val="none" w:sz="0" w:space="0" w:color="auto"/>
        <w:bottom w:val="none" w:sz="0" w:space="0" w:color="auto"/>
        <w:right w:val="none" w:sz="0" w:space="0" w:color="auto"/>
      </w:divBdr>
    </w:div>
    <w:div w:id="1972788108">
      <w:bodyDiv w:val="1"/>
      <w:marLeft w:val="0"/>
      <w:marRight w:val="0"/>
      <w:marTop w:val="0"/>
      <w:marBottom w:val="0"/>
      <w:divBdr>
        <w:top w:val="none" w:sz="0" w:space="0" w:color="auto"/>
        <w:left w:val="none" w:sz="0" w:space="0" w:color="auto"/>
        <w:bottom w:val="none" w:sz="0" w:space="0" w:color="auto"/>
        <w:right w:val="none" w:sz="0" w:space="0" w:color="auto"/>
      </w:divBdr>
    </w:div>
    <w:div w:id="1972973893">
      <w:bodyDiv w:val="1"/>
      <w:marLeft w:val="0"/>
      <w:marRight w:val="0"/>
      <w:marTop w:val="0"/>
      <w:marBottom w:val="0"/>
      <w:divBdr>
        <w:top w:val="none" w:sz="0" w:space="0" w:color="auto"/>
        <w:left w:val="none" w:sz="0" w:space="0" w:color="auto"/>
        <w:bottom w:val="none" w:sz="0" w:space="0" w:color="auto"/>
        <w:right w:val="none" w:sz="0" w:space="0" w:color="auto"/>
      </w:divBdr>
    </w:div>
    <w:div w:id="1973512996">
      <w:bodyDiv w:val="1"/>
      <w:marLeft w:val="0"/>
      <w:marRight w:val="0"/>
      <w:marTop w:val="0"/>
      <w:marBottom w:val="0"/>
      <w:divBdr>
        <w:top w:val="none" w:sz="0" w:space="0" w:color="auto"/>
        <w:left w:val="none" w:sz="0" w:space="0" w:color="auto"/>
        <w:bottom w:val="none" w:sz="0" w:space="0" w:color="auto"/>
        <w:right w:val="none" w:sz="0" w:space="0" w:color="auto"/>
      </w:divBdr>
    </w:div>
    <w:div w:id="1973630231">
      <w:bodyDiv w:val="1"/>
      <w:marLeft w:val="0"/>
      <w:marRight w:val="0"/>
      <w:marTop w:val="0"/>
      <w:marBottom w:val="0"/>
      <w:divBdr>
        <w:top w:val="none" w:sz="0" w:space="0" w:color="auto"/>
        <w:left w:val="none" w:sz="0" w:space="0" w:color="auto"/>
        <w:bottom w:val="none" w:sz="0" w:space="0" w:color="auto"/>
        <w:right w:val="none" w:sz="0" w:space="0" w:color="auto"/>
      </w:divBdr>
    </w:div>
    <w:div w:id="1974018173">
      <w:bodyDiv w:val="1"/>
      <w:marLeft w:val="0"/>
      <w:marRight w:val="0"/>
      <w:marTop w:val="0"/>
      <w:marBottom w:val="0"/>
      <w:divBdr>
        <w:top w:val="none" w:sz="0" w:space="0" w:color="auto"/>
        <w:left w:val="none" w:sz="0" w:space="0" w:color="auto"/>
        <w:bottom w:val="none" w:sz="0" w:space="0" w:color="auto"/>
        <w:right w:val="none" w:sz="0" w:space="0" w:color="auto"/>
      </w:divBdr>
    </w:div>
    <w:div w:id="1974285255">
      <w:bodyDiv w:val="1"/>
      <w:marLeft w:val="0"/>
      <w:marRight w:val="0"/>
      <w:marTop w:val="0"/>
      <w:marBottom w:val="0"/>
      <w:divBdr>
        <w:top w:val="none" w:sz="0" w:space="0" w:color="auto"/>
        <w:left w:val="none" w:sz="0" w:space="0" w:color="auto"/>
        <w:bottom w:val="none" w:sz="0" w:space="0" w:color="auto"/>
        <w:right w:val="none" w:sz="0" w:space="0" w:color="auto"/>
      </w:divBdr>
    </w:div>
    <w:div w:id="1975596698">
      <w:bodyDiv w:val="1"/>
      <w:marLeft w:val="0"/>
      <w:marRight w:val="0"/>
      <w:marTop w:val="0"/>
      <w:marBottom w:val="0"/>
      <w:divBdr>
        <w:top w:val="none" w:sz="0" w:space="0" w:color="auto"/>
        <w:left w:val="none" w:sz="0" w:space="0" w:color="auto"/>
        <w:bottom w:val="none" w:sz="0" w:space="0" w:color="auto"/>
        <w:right w:val="none" w:sz="0" w:space="0" w:color="auto"/>
      </w:divBdr>
    </w:div>
    <w:div w:id="1976138628">
      <w:bodyDiv w:val="1"/>
      <w:marLeft w:val="0"/>
      <w:marRight w:val="0"/>
      <w:marTop w:val="0"/>
      <w:marBottom w:val="0"/>
      <w:divBdr>
        <w:top w:val="none" w:sz="0" w:space="0" w:color="auto"/>
        <w:left w:val="none" w:sz="0" w:space="0" w:color="auto"/>
        <w:bottom w:val="none" w:sz="0" w:space="0" w:color="auto"/>
        <w:right w:val="none" w:sz="0" w:space="0" w:color="auto"/>
      </w:divBdr>
    </w:div>
    <w:div w:id="1976569767">
      <w:bodyDiv w:val="1"/>
      <w:marLeft w:val="0"/>
      <w:marRight w:val="0"/>
      <w:marTop w:val="0"/>
      <w:marBottom w:val="0"/>
      <w:divBdr>
        <w:top w:val="none" w:sz="0" w:space="0" w:color="auto"/>
        <w:left w:val="none" w:sz="0" w:space="0" w:color="auto"/>
        <w:bottom w:val="none" w:sz="0" w:space="0" w:color="auto"/>
        <w:right w:val="none" w:sz="0" w:space="0" w:color="auto"/>
      </w:divBdr>
    </w:div>
    <w:div w:id="1976636210">
      <w:bodyDiv w:val="1"/>
      <w:marLeft w:val="0"/>
      <w:marRight w:val="0"/>
      <w:marTop w:val="0"/>
      <w:marBottom w:val="0"/>
      <w:divBdr>
        <w:top w:val="none" w:sz="0" w:space="0" w:color="auto"/>
        <w:left w:val="none" w:sz="0" w:space="0" w:color="auto"/>
        <w:bottom w:val="none" w:sz="0" w:space="0" w:color="auto"/>
        <w:right w:val="none" w:sz="0" w:space="0" w:color="auto"/>
      </w:divBdr>
    </w:div>
    <w:div w:id="1976831425">
      <w:bodyDiv w:val="1"/>
      <w:marLeft w:val="0"/>
      <w:marRight w:val="0"/>
      <w:marTop w:val="0"/>
      <w:marBottom w:val="0"/>
      <w:divBdr>
        <w:top w:val="none" w:sz="0" w:space="0" w:color="auto"/>
        <w:left w:val="none" w:sz="0" w:space="0" w:color="auto"/>
        <w:bottom w:val="none" w:sz="0" w:space="0" w:color="auto"/>
        <w:right w:val="none" w:sz="0" w:space="0" w:color="auto"/>
      </w:divBdr>
    </w:div>
    <w:div w:id="1976979969">
      <w:bodyDiv w:val="1"/>
      <w:marLeft w:val="0"/>
      <w:marRight w:val="0"/>
      <w:marTop w:val="0"/>
      <w:marBottom w:val="0"/>
      <w:divBdr>
        <w:top w:val="none" w:sz="0" w:space="0" w:color="auto"/>
        <w:left w:val="none" w:sz="0" w:space="0" w:color="auto"/>
        <w:bottom w:val="none" w:sz="0" w:space="0" w:color="auto"/>
        <w:right w:val="none" w:sz="0" w:space="0" w:color="auto"/>
      </w:divBdr>
    </w:div>
    <w:div w:id="1977686763">
      <w:bodyDiv w:val="1"/>
      <w:marLeft w:val="0"/>
      <w:marRight w:val="0"/>
      <w:marTop w:val="0"/>
      <w:marBottom w:val="0"/>
      <w:divBdr>
        <w:top w:val="none" w:sz="0" w:space="0" w:color="auto"/>
        <w:left w:val="none" w:sz="0" w:space="0" w:color="auto"/>
        <w:bottom w:val="none" w:sz="0" w:space="0" w:color="auto"/>
        <w:right w:val="none" w:sz="0" w:space="0" w:color="auto"/>
      </w:divBdr>
    </w:div>
    <w:div w:id="1979802087">
      <w:bodyDiv w:val="1"/>
      <w:marLeft w:val="0"/>
      <w:marRight w:val="0"/>
      <w:marTop w:val="0"/>
      <w:marBottom w:val="0"/>
      <w:divBdr>
        <w:top w:val="none" w:sz="0" w:space="0" w:color="auto"/>
        <w:left w:val="none" w:sz="0" w:space="0" w:color="auto"/>
        <w:bottom w:val="none" w:sz="0" w:space="0" w:color="auto"/>
        <w:right w:val="none" w:sz="0" w:space="0" w:color="auto"/>
      </w:divBdr>
    </w:div>
    <w:div w:id="1980306175">
      <w:bodyDiv w:val="1"/>
      <w:marLeft w:val="0"/>
      <w:marRight w:val="0"/>
      <w:marTop w:val="0"/>
      <w:marBottom w:val="0"/>
      <w:divBdr>
        <w:top w:val="none" w:sz="0" w:space="0" w:color="auto"/>
        <w:left w:val="none" w:sz="0" w:space="0" w:color="auto"/>
        <w:bottom w:val="none" w:sz="0" w:space="0" w:color="auto"/>
        <w:right w:val="none" w:sz="0" w:space="0" w:color="auto"/>
      </w:divBdr>
    </w:div>
    <w:div w:id="1982223295">
      <w:bodyDiv w:val="1"/>
      <w:marLeft w:val="0"/>
      <w:marRight w:val="0"/>
      <w:marTop w:val="0"/>
      <w:marBottom w:val="0"/>
      <w:divBdr>
        <w:top w:val="none" w:sz="0" w:space="0" w:color="auto"/>
        <w:left w:val="none" w:sz="0" w:space="0" w:color="auto"/>
        <w:bottom w:val="none" w:sz="0" w:space="0" w:color="auto"/>
        <w:right w:val="none" w:sz="0" w:space="0" w:color="auto"/>
      </w:divBdr>
    </w:div>
    <w:div w:id="1982226946">
      <w:bodyDiv w:val="1"/>
      <w:marLeft w:val="0"/>
      <w:marRight w:val="0"/>
      <w:marTop w:val="0"/>
      <w:marBottom w:val="0"/>
      <w:divBdr>
        <w:top w:val="none" w:sz="0" w:space="0" w:color="auto"/>
        <w:left w:val="none" w:sz="0" w:space="0" w:color="auto"/>
        <w:bottom w:val="none" w:sz="0" w:space="0" w:color="auto"/>
        <w:right w:val="none" w:sz="0" w:space="0" w:color="auto"/>
      </w:divBdr>
    </w:div>
    <w:div w:id="1982730615">
      <w:bodyDiv w:val="1"/>
      <w:marLeft w:val="0"/>
      <w:marRight w:val="0"/>
      <w:marTop w:val="0"/>
      <w:marBottom w:val="0"/>
      <w:divBdr>
        <w:top w:val="none" w:sz="0" w:space="0" w:color="auto"/>
        <w:left w:val="none" w:sz="0" w:space="0" w:color="auto"/>
        <w:bottom w:val="none" w:sz="0" w:space="0" w:color="auto"/>
        <w:right w:val="none" w:sz="0" w:space="0" w:color="auto"/>
      </w:divBdr>
    </w:div>
    <w:div w:id="1982926708">
      <w:bodyDiv w:val="1"/>
      <w:marLeft w:val="0"/>
      <w:marRight w:val="0"/>
      <w:marTop w:val="0"/>
      <w:marBottom w:val="0"/>
      <w:divBdr>
        <w:top w:val="none" w:sz="0" w:space="0" w:color="auto"/>
        <w:left w:val="none" w:sz="0" w:space="0" w:color="auto"/>
        <w:bottom w:val="none" w:sz="0" w:space="0" w:color="auto"/>
        <w:right w:val="none" w:sz="0" w:space="0" w:color="auto"/>
      </w:divBdr>
    </w:div>
    <w:div w:id="1985037046">
      <w:bodyDiv w:val="1"/>
      <w:marLeft w:val="0"/>
      <w:marRight w:val="0"/>
      <w:marTop w:val="0"/>
      <w:marBottom w:val="0"/>
      <w:divBdr>
        <w:top w:val="none" w:sz="0" w:space="0" w:color="auto"/>
        <w:left w:val="none" w:sz="0" w:space="0" w:color="auto"/>
        <w:bottom w:val="none" w:sz="0" w:space="0" w:color="auto"/>
        <w:right w:val="none" w:sz="0" w:space="0" w:color="auto"/>
      </w:divBdr>
    </w:div>
    <w:div w:id="1985116104">
      <w:bodyDiv w:val="1"/>
      <w:marLeft w:val="0"/>
      <w:marRight w:val="0"/>
      <w:marTop w:val="0"/>
      <w:marBottom w:val="0"/>
      <w:divBdr>
        <w:top w:val="none" w:sz="0" w:space="0" w:color="auto"/>
        <w:left w:val="none" w:sz="0" w:space="0" w:color="auto"/>
        <w:bottom w:val="none" w:sz="0" w:space="0" w:color="auto"/>
        <w:right w:val="none" w:sz="0" w:space="0" w:color="auto"/>
      </w:divBdr>
    </w:div>
    <w:div w:id="1985307746">
      <w:bodyDiv w:val="1"/>
      <w:marLeft w:val="0"/>
      <w:marRight w:val="0"/>
      <w:marTop w:val="0"/>
      <w:marBottom w:val="0"/>
      <w:divBdr>
        <w:top w:val="none" w:sz="0" w:space="0" w:color="auto"/>
        <w:left w:val="none" w:sz="0" w:space="0" w:color="auto"/>
        <w:bottom w:val="none" w:sz="0" w:space="0" w:color="auto"/>
        <w:right w:val="none" w:sz="0" w:space="0" w:color="auto"/>
      </w:divBdr>
    </w:div>
    <w:div w:id="1985350604">
      <w:bodyDiv w:val="1"/>
      <w:marLeft w:val="0"/>
      <w:marRight w:val="0"/>
      <w:marTop w:val="0"/>
      <w:marBottom w:val="0"/>
      <w:divBdr>
        <w:top w:val="none" w:sz="0" w:space="0" w:color="auto"/>
        <w:left w:val="none" w:sz="0" w:space="0" w:color="auto"/>
        <w:bottom w:val="none" w:sz="0" w:space="0" w:color="auto"/>
        <w:right w:val="none" w:sz="0" w:space="0" w:color="auto"/>
      </w:divBdr>
    </w:div>
    <w:div w:id="1985500431">
      <w:bodyDiv w:val="1"/>
      <w:marLeft w:val="0"/>
      <w:marRight w:val="0"/>
      <w:marTop w:val="0"/>
      <w:marBottom w:val="0"/>
      <w:divBdr>
        <w:top w:val="none" w:sz="0" w:space="0" w:color="auto"/>
        <w:left w:val="none" w:sz="0" w:space="0" w:color="auto"/>
        <w:bottom w:val="none" w:sz="0" w:space="0" w:color="auto"/>
        <w:right w:val="none" w:sz="0" w:space="0" w:color="auto"/>
      </w:divBdr>
    </w:div>
    <w:div w:id="1985891941">
      <w:bodyDiv w:val="1"/>
      <w:marLeft w:val="0"/>
      <w:marRight w:val="0"/>
      <w:marTop w:val="0"/>
      <w:marBottom w:val="0"/>
      <w:divBdr>
        <w:top w:val="none" w:sz="0" w:space="0" w:color="auto"/>
        <w:left w:val="none" w:sz="0" w:space="0" w:color="auto"/>
        <w:bottom w:val="none" w:sz="0" w:space="0" w:color="auto"/>
        <w:right w:val="none" w:sz="0" w:space="0" w:color="auto"/>
      </w:divBdr>
    </w:div>
    <w:div w:id="1987198334">
      <w:bodyDiv w:val="1"/>
      <w:marLeft w:val="0"/>
      <w:marRight w:val="0"/>
      <w:marTop w:val="0"/>
      <w:marBottom w:val="0"/>
      <w:divBdr>
        <w:top w:val="none" w:sz="0" w:space="0" w:color="auto"/>
        <w:left w:val="none" w:sz="0" w:space="0" w:color="auto"/>
        <w:bottom w:val="none" w:sz="0" w:space="0" w:color="auto"/>
        <w:right w:val="none" w:sz="0" w:space="0" w:color="auto"/>
      </w:divBdr>
    </w:div>
    <w:div w:id="1987391263">
      <w:bodyDiv w:val="1"/>
      <w:marLeft w:val="0"/>
      <w:marRight w:val="0"/>
      <w:marTop w:val="0"/>
      <w:marBottom w:val="0"/>
      <w:divBdr>
        <w:top w:val="none" w:sz="0" w:space="0" w:color="auto"/>
        <w:left w:val="none" w:sz="0" w:space="0" w:color="auto"/>
        <w:bottom w:val="none" w:sz="0" w:space="0" w:color="auto"/>
        <w:right w:val="none" w:sz="0" w:space="0" w:color="auto"/>
      </w:divBdr>
    </w:div>
    <w:div w:id="1988241238">
      <w:bodyDiv w:val="1"/>
      <w:marLeft w:val="0"/>
      <w:marRight w:val="0"/>
      <w:marTop w:val="0"/>
      <w:marBottom w:val="0"/>
      <w:divBdr>
        <w:top w:val="none" w:sz="0" w:space="0" w:color="auto"/>
        <w:left w:val="none" w:sz="0" w:space="0" w:color="auto"/>
        <w:bottom w:val="none" w:sz="0" w:space="0" w:color="auto"/>
        <w:right w:val="none" w:sz="0" w:space="0" w:color="auto"/>
      </w:divBdr>
    </w:div>
    <w:div w:id="1989825603">
      <w:bodyDiv w:val="1"/>
      <w:marLeft w:val="0"/>
      <w:marRight w:val="0"/>
      <w:marTop w:val="0"/>
      <w:marBottom w:val="0"/>
      <w:divBdr>
        <w:top w:val="none" w:sz="0" w:space="0" w:color="auto"/>
        <w:left w:val="none" w:sz="0" w:space="0" w:color="auto"/>
        <w:bottom w:val="none" w:sz="0" w:space="0" w:color="auto"/>
        <w:right w:val="none" w:sz="0" w:space="0" w:color="auto"/>
      </w:divBdr>
    </w:div>
    <w:div w:id="1989940237">
      <w:bodyDiv w:val="1"/>
      <w:marLeft w:val="0"/>
      <w:marRight w:val="0"/>
      <w:marTop w:val="0"/>
      <w:marBottom w:val="0"/>
      <w:divBdr>
        <w:top w:val="none" w:sz="0" w:space="0" w:color="auto"/>
        <w:left w:val="none" w:sz="0" w:space="0" w:color="auto"/>
        <w:bottom w:val="none" w:sz="0" w:space="0" w:color="auto"/>
        <w:right w:val="none" w:sz="0" w:space="0" w:color="auto"/>
      </w:divBdr>
    </w:div>
    <w:div w:id="1990354222">
      <w:bodyDiv w:val="1"/>
      <w:marLeft w:val="0"/>
      <w:marRight w:val="0"/>
      <w:marTop w:val="0"/>
      <w:marBottom w:val="0"/>
      <w:divBdr>
        <w:top w:val="none" w:sz="0" w:space="0" w:color="auto"/>
        <w:left w:val="none" w:sz="0" w:space="0" w:color="auto"/>
        <w:bottom w:val="none" w:sz="0" w:space="0" w:color="auto"/>
        <w:right w:val="none" w:sz="0" w:space="0" w:color="auto"/>
      </w:divBdr>
    </w:div>
    <w:div w:id="1990743098">
      <w:bodyDiv w:val="1"/>
      <w:marLeft w:val="0"/>
      <w:marRight w:val="0"/>
      <w:marTop w:val="0"/>
      <w:marBottom w:val="0"/>
      <w:divBdr>
        <w:top w:val="none" w:sz="0" w:space="0" w:color="auto"/>
        <w:left w:val="none" w:sz="0" w:space="0" w:color="auto"/>
        <w:bottom w:val="none" w:sz="0" w:space="0" w:color="auto"/>
        <w:right w:val="none" w:sz="0" w:space="0" w:color="auto"/>
      </w:divBdr>
    </w:div>
    <w:div w:id="1990862002">
      <w:bodyDiv w:val="1"/>
      <w:marLeft w:val="0"/>
      <w:marRight w:val="0"/>
      <w:marTop w:val="0"/>
      <w:marBottom w:val="0"/>
      <w:divBdr>
        <w:top w:val="none" w:sz="0" w:space="0" w:color="auto"/>
        <w:left w:val="none" w:sz="0" w:space="0" w:color="auto"/>
        <w:bottom w:val="none" w:sz="0" w:space="0" w:color="auto"/>
        <w:right w:val="none" w:sz="0" w:space="0" w:color="auto"/>
      </w:divBdr>
    </w:div>
    <w:div w:id="1992056945">
      <w:bodyDiv w:val="1"/>
      <w:marLeft w:val="0"/>
      <w:marRight w:val="0"/>
      <w:marTop w:val="0"/>
      <w:marBottom w:val="0"/>
      <w:divBdr>
        <w:top w:val="none" w:sz="0" w:space="0" w:color="auto"/>
        <w:left w:val="none" w:sz="0" w:space="0" w:color="auto"/>
        <w:bottom w:val="none" w:sz="0" w:space="0" w:color="auto"/>
        <w:right w:val="none" w:sz="0" w:space="0" w:color="auto"/>
      </w:divBdr>
    </w:div>
    <w:div w:id="1993173387">
      <w:bodyDiv w:val="1"/>
      <w:marLeft w:val="0"/>
      <w:marRight w:val="0"/>
      <w:marTop w:val="0"/>
      <w:marBottom w:val="0"/>
      <w:divBdr>
        <w:top w:val="none" w:sz="0" w:space="0" w:color="auto"/>
        <w:left w:val="none" w:sz="0" w:space="0" w:color="auto"/>
        <w:bottom w:val="none" w:sz="0" w:space="0" w:color="auto"/>
        <w:right w:val="none" w:sz="0" w:space="0" w:color="auto"/>
      </w:divBdr>
    </w:div>
    <w:div w:id="1993872067">
      <w:bodyDiv w:val="1"/>
      <w:marLeft w:val="0"/>
      <w:marRight w:val="0"/>
      <w:marTop w:val="0"/>
      <w:marBottom w:val="0"/>
      <w:divBdr>
        <w:top w:val="none" w:sz="0" w:space="0" w:color="auto"/>
        <w:left w:val="none" w:sz="0" w:space="0" w:color="auto"/>
        <w:bottom w:val="none" w:sz="0" w:space="0" w:color="auto"/>
        <w:right w:val="none" w:sz="0" w:space="0" w:color="auto"/>
      </w:divBdr>
    </w:div>
    <w:div w:id="1994790327">
      <w:bodyDiv w:val="1"/>
      <w:marLeft w:val="0"/>
      <w:marRight w:val="0"/>
      <w:marTop w:val="0"/>
      <w:marBottom w:val="0"/>
      <w:divBdr>
        <w:top w:val="none" w:sz="0" w:space="0" w:color="auto"/>
        <w:left w:val="none" w:sz="0" w:space="0" w:color="auto"/>
        <w:bottom w:val="none" w:sz="0" w:space="0" w:color="auto"/>
        <w:right w:val="none" w:sz="0" w:space="0" w:color="auto"/>
      </w:divBdr>
    </w:div>
    <w:div w:id="1994791424">
      <w:bodyDiv w:val="1"/>
      <w:marLeft w:val="0"/>
      <w:marRight w:val="0"/>
      <w:marTop w:val="0"/>
      <w:marBottom w:val="0"/>
      <w:divBdr>
        <w:top w:val="none" w:sz="0" w:space="0" w:color="auto"/>
        <w:left w:val="none" w:sz="0" w:space="0" w:color="auto"/>
        <w:bottom w:val="none" w:sz="0" w:space="0" w:color="auto"/>
        <w:right w:val="none" w:sz="0" w:space="0" w:color="auto"/>
      </w:divBdr>
    </w:div>
    <w:div w:id="1994942208">
      <w:bodyDiv w:val="1"/>
      <w:marLeft w:val="0"/>
      <w:marRight w:val="0"/>
      <w:marTop w:val="0"/>
      <w:marBottom w:val="0"/>
      <w:divBdr>
        <w:top w:val="none" w:sz="0" w:space="0" w:color="auto"/>
        <w:left w:val="none" w:sz="0" w:space="0" w:color="auto"/>
        <w:bottom w:val="none" w:sz="0" w:space="0" w:color="auto"/>
        <w:right w:val="none" w:sz="0" w:space="0" w:color="auto"/>
      </w:divBdr>
    </w:div>
    <w:div w:id="1996567705">
      <w:bodyDiv w:val="1"/>
      <w:marLeft w:val="0"/>
      <w:marRight w:val="0"/>
      <w:marTop w:val="0"/>
      <w:marBottom w:val="0"/>
      <w:divBdr>
        <w:top w:val="none" w:sz="0" w:space="0" w:color="auto"/>
        <w:left w:val="none" w:sz="0" w:space="0" w:color="auto"/>
        <w:bottom w:val="none" w:sz="0" w:space="0" w:color="auto"/>
        <w:right w:val="none" w:sz="0" w:space="0" w:color="auto"/>
      </w:divBdr>
    </w:div>
    <w:div w:id="1996838237">
      <w:bodyDiv w:val="1"/>
      <w:marLeft w:val="0"/>
      <w:marRight w:val="0"/>
      <w:marTop w:val="0"/>
      <w:marBottom w:val="0"/>
      <w:divBdr>
        <w:top w:val="none" w:sz="0" w:space="0" w:color="auto"/>
        <w:left w:val="none" w:sz="0" w:space="0" w:color="auto"/>
        <w:bottom w:val="none" w:sz="0" w:space="0" w:color="auto"/>
        <w:right w:val="none" w:sz="0" w:space="0" w:color="auto"/>
      </w:divBdr>
    </w:div>
    <w:div w:id="1997151605">
      <w:bodyDiv w:val="1"/>
      <w:marLeft w:val="0"/>
      <w:marRight w:val="0"/>
      <w:marTop w:val="0"/>
      <w:marBottom w:val="0"/>
      <w:divBdr>
        <w:top w:val="none" w:sz="0" w:space="0" w:color="auto"/>
        <w:left w:val="none" w:sz="0" w:space="0" w:color="auto"/>
        <w:bottom w:val="none" w:sz="0" w:space="0" w:color="auto"/>
        <w:right w:val="none" w:sz="0" w:space="0" w:color="auto"/>
      </w:divBdr>
    </w:div>
    <w:div w:id="1997298404">
      <w:bodyDiv w:val="1"/>
      <w:marLeft w:val="0"/>
      <w:marRight w:val="0"/>
      <w:marTop w:val="0"/>
      <w:marBottom w:val="0"/>
      <w:divBdr>
        <w:top w:val="none" w:sz="0" w:space="0" w:color="auto"/>
        <w:left w:val="none" w:sz="0" w:space="0" w:color="auto"/>
        <w:bottom w:val="none" w:sz="0" w:space="0" w:color="auto"/>
        <w:right w:val="none" w:sz="0" w:space="0" w:color="auto"/>
      </w:divBdr>
    </w:div>
    <w:div w:id="1997419704">
      <w:bodyDiv w:val="1"/>
      <w:marLeft w:val="0"/>
      <w:marRight w:val="0"/>
      <w:marTop w:val="0"/>
      <w:marBottom w:val="0"/>
      <w:divBdr>
        <w:top w:val="none" w:sz="0" w:space="0" w:color="auto"/>
        <w:left w:val="none" w:sz="0" w:space="0" w:color="auto"/>
        <w:bottom w:val="none" w:sz="0" w:space="0" w:color="auto"/>
        <w:right w:val="none" w:sz="0" w:space="0" w:color="auto"/>
      </w:divBdr>
    </w:div>
    <w:div w:id="1997492379">
      <w:bodyDiv w:val="1"/>
      <w:marLeft w:val="0"/>
      <w:marRight w:val="0"/>
      <w:marTop w:val="0"/>
      <w:marBottom w:val="0"/>
      <w:divBdr>
        <w:top w:val="none" w:sz="0" w:space="0" w:color="auto"/>
        <w:left w:val="none" w:sz="0" w:space="0" w:color="auto"/>
        <w:bottom w:val="none" w:sz="0" w:space="0" w:color="auto"/>
        <w:right w:val="none" w:sz="0" w:space="0" w:color="auto"/>
      </w:divBdr>
    </w:div>
    <w:div w:id="1997881135">
      <w:bodyDiv w:val="1"/>
      <w:marLeft w:val="0"/>
      <w:marRight w:val="0"/>
      <w:marTop w:val="0"/>
      <w:marBottom w:val="0"/>
      <w:divBdr>
        <w:top w:val="none" w:sz="0" w:space="0" w:color="auto"/>
        <w:left w:val="none" w:sz="0" w:space="0" w:color="auto"/>
        <w:bottom w:val="none" w:sz="0" w:space="0" w:color="auto"/>
        <w:right w:val="none" w:sz="0" w:space="0" w:color="auto"/>
      </w:divBdr>
    </w:div>
    <w:div w:id="1998412520">
      <w:bodyDiv w:val="1"/>
      <w:marLeft w:val="0"/>
      <w:marRight w:val="0"/>
      <w:marTop w:val="0"/>
      <w:marBottom w:val="0"/>
      <w:divBdr>
        <w:top w:val="none" w:sz="0" w:space="0" w:color="auto"/>
        <w:left w:val="none" w:sz="0" w:space="0" w:color="auto"/>
        <w:bottom w:val="none" w:sz="0" w:space="0" w:color="auto"/>
        <w:right w:val="none" w:sz="0" w:space="0" w:color="auto"/>
      </w:divBdr>
    </w:div>
    <w:div w:id="1998529905">
      <w:bodyDiv w:val="1"/>
      <w:marLeft w:val="0"/>
      <w:marRight w:val="0"/>
      <w:marTop w:val="0"/>
      <w:marBottom w:val="0"/>
      <w:divBdr>
        <w:top w:val="none" w:sz="0" w:space="0" w:color="auto"/>
        <w:left w:val="none" w:sz="0" w:space="0" w:color="auto"/>
        <w:bottom w:val="none" w:sz="0" w:space="0" w:color="auto"/>
        <w:right w:val="none" w:sz="0" w:space="0" w:color="auto"/>
      </w:divBdr>
    </w:div>
    <w:div w:id="1998920358">
      <w:bodyDiv w:val="1"/>
      <w:marLeft w:val="0"/>
      <w:marRight w:val="0"/>
      <w:marTop w:val="0"/>
      <w:marBottom w:val="0"/>
      <w:divBdr>
        <w:top w:val="none" w:sz="0" w:space="0" w:color="auto"/>
        <w:left w:val="none" w:sz="0" w:space="0" w:color="auto"/>
        <w:bottom w:val="none" w:sz="0" w:space="0" w:color="auto"/>
        <w:right w:val="none" w:sz="0" w:space="0" w:color="auto"/>
      </w:divBdr>
    </w:div>
    <w:div w:id="1999261595">
      <w:bodyDiv w:val="1"/>
      <w:marLeft w:val="0"/>
      <w:marRight w:val="0"/>
      <w:marTop w:val="0"/>
      <w:marBottom w:val="0"/>
      <w:divBdr>
        <w:top w:val="none" w:sz="0" w:space="0" w:color="auto"/>
        <w:left w:val="none" w:sz="0" w:space="0" w:color="auto"/>
        <w:bottom w:val="none" w:sz="0" w:space="0" w:color="auto"/>
        <w:right w:val="none" w:sz="0" w:space="0" w:color="auto"/>
      </w:divBdr>
      <w:divsChild>
        <w:div w:id="1273125287">
          <w:marLeft w:val="0"/>
          <w:marRight w:val="0"/>
          <w:marTop w:val="0"/>
          <w:marBottom w:val="0"/>
          <w:divBdr>
            <w:top w:val="none" w:sz="0" w:space="0" w:color="auto"/>
            <w:left w:val="none" w:sz="0" w:space="0" w:color="auto"/>
            <w:bottom w:val="none" w:sz="0" w:space="0" w:color="auto"/>
            <w:right w:val="none" w:sz="0" w:space="0" w:color="auto"/>
          </w:divBdr>
          <w:divsChild>
            <w:div w:id="1461415225">
              <w:marLeft w:val="0"/>
              <w:marRight w:val="0"/>
              <w:marTop w:val="0"/>
              <w:marBottom w:val="0"/>
              <w:divBdr>
                <w:top w:val="none" w:sz="0" w:space="0" w:color="auto"/>
                <w:left w:val="none" w:sz="0" w:space="0" w:color="auto"/>
                <w:bottom w:val="none" w:sz="0" w:space="0" w:color="auto"/>
                <w:right w:val="none" w:sz="0" w:space="0" w:color="auto"/>
              </w:divBdr>
              <w:divsChild>
                <w:div w:id="1948925188">
                  <w:marLeft w:val="0"/>
                  <w:marRight w:val="0"/>
                  <w:marTop w:val="0"/>
                  <w:marBottom w:val="0"/>
                  <w:divBdr>
                    <w:top w:val="none" w:sz="0" w:space="0" w:color="auto"/>
                    <w:left w:val="none" w:sz="0" w:space="0" w:color="auto"/>
                    <w:bottom w:val="none" w:sz="0" w:space="0" w:color="auto"/>
                    <w:right w:val="none" w:sz="0" w:space="0" w:color="auto"/>
                  </w:divBdr>
                  <w:divsChild>
                    <w:div w:id="1612081029">
                      <w:marLeft w:val="0"/>
                      <w:marRight w:val="0"/>
                      <w:marTop w:val="0"/>
                      <w:marBottom w:val="0"/>
                      <w:divBdr>
                        <w:top w:val="none" w:sz="0" w:space="0" w:color="auto"/>
                        <w:left w:val="none" w:sz="0" w:space="0" w:color="auto"/>
                        <w:bottom w:val="none" w:sz="0" w:space="0" w:color="auto"/>
                        <w:right w:val="none" w:sz="0" w:space="0" w:color="auto"/>
                      </w:divBdr>
                      <w:divsChild>
                        <w:div w:id="1718045967">
                          <w:marLeft w:val="0"/>
                          <w:marRight w:val="0"/>
                          <w:marTop w:val="0"/>
                          <w:marBottom w:val="0"/>
                          <w:divBdr>
                            <w:top w:val="none" w:sz="0" w:space="0" w:color="auto"/>
                            <w:left w:val="none" w:sz="0" w:space="0" w:color="auto"/>
                            <w:bottom w:val="none" w:sz="0" w:space="0" w:color="auto"/>
                            <w:right w:val="none" w:sz="0" w:space="0" w:color="auto"/>
                          </w:divBdr>
                          <w:divsChild>
                            <w:div w:id="16108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21819">
      <w:bodyDiv w:val="1"/>
      <w:marLeft w:val="0"/>
      <w:marRight w:val="0"/>
      <w:marTop w:val="0"/>
      <w:marBottom w:val="0"/>
      <w:divBdr>
        <w:top w:val="none" w:sz="0" w:space="0" w:color="auto"/>
        <w:left w:val="none" w:sz="0" w:space="0" w:color="auto"/>
        <w:bottom w:val="none" w:sz="0" w:space="0" w:color="auto"/>
        <w:right w:val="none" w:sz="0" w:space="0" w:color="auto"/>
      </w:divBdr>
    </w:div>
    <w:div w:id="2000041234">
      <w:bodyDiv w:val="1"/>
      <w:marLeft w:val="0"/>
      <w:marRight w:val="0"/>
      <w:marTop w:val="0"/>
      <w:marBottom w:val="0"/>
      <w:divBdr>
        <w:top w:val="none" w:sz="0" w:space="0" w:color="auto"/>
        <w:left w:val="none" w:sz="0" w:space="0" w:color="auto"/>
        <w:bottom w:val="none" w:sz="0" w:space="0" w:color="auto"/>
        <w:right w:val="none" w:sz="0" w:space="0" w:color="auto"/>
      </w:divBdr>
    </w:div>
    <w:div w:id="2000114221">
      <w:bodyDiv w:val="1"/>
      <w:marLeft w:val="0"/>
      <w:marRight w:val="0"/>
      <w:marTop w:val="0"/>
      <w:marBottom w:val="0"/>
      <w:divBdr>
        <w:top w:val="none" w:sz="0" w:space="0" w:color="auto"/>
        <w:left w:val="none" w:sz="0" w:space="0" w:color="auto"/>
        <w:bottom w:val="none" w:sz="0" w:space="0" w:color="auto"/>
        <w:right w:val="none" w:sz="0" w:space="0" w:color="auto"/>
      </w:divBdr>
    </w:div>
    <w:div w:id="2000842548">
      <w:bodyDiv w:val="1"/>
      <w:marLeft w:val="0"/>
      <w:marRight w:val="0"/>
      <w:marTop w:val="0"/>
      <w:marBottom w:val="0"/>
      <w:divBdr>
        <w:top w:val="none" w:sz="0" w:space="0" w:color="auto"/>
        <w:left w:val="none" w:sz="0" w:space="0" w:color="auto"/>
        <w:bottom w:val="none" w:sz="0" w:space="0" w:color="auto"/>
        <w:right w:val="none" w:sz="0" w:space="0" w:color="auto"/>
      </w:divBdr>
    </w:div>
    <w:div w:id="2001033271">
      <w:bodyDiv w:val="1"/>
      <w:marLeft w:val="0"/>
      <w:marRight w:val="0"/>
      <w:marTop w:val="0"/>
      <w:marBottom w:val="0"/>
      <w:divBdr>
        <w:top w:val="none" w:sz="0" w:space="0" w:color="auto"/>
        <w:left w:val="none" w:sz="0" w:space="0" w:color="auto"/>
        <w:bottom w:val="none" w:sz="0" w:space="0" w:color="auto"/>
        <w:right w:val="none" w:sz="0" w:space="0" w:color="auto"/>
      </w:divBdr>
    </w:div>
    <w:div w:id="2001344964">
      <w:bodyDiv w:val="1"/>
      <w:marLeft w:val="0"/>
      <w:marRight w:val="0"/>
      <w:marTop w:val="0"/>
      <w:marBottom w:val="0"/>
      <w:divBdr>
        <w:top w:val="none" w:sz="0" w:space="0" w:color="auto"/>
        <w:left w:val="none" w:sz="0" w:space="0" w:color="auto"/>
        <w:bottom w:val="none" w:sz="0" w:space="0" w:color="auto"/>
        <w:right w:val="none" w:sz="0" w:space="0" w:color="auto"/>
      </w:divBdr>
    </w:div>
    <w:div w:id="2001691194">
      <w:bodyDiv w:val="1"/>
      <w:marLeft w:val="0"/>
      <w:marRight w:val="0"/>
      <w:marTop w:val="0"/>
      <w:marBottom w:val="0"/>
      <w:divBdr>
        <w:top w:val="none" w:sz="0" w:space="0" w:color="auto"/>
        <w:left w:val="none" w:sz="0" w:space="0" w:color="auto"/>
        <w:bottom w:val="none" w:sz="0" w:space="0" w:color="auto"/>
        <w:right w:val="none" w:sz="0" w:space="0" w:color="auto"/>
      </w:divBdr>
    </w:div>
    <w:div w:id="2001763615">
      <w:bodyDiv w:val="1"/>
      <w:marLeft w:val="0"/>
      <w:marRight w:val="0"/>
      <w:marTop w:val="0"/>
      <w:marBottom w:val="0"/>
      <w:divBdr>
        <w:top w:val="none" w:sz="0" w:space="0" w:color="auto"/>
        <w:left w:val="none" w:sz="0" w:space="0" w:color="auto"/>
        <w:bottom w:val="none" w:sz="0" w:space="0" w:color="auto"/>
        <w:right w:val="none" w:sz="0" w:space="0" w:color="auto"/>
      </w:divBdr>
    </w:div>
    <w:div w:id="2001809160">
      <w:bodyDiv w:val="1"/>
      <w:marLeft w:val="0"/>
      <w:marRight w:val="0"/>
      <w:marTop w:val="0"/>
      <w:marBottom w:val="0"/>
      <w:divBdr>
        <w:top w:val="none" w:sz="0" w:space="0" w:color="auto"/>
        <w:left w:val="none" w:sz="0" w:space="0" w:color="auto"/>
        <w:bottom w:val="none" w:sz="0" w:space="0" w:color="auto"/>
        <w:right w:val="none" w:sz="0" w:space="0" w:color="auto"/>
      </w:divBdr>
    </w:div>
    <w:div w:id="2001998217">
      <w:bodyDiv w:val="1"/>
      <w:marLeft w:val="0"/>
      <w:marRight w:val="0"/>
      <w:marTop w:val="0"/>
      <w:marBottom w:val="0"/>
      <w:divBdr>
        <w:top w:val="none" w:sz="0" w:space="0" w:color="auto"/>
        <w:left w:val="none" w:sz="0" w:space="0" w:color="auto"/>
        <w:bottom w:val="none" w:sz="0" w:space="0" w:color="auto"/>
        <w:right w:val="none" w:sz="0" w:space="0" w:color="auto"/>
      </w:divBdr>
    </w:div>
    <w:div w:id="2002807939">
      <w:bodyDiv w:val="1"/>
      <w:marLeft w:val="0"/>
      <w:marRight w:val="0"/>
      <w:marTop w:val="0"/>
      <w:marBottom w:val="0"/>
      <w:divBdr>
        <w:top w:val="none" w:sz="0" w:space="0" w:color="auto"/>
        <w:left w:val="none" w:sz="0" w:space="0" w:color="auto"/>
        <w:bottom w:val="none" w:sz="0" w:space="0" w:color="auto"/>
        <w:right w:val="none" w:sz="0" w:space="0" w:color="auto"/>
      </w:divBdr>
    </w:div>
    <w:div w:id="2002927167">
      <w:bodyDiv w:val="1"/>
      <w:marLeft w:val="0"/>
      <w:marRight w:val="0"/>
      <w:marTop w:val="0"/>
      <w:marBottom w:val="0"/>
      <w:divBdr>
        <w:top w:val="none" w:sz="0" w:space="0" w:color="auto"/>
        <w:left w:val="none" w:sz="0" w:space="0" w:color="auto"/>
        <w:bottom w:val="none" w:sz="0" w:space="0" w:color="auto"/>
        <w:right w:val="none" w:sz="0" w:space="0" w:color="auto"/>
      </w:divBdr>
    </w:div>
    <w:div w:id="2003123952">
      <w:bodyDiv w:val="1"/>
      <w:marLeft w:val="0"/>
      <w:marRight w:val="0"/>
      <w:marTop w:val="0"/>
      <w:marBottom w:val="0"/>
      <w:divBdr>
        <w:top w:val="none" w:sz="0" w:space="0" w:color="auto"/>
        <w:left w:val="none" w:sz="0" w:space="0" w:color="auto"/>
        <w:bottom w:val="none" w:sz="0" w:space="0" w:color="auto"/>
        <w:right w:val="none" w:sz="0" w:space="0" w:color="auto"/>
      </w:divBdr>
    </w:div>
    <w:div w:id="2004550348">
      <w:bodyDiv w:val="1"/>
      <w:marLeft w:val="0"/>
      <w:marRight w:val="0"/>
      <w:marTop w:val="0"/>
      <w:marBottom w:val="0"/>
      <w:divBdr>
        <w:top w:val="none" w:sz="0" w:space="0" w:color="auto"/>
        <w:left w:val="none" w:sz="0" w:space="0" w:color="auto"/>
        <w:bottom w:val="none" w:sz="0" w:space="0" w:color="auto"/>
        <w:right w:val="none" w:sz="0" w:space="0" w:color="auto"/>
      </w:divBdr>
    </w:div>
    <w:div w:id="2005082655">
      <w:bodyDiv w:val="1"/>
      <w:marLeft w:val="0"/>
      <w:marRight w:val="0"/>
      <w:marTop w:val="0"/>
      <w:marBottom w:val="0"/>
      <w:divBdr>
        <w:top w:val="none" w:sz="0" w:space="0" w:color="auto"/>
        <w:left w:val="none" w:sz="0" w:space="0" w:color="auto"/>
        <w:bottom w:val="none" w:sz="0" w:space="0" w:color="auto"/>
        <w:right w:val="none" w:sz="0" w:space="0" w:color="auto"/>
      </w:divBdr>
    </w:div>
    <w:div w:id="2005205628">
      <w:bodyDiv w:val="1"/>
      <w:marLeft w:val="0"/>
      <w:marRight w:val="0"/>
      <w:marTop w:val="0"/>
      <w:marBottom w:val="0"/>
      <w:divBdr>
        <w:top w:val="none" w:sz="0" w:space="0" w:color="auto"/>
        <w:left w:val="none" w:sz="0" w:space="0" w:color="auto"/>
        <w:bottom w:val="none" w:sz="0" w:space="0" w:color="auto"/>
        <w:right w:val="none" w:sz="0" w:space="0" w:color="auto"/>
      </w:divBdr>
    </w:div>
    <w:div w:id="2005279294">
      <w:bodyDiv w:val="1"/>
      <w:marLeft w:val="0"/>
      <w:marRight w:val="0"/>
      <w:marTop w:val="0"/>
      <w:marBottom w:val="0"/>
      <w:divBdr>
        <w:top w:val="none" w:sz="0" w:space="0" w:color="auto"/>
        <w:left w:val="none" w:sz="0" w:space="0" w:color="auto"/>
        <w:bottom w:val="none" w:sz="0" w:space="0" w:color="auto"/>
        <w:right w:val="none" w:sz="0" w:space="0" w:color="auto"/>
      </w:divBdr>
    </w:div>
    <w:div w:id="2005401995">
      <w:bodyDiv w:val="1"/>
      <w:marLeft w:val="0"/>
      <w:marRight w:val="0"/>
      <w:marTop w:val="0"/>
      <w:marBottom w:val="0"/>
      <w:divBdr>
        <w:top w:val="none" w:sz="0" w:space="0" w:color="auto"/>
        <w:left w:val="none" w:sz="0" w:space="0" w:color="auto"/>
        <w:bottom w:val="none" w:sz="0" w:space="0" w:color="auto"/>
        <w:right w:val="none" w:sz="0" w:space="0" w:color="auto"/>
      </w:divBdr>
    </w:div>
    <w:div w:id="2005891563">
      <w:bodyDiv w:val="1"/>
      <w:marLeft w:val="0"/>
      <w:marRight w:val="0"/>
      <w:marTop w:val="0"/>
      <w:marBottom w:val="0"/>
      <w:divBdr>
        <w:top w:val="none" w:sz="0" w:space="0" w:color="auto"/>
        <w:left w:val="none" w:sz="0" w:space="0" w:color="auto"/>
        <w:bottom w:val="none" w:sz="0" w:space="0" w:color="auto"/>
        <w:right w:val="none" w:sz="0" w:space="0" w:color="auto"/>
      </w:divBdr>
    </w:div>
    <w:div w:id="2007704952">
      <w:bodyDiv w:val="1"/>
      <w:marLeft w:val="0"/>
      <w:marRight w:val="0"/>
      <w:marTop w:val="0"/>
      <w:marBottom w:val="0"/>
      <w:divBdr>
        <w:top w:val="none" w:sz="0" w:space="0" w:color="auto"/>
        <w:left w:val="none" w:sz="0" w:space="0" w:color="auto"/>
        <w:bottom w:val="none" w:sz="0" w:space="0" w:color="auto"/>
        <w:right w:val="none" w:sz="0" w:space="0" w:color="auto"/>
      </w:divBdr>
    </w:div>
    <w:div w:id="2008096675">
      <w:bodyDiv w:val="1"/>
      <w:marLeft w:val="0"/>
      <w:marRight w:val="0"/>
      <w:marTop w:val="0"/>
      <w:marBottom w:val="0"/>
      <w:divBdr>
        <w:top w:val="none" w:sz="0" w:space="0" w:color="auto"/>
        <w:left w:val="none" w:sz="0" w:space="0" w:color="auto"/>
        <w:bottom w:val="none" w:sz="0" w:space="0" w:color="auto"/>
        <w:right w:val="none" w:sz="0" w:space="0" w:color="auto"/>
      </w:divBdr>
    </w:div>
    <w:div w:id="2011251655">
      <w:bodyDiv w:val="1"/>
      <w:marLeft w:val="0"/>
      <w:marRight w:val="0"/>
      <w:marTop w:val="0"/>
      <w:marBottom w:val="0"/>
      <w:divBdr>
        <w:top w:val="none" w:sz="0" w:space="0" w:color="auto"/>
        <w:left w:val="none" w:sz="0" w:space="0" w:color="auto"/>
        <w:bottom w:val="none" w:sz="0" w:space="0" w:color="auto"/>
        <w:right w:val="none" w:sz="0" w:space="0" w:color="auto"/>
      </w:divBdr>
    </w:div>
    <w:div w:id="2013219076">
      <w:bodyDiv w:val="1"/>
      <w:marLeft w:val="0"/>
      <w:marRight w:val="0"/>
      <w:marTop w:val="0"/>
      <w:marBottom w:val="0"/>
      <w:divBdr>
        <w:top w:val="none" w:sz="0" w:space="0" w:color="auto"/>
        <w:left w:val="none" w:sz="0" w:space="0" w:color="auto"/>
        <w:bottom w:val="none" w:sz="0" w:space="0" w:color="auto"/>
        <w:right w:val="none" w:sz="0" w:space="0" w:color="auto"/>
      </w:divBdr>
    </w:div>
    <w:div w:id="2013949633">
      <w:bodyDiv w:val="1"/>
      <w:marLeft w:val="0"/>
      <w:marRight w:val="0"/>
      <w:marTop w:val="0"/>
      <w:marBottom w:val="0"/>
      <w:divBdr>
        <w:top w:val="none" w:sz="0" w:space="0" w:color="auto"/>
        <w:left w:val="none" w:sz="0" w:space="0" w:color="auto"/>
        <w:bottom w:val="none" w:sz="0" w:space="0" w:color="auto"/>
        <w:right w:val="none" w:sz="0" w:space="0" w:color="auto"/>
      </w:divBdr>
    </w:div>
    <w:div w:id="2014987437">
      <w:bodyDiv w:val="1"/>
      <w:marLeft w:val="0"/>
      <w:marRight w:val="0"/>
      <w:marTop w:val="0"/>
      <w:marBottom w:val="0"/>
      <w:divBdr>
        <w:top w:val="none" w:sz="0" w:space="0" w:color="auto"/>
        <w:left w:val="none" w:sz="0" w:space="0" w:color="auto"/>
        <w:bottom w:val="none" w:sz="0" w:space="0" w:color="auto"/>
        <w:right w:val="none" w:sz="0" w:space="0" w:color="auto"/>
      </w:divBdr>
    </w:div>
    <w:div w:id="2015179669">
      <w:bodyDiv w:val="1"/>
      <w:marLeft w:val="0"/>
      <w:marRight w:val="0"/>
      <w:marTop w:val="0"/>
      <w:marBottom w:val="0"/>
      <w:divBdr>
        <w:top w:val="none" w:sz="0" w:space="0" w:color="auto"/>
        <w:left w:val="none" w:sz="0" w:space="0" w:color="auto"/>
        <w:bottom w:val="none" w:sz="0" w:space="0" w:color="auto"/>
        <w:right w:val="none" w:sz="0" w:space="0" w:color="auto"/>
      </w:divBdr>
    </w:div>
    <w:div w:id="2015762058">
      <w:bodyDiv w:val="1"/>
      <w:marLeft w:val="0"/>
      <w:marRight w:val="0"/>
      <w:marTop w:val="0"/>
      <w:marBottom w:val="0"/>
      <w:divBdr>
        <w:top w:val="none" w:sz="0" w:space="0" w:color="auto"/>
        <w:left w:val="none" w:sz="0" w:space="0" w:color="auto"/>
        <w:bottom w:val="none" w:sz="0" w:space="0" w:color="auto"/>
        <w:right w:val="none" w:sz="0" w:space="0" w:color="auto"/>
      </w:divBdr>
    </w:div>
    <w:div w:id="2015913009">
      <w:bodyDiv w:val="1"/>
      <w:marLeft w:val="0"/>
      <w:marRight w:val="0"/>
      <w:marTop w:val="0"/>
      <w:marBottom w:val="0"/>
      <w:divBdr>
        <w:top w:val="none" w:sz="0" w:space="0" w:color="auto"/>
        <w:left w:val="none" w:sz="0" w:space="0" w:color="auto"/>
        <w:bottom w:val="none" w:sz="0" w:space="0" w:color="auto"/>
        <w:right w:val="none" w:sz="0" w:space="0" w:color="auto"/>
      </w:divBdr>
    </w:div>
    <w:div w:id="2017996160">
      <w:bodyDiv w:val="1"/>
      <w:marLeft w:val="0"/>
      <w:marRight w:val="0"/>
      <w:marTop w:val="0"/>
      <w:marBottom w:val="0"/>
      <w:divBdr>
        <w:top w:val="none" w:sz="0" w:space="0" w:color="auto"/>
        <w:left w:val="none" w:sz="0" w:space="0" w:color="auto"/>
        <w:bottom w:val="none" w:sz="0" w:space="0" w:color="auto"/>
        <w:right w:val="none" w:sz="0" w:space="0" w:color="auto"/>
      </w:divBdr>
    </w:div>
    <w:div w:id="2021079287">
      <w:bodyDiv w:val="1"/>
      <w:marLeft w:val="0"/>
      <w:marRight w:val="0"/>
      <w:marTop w:val="0"/>
      <w:marBottom w:val="0"/>
      <w:divBdr>
        <w:top w:val="none" w:sz="0" w:space="0" w:color="auto"/>
        <w:left w:val="none" w:sz="0" w:space="0" w:color="auto"/>
        <w:bottom w:val="none" w:sz="0" w:space="0" w:color="auto"/>
        <w:right w:val="none" w:sz="0" w:space="0" w:color="auto"/>
      </w:divBdr>
    </w:div>
    <w:div w:id="2021153723">
      <w:bodyDiv w:val="1"/>
      <w:marLeft w:val="0"/>
      <w:marRight w:val="0"/>
      <w:marTop w:val="0"/>
      <w:marBottom w:val="0"/>
      <w:divBdr>
        <w:top w:val="none" w:sz="0" w:space="0" w:color="auto"/>
        <w:left w:val="none" w:sz="0" w:space="0" w:color="auto"/>
        <w:bottom w:val="none" w:sz="0" w:space="0" w:color="auto"/>
        <w:right w:val="none" w:sz="0" w:space="0" w:color="auto"/>
      </w:divBdr>
    </w:div>
    <w:div w:id="2021156811">
      <w:bodyDiv w:val="1"/>
      <w:marLeft w:val="0"/>
      <w:marRight w:val="0"/>
      <w:marTop w:val="0"/>
      <w:marBottom w:val="0"/>
      <w:divBdr>
        <w:top w:val="none" w:sz="0" w:space="0" w:color="auto"/>
        <w:left w:val="none" w:sz="0" w:space="0" w:color="auto"/>
        <w:bottom w:val="none" w:sz="0" w:space="0" w:color="auto"/>
        <w:right w:val="none" w:sz="0" w:space="0" w:color="auto"/>
      </w:divBdr>
    </w:div>
    <w:div w:id="2021201888">
      <w:bodyDiv w:val="1"/>
      <w:marLeft w:val="0"/>
      <w:marRight w:val="0"/>
      <w:marTop w:val="0"/>
      <w:marBottom w:val="0"/>
      <w:divBdr>
        <w:top w:val="none" w:sz="0" w:space="0" w:color="auto"/>
        <w:left w:val="none" w:sz="0" w:space="0" w:color="auto"/>
        <w:bottom w:val="none" w:sz="0" w:space="0" w:color="auto"/>
        <w:right w:val="none" w:sz="0" w:space="0" w:color="auto"/>
      </w:divBdr>
    </w:div>
    <w:div w:id="2021393558">
      <w:bodyDiv w:val="1"/>
      <w:marLeft w:val="0"/>
      <w:marRight w:val="0"/>
      <w:marTop w:val="0"/>
      <w:marBottom w:val="0"/>
      <w:divBdr>
        <w:top w:val="none" w:sz="0" w:space="0" w:color="auto"/>
        <w:left w:val="none" w:sz="0" w:space="0" w:color="auto"/>
        <w:bottom w:val="none" w:sz="0" w:space="0" w:color="auto"/>
        <w:right w:val="none" w:sz="0" w:space="0" w:color="auto"/>
      </w:divBdr>
    </w:div>
    <w:div w:id="2022121739">
      <w:bodyDiv w:val="1"/>
      <w:marLeft w:val="0"/>
      <w:marRight w:val="0"/>
      <w:marTop w:val="0"/>
      <w:marBottom w:val="0"/>
      <w:divBdr>
        <w:top w:val="none" w:sz="0" w:space="0" w:color="auto"/>
        <w:left w:val="none" w:sz="0" w:space="0" w:color="auto"/>
        <w:bottom w:val="none" w:sz="0" w:space="0" w:color="auto"/>
        <w:right w:val="none" w:sz="0" w:space="0" w:color="auto"/>
      </w:divBdr>
    </w:div>
    <w:div w:id="2022319767">
      <w:bodyDiv w:val="1"/>
      <w:marLeft w:val="0"/>
      <w:marRight w:val="0"/>
      <w:marTop w:val="0"/>
      <w:marBottom w:val="0"/>
      <w:divBdr>
        <w:top w:val="none" w:sz="0" w:space="0" w:color="auto"/>
        <w:left w:val="none" w:sz="0" w:space="0" w:color="auto"/>
        <w:bottom w:val="none" w:sz="0" w:space="0" w:color="auto"/>
        <w:right w:val="none" w:sz="0" w:space="0" w:color="auto"/>
      </w:divBdr>
    </w:div>
    <w:div w:id="2022584424">
      <w:bodyDiv w:val="1"/>
      <w:marLeft w:val="0"/>
      <w:marRight w:val="0"/>
      <w:marTop w:val="0"/>
      <w:marBottom w:val="0"/>
      <w:divBdr>
        <w:top w:val="none" w:sz="0" w:space="0" w:color="auto"/>
        <w:left w:val="none" w:sz="0" w:space="0" w:color="auto"/>
        <w:bottom w:val="none" w:sz="0" w:space="0" w:color="auto"/>
        <w:right w:val="none" w:sz="0" w:space="0" w:color="auto"/>
      </w:divBdr>
    </w:div>
    <w:div w:id="2023311413">
      <w:bodyDiv w:val="1"/>
      <w:marLeft w:val="0"/>
      <w:marRight w:val="0"/>
      <w:marTop w:val="0"/>
      <w:marBottom w:val="0"/>
      <w:divBdr>
        <w:top w:val="none" w:sz="0" w:space="0" w:color="auto"/>
        <w:left w:val="none" w:sz="0" w:space="0" w:color="auto"/>
        <w:bottom w:val="none" w:sz="0" w:space="0" w:color="auto"/>
        <w:right w:val="none" w:sz="0" w:space="0" w:color="auto"/>
      </w:divBdr>
    </w:div>
    <w:div w:id="2024430246">
      <w:bodyDiv w:val="1"/>
      <w:marLeft w:val="0"/>
      <w:marRight w:val="0"/>
      <w:marTop w:val="0"/>
      <w:marBottom w:val="0"/>
      <w:divBdr>
        <w:top w:val="none" w:sz="0" w:space="0" w:color="auto"/>
        <w:left w:val="none" w:sz="0" w:space="0" w:color="auto"/>
        <w:bottom w:val="none" w:sz="0" w:space="0" w:color="auto"/>
        <w:right w:val="none" w:sz="0" w:space="0" w:color="auto"/>
      </w:divBdr>
    </w:div>
    <w:div w:id="2024744451">
      <w:bodyDiv w:val="1"/>
      <w:marLeft w:val="0"/>
      <w:marRight w:val="0"/>
      <w:marTop w:val="0"/>
      <w:marBottom w:val="0"/>
      <w:divBdr>
        <w:top w:val="none" w:sz="0" w:space="0" w:color="auto"/>
        <w:left w:val="none" w:sz="0" w:space="0" w:color="auto"/>
        <w:bottom w:val="none" w:sz="0" w:space="0" w:color="auto"/>
        <w:right w:val="none" w:sz="0" w:space="0" w:color="auto"/>
      </w:divBdr>
    </w:div>
    <w:div w:id="2024820300">
      <w:bodyDiv w:val="1"/>
      <w:marLeft w:val="0"/>
      <w:marRight w:val="0"/>
      <w:marTop w:val="0"/>
      <w:marBottom w:val="0"/>
      <w:divBdr>
        <w:top w:val="none" w:sz="0" w:space="0" w:color="auto"/>
        <w:left w:val="none" w:sz="0" w:space="0" w:color="auto"/>
        <w:bottom w:val="none" w:sz="0" w:space="0" w:color="auto"/>
        <w:right w:val="none" w:sz="0" w:space="0" w:color="auto"/>
      </w:divBdr>
    </w:div>
    <w:div w:id="2025010182">
      <w:bodyDiv w:val="1"/>
      <w:marLeft w:val="0"/>
      <w:marRight w:val="0"/>
      <w:marTop w:val="0"/>
      <w:marBottom w:val="0"/>
      <w:divBdr>
        <w:top w:val="none" w:sz="0" w:space="0" w:color="auto"/>
        <w:left w:val="none" w:sz="0" w:space="0" w:color="auto"/>
        <w:bottom w:val="none" w:sz="0" w:space="0" w:color="auto"/>
        <w:right w:val="none" w:sz="0" w:space="0" w:color="auto"/>
      </w:divBdr>
    </w:div>
    <w:div w:id="2025671245">
      <w:bodyDiv w:val="1"/>
      <w:marLeft w:val="0"/>
      <w:marRight w:val="0"/>
      <w:marTop w:val="0"/>
      <w:marBottom w:val="0"/>
      <w:divBdr>
        <w:top w:val="none" w:sz="0" w:space="0" w:color="auto"/>
        <w:left w:val="none" w:sz="0" w:space="0" w:color="auto"/>
        <w:bottom w:val="none" w:sz="0" w:space="0" w:color="auto"/>
        <w:right w:val="none" w:sz="0" w:space="0" w:color="auto"/>
      </w:divBdr>
    </w:div>
    <w:div w:id="2025785105">
      <w:bodyDiv w:val="1"/>
      <w:marLeft w:val="0"/>
      <w:marRight w:val="0"/>
      <w:marTop w:val="0"/>
      <w:marBottom w:val="0"/>
      <w:divBdr>
        <w:top w:val="none" w:sz="0" w:space="0" w:color="auto"/>
        <w:left w:val="none" w:sz="0" w:space="0" w:color="auto"/>
        <w:bottom w:val="none" w:sz="0" w:space="0" w:color="auto"/>
        <w:right w:val="none" w:sz="0" w:space="0" w:color="auto"/>
      </w:divBdr>
    </w:div>
    <w:div w:id="2026250456">
      <w:bodyDiv w:val="1"/>
      <w:marLeft w:val="0"/>
      <w:marRight w:val="0"/>
      <w:marTop w:val="0"/>
      <w:marBottom w:val="0"/>
      <w:divBdr>
        <w:top w:val="none" w:sz="0" w:space="0" w:color="auto"/>
        <w:left w:val="none" w:sz="0" w:space="0" w:color="auto"/>
        <w:bottom w:val="none" w:sz="0" w:space="0" w:color="auto"/>
        <w:right w:val="none" w:sz="0" w:space="0" w:color="auto"/>
      </w:divBdr>
    </w:div>
    <w:div w:id="2026440133">
      <w:bodyDiv w:val="1"/>
      <w:marLeft w:val="0"/>
      <w:marRight w:val="0"/>
      <w:marTop w:val="0"/>
      <w:marBottom w:val="0"/>
      <w:divBdr>
        <w:top w:val="none" w:sz="0" w:space="0" w:color="auto"/>
        <w:left w:val="none" w:sz="0" w:space="0" w:color="auto"/>
        <w:bottom w:val="none" w:sz="0" w:space="0" w:color="auto"/>
        <w:right w:val="none" w:sz="0" w:space="0" w:color="auto"/>
      </w:divBdr>
    </w:div>
    <w:div w:id="2027320439">
      <w:bodyDiv w:val="1"/>
      <w:marLeft w:val="0"/>
      <w:marRight w:val="0"/>
      <w:marTop w:val="0"/>
      <w:marBottom w:val="0"/>
      <w:divBdr>
        <w:top w:val="none" w:sz="0" w:space="0" w:color="auto"/>
        <w:left w:val="none" w:sz="0" w:space="0" w:color="auto"/>
        <w:bottom w:val="none" w:sz="0" w:space="0" w:color="auto"/>
        <w:right w:val="none" w:sz="0" w:space="0" w:color="auto"/>
      </w:divBdr>
    </w:div>
    <w:div w:id="2027752957">
      <w:bodyDiv w:val="1"/>
      <w:marLeft w:val="0"/>
      <w:marRight w:val="0"/>
      <w:marTop w:val="0"/>
      <w:marBottom w:val="0"/>
      <w:divBdr>
        <w:top w:val="none" w:sz="0" w:space="0" w:color="auto"/>
        <w:left w:val="none" w:sz="0" w:space="0" w:color="auto"/>
        <w:bottom w:val="none" w:sz="0" w:space="0" w:color="auto"/>
        <w:right w:val="none" w:sz="0" w:space="0" w:color="auto"/>
      </w:divBdr>
    </w:div>
    <w:div w:id="2028869344">
      <w:bodyDiv w:val="1"/>
      <w:marLeft w:val="0"/>
      <w:marRight w:val="0"/>
      <w:marTop w:val="0"/>
      <w:marBottom w:val="0"/>
      <w:divBdr>
        <w:top w:val="none" w:sz="0" w:space="0" w:color="auto"/>
        <w:left w:val="none" w:sz="0" w:space="0" w:color="auto"/>
        <w:bottom w:val="none" w:sz="0" w:space="0" w:color="auto"/>
        <w:right w:val="none" w:sz="0" w:space="0" w:color="auto"/>
      </w:divBdr>
    </w:div>
    <w:div w:id="2028944210">
      <w:bodyDiv w:val="1"/>
      <w:marLeft w:val="0"/>
      <w:marRight w:val="0"/>
      <w:marTop w:val="0"/>
      <w:marBottom w:val="0"/>
      <w:divBdr>
        <w:top w:val="none" w:sz="0" w:space="0" w:color="auto"/>
        <w:left w:val="none" w:sz="0" w:space="0" w:color="auto"/>
        <w:bottom w:val="none" w:sz="0" w:space="0" w:color="auto"/>
        <w:right w:val="none" w:sz="0" w:space="0" w:color="auto"/>
      </w:divBdr>
    </w:div>
    <w:div w:id="2029132856">
      <w:bodyDiv w:val="1"/>
      <w:marLeft w:val="0"/>
      <w:marRight w:val="0"/>
      <w:marTop w:val="0"/>
      <w:marBottom w:val="0"/>
      <w:divBdr>
        <w:top w:val="none" w:sz="0" w:space="0" w:color="auto"/>
        <w:left w:val="none" w:sz="0" w:space="0" w:color="auto"/>
        <w:bottom w:val="none" w:sz="0" w:space="0" w:color="auto"/>
        <w:right w:val="none" w:sz="0" w:space="0" w:color="auto"/>
      </w:divBdr>
    </w:div>
    <w:div w:id="2029287706">
      <w:bodyDiv w:val="1"/>
      <w:marLeft w:val="0"/>
      <w:marRight w:val="0"/>
      <w:marTop w:val="0"/>
      <w:marBottom w:val="0"/>
      <w:divBdr>
        <w:top w:val="none" w:sz="0" w:space="0" w:color="auto"/>
        <w:left w:val="none" w:sz="0" w:space="0" w:color="auto"/>
        <w:bottom w:val="none" w:sz="0" w:space="0" w:color="auto"/>
        <w:right w:val="none" w:sz="0" w:space="0" w:color="auto"/>
      </w:divBdr>
    </w:div>
    <w:div w:id="2029404934">
      <w:bodyDiv w:val="1"/>
      <w:marLeft w:val="0"/>
      <w:marRight w:val="0"/>
      <w:marTop w:val="0"/>
      <w:marBottom w:val="0"/>
      <w:divBdr>
        <w:top w:val="none" w:sz="0" w:space="0" w:color="auto"/>
        <w:left w:val="none" w:sz="0" w:space="0" w:color="auto"/>
        <w:bottom w:val="none" w:sz="0" w:space="0" w:color="auto"/>
        <w:right w:val="none" w:sz="0" w:space="0" w:color="auto"/>
      </w:divBdr>
    </w:div>
    <w:div w:id="2030257560">
      <w:bodyDiv w:val="1"/>
      <w:marLeft w:val="0"/>
      <w:marRight w:val="0"/>
      <w:marTop w:val="0"/>
      <w:marBottom w:val="0"/>
      <w:divBdr>
        <w:top w:val="none" w:sz="0" w:space="0" w:color="auto"/>
        <w:left w:val="none" w:sz="0" w:space="0" w:color="auto"/>
        <w:bottom w:val="none" w:sz="0" w:space="0" w:color="auto"/>
        <w:right w:val="none" w:sz="0" w:space="0" w:color="auto"/>
      </w:divBdr>
    </w:div>
    <w:div w:id="2031373831">
      <w:bodyDiv w:val="1"/>
      <w:marLeft w:val="0"/>
      <w:marRight w:val="0"/>
      <w:marTop w:val="0"/>
      <w:marBottom w:val="0"/>
      <w:divBdr>
        <w:top w:val="none" w:sz="0" w:space="0" w:color="auto"/>
        <w:left w:val="none" w:sz="0" w:space="0" w:color="auto"/>
        <w:bottom w:val="none" w:sz="0" w:space="0" w:color="auto"/>
        <w:right w:val="none" w:sz="0" w:space="0" w:color="auto"/>
      </w:divBdr>
    </w:div>
    <w:div w:id="2031561565">
      <w:bodyDiv w:val="1"/>
      <w:marLeft w:val="0"/>
      <w:marRight w:val="0"/>
      <w:marTop w:val="0"/>
      <w:marBottom w:val="0"/>
      <w:divBdr>
        <w:top w:val="none" w:sz="0" w:space="0" w:color="auto"/>
        <w:left w:val="none" w:sz="0" w:space="0" w:color="auto"/>
        <w:bottom w:val="none" w:sz="0" w:space="0" w:color="auto"/>
        <w:right w:val="none" w:sz="0" w:space="0" w:color="auto"/>
      </w:divBdr>
    </w:div>
    <w:div w:id="2032414359">
      <w:bodyDiv w:val="1"/>
      <w:marLeft w:val="0"/>
      <w:marRight w:val="0"/>
      <w:marTop w:val="0"/>
      <w:marBottom w:val="0"/>
      <w:divBdr>
        <w:top w:val="none" w:sz="0" w:space="0" w:color="auto"/>
        <w:left w:val="none" w:sz="0" w:space="0" w:color="auto"/>
        <w:bottom w:val="none" w:sz="0" w:space="0" w:color="auto"/>
        <w:right w:val="none" w:sz="0" w:space="0" w:color="auto"/>
      </w:divBdr>
    </w:div>
    <w:div w:id="2032756259">
      <w:bodyDiv w:val="1"/>
      <w:marLeft w:val="0"/>
      <w:marRight w:val="0"/>
      <w:marTop w:val="0"/>
      <w:marBottom w:val="0"/>
      <w:divBdr>
        <w:top w:val="none" w:sz="0" w:space="0" w:color="auto"/>
        <w:left w:val="none" w:sz="0" w:space="0" w:color="auto"/>
        <w:bottom w:val="none" w:sz="0" w:space="0" w:color="auto"/>
        <w:right w:val="none" w:sz="0" w:space="0" w:color="auto"/>
      </w:divBdr>
    </w:div>
    <w:div w:id="2033065902">
      <w:bodyDiv w:val="1"/>
      <w:marLeft w:val="0"/>
      <w:marRight w:val="0"/>
      <w:marTop w:val="0"/>
      <w:marBottom w:val="0"/>
      <w:divBdr>
        <w:top w:val="none" w:sz="0" w:space="0" w:color="auto"/>
        <w:left w:val="none" w:sz="0" w:space="0" w:color="auto"/>
        <w:bottom w:val="none" w:sz="0" w:space="0" w:color="auto"/>
        <w:right w:val="none" w:sz="0" w:space="0" w:color="auto"/>
      </w:divBdr>
    </w:div>
    <w:div w:id="2033341178">
      <w:bodyDiv w:val="1"/>
      <w:marLeft w:val="0"/>
      <w:marRight w:val="0"/>
      <w:marTop w:val="0"/>
      <w:marBottom w:val="0"/>
      <w:divBdr>
        <w:top w:val="none" w:sz="0" w:space="0" w:color="auto"/>
        <w:left w:val="none" w:sz="0" w:space="0" w:color="auto"/>
        <w:bottom w:val="none" w:sz="0" w:space="0" w:color="auto"/>
        <w:right w:val="none" w:sz="0" w:space="0" w:color="auto"/>
      </w:divBdr>
    </w:div>
    <w:div w:id="2034110565">
      <w:bodyDiv w:val="1"/>
      <w:marLeft w:val="0"/>
      <w:marRight w:val="0"/>
      <w:marTop w:val="0"/>
      <w:marBottom w:val="0"/>
      <w:divBdr>
        <w:top w:val="none" w:sz="0" w:space="0" w:color="auto"/>
        <w:left w:val="none" w:sz="0" w:space="0" w:color="auto"/>
        <w:bottom w:val="none" w:sz="0" w:space="0" w:color="auto"/>
        <w:right w:val="none" w:sz="0" w:space="0" w:color="auto"/>
      </w:divBdr>
    </w:div>
    <w:div w:id="2034573494">
      <w:bodyDiv w:val="1"/>
      <w:marLeft w:val="0"/>
      <w:marRight w:val="0"/>
      <w:marTop w:val="0"/>
      <w:marBottom w:val="0"/>
      <w:divBdr>
        <w:top w:val="none" w:sz="0" w:space="0" w:color="auto"/>
        <w:left w:val="none" w:sz="0" w:space="0" w:color="auto"/>
        <w:bottom w:val="none" w:sz="0" w:space="0" w:color="auto"/>
        <w:right w:val="none" w:sz="0" w:space="0" w:color="auto"/>
      </w:divBdr>
    </w:div>
    <w:div w:id="2035181133">
      <w:bodyDiv w:val="1"/>
      <w:marLeft w:val="0"/>
      <w:marRight w:val="0"/>
      <w:marTop w:val="0"/>
      <w:marBottom w:val="0"/>
      <w:divBdr>
        <w:top w:val="none" w:sz="0" w:space="0" w:color="auto"/>
        <w:left w:val="none" w:sz="0" w:space="0" w:color="auto"/>
        <w:bottom w:val="none" w:sz="0" w:space="0" w:color="auto"/>
        <w:right w:val="none" w:sz="0" w:space="0" w:color="auto"/>
      </w:divBdr>
    </w:div>
    <w:div w:id="2038240176">
      <w:bodyDiv w:val="1"/>
      <w:marLeft w:val="0"/>
      <w:marRight w:val="0"/>
      <w:marTop w:val="0"/>
      <w:marBottom w:val="0"/>
      <w:divBdr>
        <w:top w:val="none" w:sz="0" w:space="0" w:color="auto"/>
        <w:left w:val="none" w:sz="0" w:space="0" w:color="auto"/>
        <w:bottom w:val="none" w:sz="0" w:space="0" w:color="auto"/>
        <w:right w:val="none" w:sz="0" w:space="0" w:color="auto"/>
      </w:divBdr>
    </w:div>
    <w:div w:id="2038577209">
      <w:bodyDiv w:val="1"/>
      <w:marLeft w:val="0"/>
      <w:marRight w:val="0"/>
      <w:marTop w:val="0"/>
      <w:marBottom w:val="0"/>
      <w:divBdr>
        <w:top w:val="none" w:sz="0" w:space="0" w:color="auto"/>
        <w:left w:val="none" w:sz="0" w:space="0" w:color="auto"/>
        <w:bottom w:val="none" w:sz="0" w:space="0" w:color="auto"/>
        <w:right w:val="none" w:sz="0" w:space="0" w:color="auto"/>
      </w:divBdr>
    </w:div>
    <w:div w:id="2038966087">
      <w:bodyDiv w:val="1"/>
      <w:marLeft w:val="0"/>
      <w:marRight w:val="0"/>
      <w:marTop w:val="0"/>
      <w:marBottom w:val="0"/>
      <w:divBdr>
        <w:top w:val="none" w:sz="0" w:space="0" w:color="auto"/>
        <w:left w:val="none" w:sz="0" w:space="0" w:color="auto"/>
        <w:bottom w:val="none" w:sz="0" w:space="0" w:color="auto"/>
        <w:right w:val="none" w:sz="0" w:space="0" w:color="auto"/>
      </w:divBdr>
    </w:div>
    <w:div w:id="2044861944">
      <w:bodyDiv w:val="1"/>
      <w:marLeft w:val="0"/>
      <w:marRight w:val="0"/>
      <w:marTop w:val="0"/>
      <w:marBottom w:val="0"/>
      <w:divBdr>
        <w:top w:val="none" w:sz="0" w:space="0" w:color="auto"/>
        <w:left w:val="none" w:sz="0" w:space="0" w:color="auto"/>
        <w:bottom w:val="none" w:sz="0" w:space="0" w:color="auto"/>
        <w:right w:val="none" w:sz="0" w:space="0" w:color="auto"/>
      </w:divBdr>
    </w:div>
    <w:div w:id="2044938913">
      <w:bodyDiv w:val="1"/>
      <w:marLeft w:val="0"/>
      <w:marRight w:val="0"/>
      <w:marTop w:val="0"/>
      <w:marBottom w:val="0"/>
      <w:divBdr>
        <w:top w:val="none" w:sz="0" w:space="0" w:color="auto"/>
        <w:left w:val="none" w:sz="0" w:space="0" w:color="auto"/>
        <w:bottom w:val="none" w:sz="0" w:space="0" w:color="auto"/>
        <w:right w:val="none" w:sz="0" w:space="0" w:color="auto"/>
      </w:divBdr>
    </w:div>
    <w:div w:id="2045061433">
      <w:bodyDiv w:val="1"/>
      <w:marLeft w:val="0"/>
      <w:marRight w:val="0"/>
      <w:marTop w:val="0"/>
      <w:marBottom w:val="0"/>
      <w:divBdr>
        <w:top w:val="none" w:sz="0" w:space="0" w:color="auto"/>
        <w:left w:val="none" w:sz="0" w:space="0" w:color="auto"/>
        <w:bottom w:val="none" w:sz="0" w:space="0" w:color="auto"/>
        <w:right w:val="none" w:sz="0" w:space="0" w:color="auto"/>
      </w:divBdr>
    </w:div>
    <w:div w:id="2045130009">
      <w:bodyDiv w:val="1"/>
      <w:marLeft w:val="0"/>
      <w:marRight w:val="0"/>
      <w:marTop w:val="0"/>
      <w:marBottom w:val="0"/>
      <w:divBdr>
        <w:top w:val="none" w:sz="0" w:space="0" w:color="auto"/>
        <w:left w:val="none" w:sz="0" w:space="0" w:color="auto"/>
        <w:bottom w:val="none" w:sz="0" w:space="0" w:color="auto"/>
        <w:right w:val="none" w:sz="0" w:space="0" w:color="auto"/>
      </w:divBdr>
    </w:div>
    <w:div w:id="2045668702">
      <w:bodyDiv w:val="1"/>
      <w:marLeft w:val="0"/>
      <w:marRight w:val="0"/>
      <w:marTop w:val="0"/>
      <w:marBottom w:val="0"/>
      <w:divBdr>
        <w:top w:val="none" w:sz="0" w:space="0" w:color="auto"/>
        <w:left w:val="none" w:sz="0" w:space="0" w:color="auto"/>
        <w:bottom w:val="none" w:sz="0" w:space="0" w:color="auto"/>
        <w:right w:val="none" w:sz="0" w:space="0" w:color="auto"/>
      </w:divBdr>
    </w:div>
    <w:div w:id="2048528954">
      <w:bodyDiv w:val="1"/>
      <w:marLeft w:val="0"/>
      <w:marRight w:val="0"/>
      <w:marTop w:val="0"/>
      <w:marBottom w:val="0"/>
      <w:divBdr>
        <w:top w:val="none" w:sz="0" w:space="0" w:color="auto"/>
        <w:left w:val="none" w:sz="0" w:space="0" w:color="auto"/>
        <w:bottom w:val="none" w:sz="0" w:space="0" w:color="auto"/>
        <w:right w:val="none" w:sz="0" w:space="0" w:color="auto"/>
      </w:divBdr>
    </w:div>
    <w:div w:id="2048606690">
      <w:bodyDiv w:val="1"/>
      <w:marLeft w:val="0"/>
      <w:marRight w:val="0"/>
      <w:marTop w:val="0"/>
      <w:marBottom w:val="0"/>
      <w:divBdr>
        <w:top w:val="none" w:sz="0" w:space="0" w:color="auto"/>
        <w:left w:val="none" w:sz="0" w:space="0" w:color="auto"/>
        <w:bottom w:val="none" w:sz="0" w:space="0" w:color="auto"/>
        <w:right w:val="none" w:sz="0" w:space="0" w:color="auto"/>
      </w:divBdr>
    </w:div>
    <w:div w:id="2051566537">
      <w:bodyDiv w:val="1"/>
      <w:marLeft w:val="0"/>
      <w:marRight w:val="0"/>
      <w:marTop w:val="0"/>
      <w:marBottom w:val="0"/>
      <w:divBdr>
        <w:top w:val="none" w:sz="0" w:space="0" w:color="auto"/>
        <w:left w:val="none" w:sz="0" w:space="0" w:color="auto"/>
        <w:bottom w:val="none" w:sz="0" w:space="0" w:color="auto"/>
        <w:right w:val="none" w:sz="0" w:space="0" w:color="auto"/>
      </w:divBdr>
    </w:div>
    <w:div w:id="2052918778">
      <w:bodyDiv w:val="1"/>
      <w:marLeft w:val="0"/>
      <w:marRight w:val="0"/>
      <w:marTop w:val="0"/>
      <w:marBottom w:val="0"/>
      <w:divBdr>
        <w:top w:val="none" w:sz="0" w:space="0" w:color="auto"/>
        <w:left w:val="none" w:sz="0" w:space="0" w:color="auto"/>
        <w:bottom w:val="none" w:sz="0" w:space="0" w:color="auto"/>
        <w:right w:val="none" w:sz="0" w:space="0" w:color="auto"/>
      </w:divBdr>
    </w:div>
    <w:div w:id="2053380866">
      <w:bodyDiv w:val="1"/>
      <w:marLeft w:val="0"/>
      <w:marRight w:val="0"/>
      <w:marTop w:val="0"/>
      <w:marBottom w:val="0"/>
      <w:divBdr>
        <w:top w:val="none" w:sz="0" w:space="0" w:color="auto"/>
        <w:left w:val="none" w:sz="0" w:space="0" w:color="auto"/>
        <w:bottom w:val="none" w:sz="0" w:space="0" w:color="auto"/>
        <w:right w:val="none" w:sz="0" w:space="0" w:color="auto"/>
      </w:divBdr>
    </w:div>
    <w:div w:id="2055306089">
      <w:bodyDiv w:val="1"/>
      <w:marLeft w:val="0"/>
      <w:marRight w:val="0"/>
      <w:marTop w:val="0"/>
      <w:marBottom w:val="0"/>
      <w:divBdr>
        <w:top w:val="none" w:sz="0" w:space="0" w:color="auto"/>
        <w:left w:val="none" w:sz="0" w:space="0" w:color="auto"/>
        <w:bottom w:val="none" w:sz="0" w:space="0" w:color="auto"/>
        <w:right w:val="none" w:sz="0" w:space="0" w:color="auto"/>
      </w:divBdr>
    </w:div>
    <w:div w:id="2056738432">
      <w:bodyDiv w:val="1"/>
      <w:marLeft w:val="0"/>
      <w:marRight w:val="0"/>
      <w:marTop w:val="0"/>
      <w:marBottom w:val="0"/>
      <w:divBdr>
        <w:top w:val="none" w:sz="0" w:space="0" w:color="auto"/>
        <w:left w:val="none" w:sz="0" w:space="0" w:color="auto"/>
        <w:bottom w:val="none" w:sz="0" w:space="0" w:color="auto"/>
        <w:right w:val="none" w:sz="0" w:space="0" w:color="auto"/>
      </w:divBdr>
      <w:divsChild>
        <w:div w:id="1777017438">
          <w:marLeft w:val="0"/>
          <w:marRight w:val="0"/>
          <w:marTop w:val="0"/>
          <w:marBottom w:val="0"/>
          <w:divBdr>
            <w:top w:val="none" w:sz="0" w:space="0" w:color="auto"/>
            <w:left w:val="none" w:sz="0" w:space="0" w:color="auto"/>
            <w:bottom w:val="none" w:sz="0" w:space="0" w:color="auto"/>
            <w:right w:val="none" w:sz="0" w:space="0" w:color="auto"/>
          </w:divBdr>
          <w:divsChild>
            <w:div w:id="1975256828">
              <w:marLeft w:val="0"/>
              <w:marRight w:val="0"/>
              <w:marTop w:val="0"/>
              <w:marBottom w:val="0"/>
              <w:divBdr>
                <w:top w:val="none" w:sz="0" w:space="0" w:color="auto"/>
                <w:left w:val="none" w:sz="0" w:space="0" w:color="auto"/>
                <w:bottom w:val="none" w:sz="0" w:space="0" w:color="auto"/>
                <w:right w:val="none" w:sz="0" w:space="0" w:color="auto"/>
              </w:divBdr>
              <w:divsChild>
                <w:div w:id="82840006">
                  <w:marLeft w:val="0"/>
                  <w:marRight w:val="0"/>
                  <w:marTop w:val="0"/>
                  <w:marBottom w:val="0"/>
                  <w:divBdr>
                    <w:top w:val="none" w:sz="0" w:space="0" w:color="auto"/>
                    <w:left w:val="none" w:sz="0" w:space="0" w:color="auto"/>
                    <w:bottom w:val="none" w:sz="0" w:space="0" w:color="auto"/>
                    <w:right w:val="none" w:sz="0" w:space="0" w:color="auto"/>
                  </w:divBdr>
                  <w:divsChild>
                    <w:div w:id="1561985384">
                      <w:marLeft w:val="0"/>
                      <w:marRight w:val="0"/>
                      <w:marTop w:val="0"/>
                      <w:marBottom w:val="0"/>
                      <w:divBdr>
                        <w:top w:val="none" w:sz="0" w:space="0" w:color="auto"/>
                        <w:left w:val="none" w:sz="0" w:space="0" w:color="auto"/>
                        <w:bottom w:val="none" w:sz="0" w:space="0" w:color="auto"/>
                        <w:right w:val="none" w:sz="0" w:space="0" w:color="auto"/>
                      </w:divBdr>
                      <w:divsChild>
                        <w:div w:id="220092271">
                          <w:marLeft w:val="0"/>
                          <w:marRight w:val="0"/>
                          <w:marTop w:val="0"/>
                          <w:marBottom w:val="0"/>
                          <w:divBdr>
                            <w:top w:val="none" w:sz="0" w:space="0" w:color="auto"/>
                            <w:left w:val="none" w:sz="0" w:space="0" w:color="auto"/>
                            <w:bottom w:val="none" w:sz="0" w:space="0" w:color="auto"/>
                            <w:right w:val="none" w:sz="0" w:space="0" w:color="auto"/>
                          </w:divBdr>
                          <w:divsChild>
                            <w:div w:id="3368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199171">
      <w:bodyDiv w:val="1"/>
      <w:marLeft w:val="0"/>
      <w:marRight w:val="0"/>
      <w:marTop w:val="0"/>
      <w:marBottom w:val="0"/>
      <w:divBdr>
        <w:top w:val="none" w:sz="0" w:space="0" w:color="auto"/>
        <w:left w:val="none" w:sz="0" w:space="0" w:color="auto"/>
        <w:bottom w:val="none" w:sz="0" w:space="0" w:color="auto"/>
        <w:right w:val="none" w:sz="0" w:space="0" w:color="auto"/>
      </w:divBdr>
    </w:div>
    <w:div w:id="2058627026">
      <w:bodyDiv w:val="1"/>
      <w:marLeft w:val="0"/>
      <w:marRight w:val="0"/>
      <w:marTop w:val="0"/>
      <w:marBottom w:val="0"/>
      <w:divBdr>
        <w:top w:val="none" w:sz="0" w:space="0" w:color="auto"/>
        <w:left w:val="none" w:sz="0" w:space="0" w:color="auto"/>
        <w:bottom w:val="none" w:sz="0" w:space="0" w:color="auto"/>
        <w:right w:val="none" w:sz="0" w:space="0" w:color="auto"/>
      </w:divBdr>
    </w:div>
    <w:div w:id="2059470216">
      <w:bodyDiv w:val="1"/>
      <w:marLeft w:val="0"/>
      <w:marRight w:val="0"/>
      <w:marTop w:val="0"/>
      <w:marBottom w:val="0"/>
      <w:divBdr>
        <w:top w:val="none" w:sz="0" w:space="0" w:color="auto"/>
        <w:left w:val="none" w:sz="0" w:space="0" w:color="auto"/>
        <w:bottom w:val="none" w:sz="0" w:space="0" w:color="auto"/>
        <w:right w:val="none" w:sz="0" w:space="0" w:color="auto"/>
      </w:divBdr>
    </w:div>
    <w:div w:id="2059477143">
      <w:bodyDiv w:val="1"/>
      <w:marLeft w:val="0"/>
      <w:marRight w:val="0"/>
      <w:marTop w:val="0"/>
      <w:marBottom w:val="0"/>
      <w:divBdr>
        <w:top w:val="none" w:sz="0" w:space="0" w:color="auto"/>
        <w:left w:val="none" w:sz="0" w:space="0" w:color="auto"/>
        <w:bottom w:val="none" w:sz="0" w:space="0" w:color="auto"/>
        <w:right w:val="none" w:sz="0" w:space="0" w:color="auto"/>
      </w:divBdr>
    </w:div>
    <w:div w:id="2059623875">
      <w:bodyDiv w:val="1"/>
      <w:marLeft w:val="0"/>
      <w:marRight w:val="0"/>
      <w:marTop w:val="0"/>
      <w:marBottom w:val="0"/>
      <w:divBdr>
        <w:top w:val="none" w:sz="0" w:space="0" w:color="auto"/>
        <w:left w:val="none" w:sz="0" w:space="0" w:color="auto"/>
        <w:bottom w:val="none" w:sz="0" w:space="0" w:color="auto"/>
        <w:right w:val="none" w:sz="0" w:space="0" w:color="auto"/>
      </w:divBdr>
    </w:div>
    <w:div w:id="2059738600">
      <w:bodyDiv w:val="1"/>
      <w:marLeft w:val="0"/>
      <w:marRight w:val="0"/>
      <w:marTop w:val="0"/>
      <w:marBottom w:val="0"/>
      <w:divBdr>
        <w:top w:val="none" w:sz="0" w:space="0" w:color="auto"/>
        <w:left w:val="none" w:sz="0" w:space="0" w:color="auto"/>
        <w:bottom w:val="none" w:sz="0" w:space="0" w:color="auto"/>
        <w:right w:val="none" w:sz="0" w:space="0" w:color="auto"/>
      </w:divBdr>
    </w:div>
    <w:div w:id="2060199644">
      <w:bodyDiv w:val="1"/>
      <w:marLeft w:val="0"/>
      <w:marRight w:val="0"/>
      <w:marTop w:val="0"/>
      <w:marBottom w:val="0"/>
      <w:divBdr>
        <w:top w:val="none" w:sz="0" w:space="0" w:color="auto"/>
        <w:left w:val="none" w:sz="0" w:space="0" w:color="auto"/>
        <w:bottom w:val="none" w:sz="0" w:space="0" w:color="auto"/>
        <w:right w:val="none" w:sz="0" w:space="0" w:color="auto"/>
      </w:divBdr>
    </w:div>
    <w:div w:id="2062703349">
      <w:bodyDiv w:val="1"/>
      <w:marLeft w:val="0"/>
      <w:marRight w:val="0"/>
      <w:marTop w:val="0"/>
      <w:marBottom w:val="0"/>
      <w:divBdr>
        <w:top w:val="none" w:sz="0" w:space="0" w:color="auto"/>
        <w:left w:val="none" w:sz="0" w:space="0" w:color="auto"/>
        <w:bottom w:val="none" w:sz="0" w:space="0" w:color="auto"/>
        <w:right w:val="none" w:sz="0" w:space="0" w:color="auto"/>
      </w:divBdr>
    </w:div>
    <w:div w:id="2063746561">
      <w:bodyDiv w:val="1"/>
      <w:marLeft w:val="0"/>
      <w:marRight w:val="0"/>
      <w:marTop w:val="0"/>
      <w:marBottom w:val="0"/>
      <w:divBdr>
        <w:top w:val="none" w:sz="0" w:space="0" w:color="auto"/>
        <w:left w:val="none" w:sz="0" w:space="0" w:color="auto"/>
        <w:bottom w:val="none" w:sz="0" w:space="0" w:color="auto"/>
        <w:right w:val="none" w:sz="0" w:space="0" w:color="auto"/>
      </w:divBdr>
    </w:div>
    <w:div w:id="2064211251">
      <w:bodyDiv w:val="1"/>
      <w:marLeft w:val="0"/>
      <w:marRight w:val="0"/>
      <w:marTop w:val="0"/>
      <w:marBottom w:val="0"/>
      <w:divBdr>
        <w:top w:val="none" w:sz="0" w:space="0" w:color="auto"/>
        <w:left w:val="none" w:sz="0" w:space="0" w:color="auto"/>
        <w:bottom w:val="none" w:sz="0" w:space="0" w:color="auto"/>
        <w:right w:val="none" w:sz="0" w:space="0" w:color="auto"/>
      </w:divBdr>
    </w:div>
    <w:div w:id="2064331759">
      <w:bodyDiv w:val="1"/>
      <w:marLeft w:val="0"/>
      <w:marRight w:val="0"/>
      <w:marTop w:val="0"/>
      <w:marBottom w:val="0"/>
      <w:divBdr>
        <w:top w:val="none" w:sz="0" w:space="0" w:color="auto"/>
        <w:left w:val="none" w:sz="0" w:space="0" w:color="auto"/>
        <w:bottom w:val="none" w:sz="0" w:space="0" w:color="auto"/>
        <w:right w:val="none" w:sz="0" w:space="0" w:color="auto"/>
      </w:divBdr>
    </w:div>
    <w:div w:id="2064676322">
      <w:bodyDiv w:val="1"/>
      <w:marLeft w:val="0"/>
      <w:marRight w:val="0"/>
      <w:marTop w:val="0"/>
      <w:marBottom w:val="0"/>
      <w:divBdr>
        <w:top w:val="none" w:sz="0" w:space="0" w:color="auto"/>
        <w:left w:val="none" w:sz="0" w:space="0" w:color="auto"/>
        <w:bottom w:val="none" w:sz="0" w:space="0" w:color="auto"/>
        <w:right w:val="none" w:sz="0" w:space="0" w:color="auto"/>
      </w:divBdr>
    </w:div>
    <w:div w:id="2065329403">
      <w:bodyDiv w:val="1"/>
      <w:marLeft w:val="0"/>
      <w:marRight w:val="0"/>
      <w:marTop w:val="0"/>
      <w:marBottom w:val="0"/>
      <w:divBdr>
        <w:top w:val="none" w:sz="0" w:space="0" w:color="auto"/>
        <w:left w:val="none" w:sz="0" w:space="0" w:color="auto"/>
        <w:bottom w:val="none" w:sz="0" w:space="0" w:color="auto"/>
        <w:right w:val="none" w:sz="0" w:space="0" w:color="auto"/>
      </w:divBdr>
    </w:div>
    <w:div w:id="2065521292">
      <w:bodyDiv w:val="1"/>
      <w:marLeft w:val="0"/>
      <w:marRight w:val="0"/>
      <w:marTop w:val="0"/>
      <w:marBottom w:val="0"/>
      <w:divBdr>
        <w:top w:val="none" w:sz="0" w:space="0" w:color="auto"/>
        <w:left w:val="none" w:sz="0" w:space="0" w:color="auto"/>
        <w:bottom w:val="none" w:sz="0" w:space="0" w:color="auto"/>
        <w:right w:val="none" w:sz="0" w:space="0" w:color="auto"/>
      </w:divBdr>
    </w:div>
    <w:div w:id="2066559194">
      <w:bodyDiv w:val="1"/>
      <w:marLeft w:val="0"/>
      <w:marRight w:val="0"/>
      <w:marTop w:val="0"/>
      <w:marBottom w:val="0"/>
      <w:divBdr>
        <w:top w:val="none" w:sz="0" w:space="0" w:color="auto"/>
        <w:left w:val="none" w:sz="0" w:space="0" w:color="auto"/>
        <w:bottom w:val="none" w:sz="0" w:space="0" w:color="auto"/>
        <w:right w:val="none" w:sz="0" w:space="0" w:color="auto"/>
      </w:divBdr>
    </w:div>
    <w:div w:id="2066566158">
      <w:bodyDiv w:val="1"/>
      <w:marLeft w:val="0"/>
      <w:marRight w:val="0"/>
      <w:marTop w:val="0"/>
      <w:marBottom w:val="0"/>
      <w:divBdr>
        <w:top w:val="none" w:sz="0" w:space="0" w:color="auto"/>
        <w:left w:val="none" w:sz="0" w:space="0" w:color="auto"/>
        <w:bottom w:val="none" w:sz="0" w:space="0" w:color="auto"/>
        <w:right w:val="none" w:sz="0" w:space="0" w:color="auto"/>
      </w:divBdr>
    </w:div>
    <w:div w:id="2066755062">
      <w:bodyDiv w:val="1"/>
      <w:marLeft w:val="0"/>
      <w:marRight w:val="0"/>
      <w:marTop w:val="0"/>
      <w:marBottom w:val="0"/>
      <w:divBdr>
        <w:top w:val="none" w:sz="0" w:space="0" w:color="auto"/>
        <w:left w:val="none" w:sz="0" w:space="0" w:color="auto"/>
        <w:bottom w:val="none" w:sz="0" w:space="0" w:color="auto"/>
        <w:right w:val="none" w:sz="0" w:space="0" w:color="auto"/>
      </w:divBdr>
    </w:div>
    <w:div w:id="2066879160">
      <w:bodyDiv w:val="1"/>
      <w:marLeft w:val="0"/>
      <w:marRight w:val="0"/>
      <w:marTop w:val="0"/>
      <w:marBottom w:val="0"/>
      <w:divBdr>
        <w:top w:val="none" w:sz="0" w:space="0" w:color="auto"/>
        <w:left w:val="none" w:sz="0" w:space="0" w:color="auto"/>
        <w:bottom w:val="none" w:sz="0" w:space="0" w:color="auto"/>
        <w:right w:val="none" w:sz="0" w:space="0" w:color="auto"/>
      </w:divBdr>
    </w:div>
    <w:div w:id="2066947538">
      <w:bodyDiv w:val="1"/>
      <w:marLeft w:val="0"/>
      <w:marRight w:val="0"/>
      <w:marTop w:val="0"/>
      <w:marBottom w:val="0"/>
      <w:divBdr>
        <w:top w:val="none" w:sz="0" w:space="0" w:color="auto"/>
        <w:left w:val="none" w:sz="0" w:space="0" w:color="auto"/>
        <w:bottom w:val="none" w:sz="0" w:space="0" w:color="auto"/>
        <w:right w:val="none" w:sz="0" w:space="0" w:color="auto"/>
      </w:divBdr>
    </w:div>
    <w:div w:id="2067415569">
      <w:bodyDiv w:val="1"/>
      <w:marLeft w:val="0"/>
      <w:marRight w:val="0"/>
      <w:marTop w:val="0"/>
      <w:marBottom w:val="0"/>
      <w:divBdr>
        <w:top w:val="none" w:sz="0" w:space="0" w:color="auto"/>
        <w:left w:val="none" w:sz="0" w:space="0" w:color="auto"/>
        <w:bottom w:val="none" w:sz="0" w:space="0" w:color="auto"/>
        <w:right w:val="none" w:sz="0" w:space="0" w:color="auto"/>
      </w:divBdr>
    </w:div>
    <w:div w:id="2068458376">
      <w:bodyDiv w:val="1"/>
      <w:marLeft w:val="0"/>
      <w:marRight w:val="0"/>
      <w:marTop w:val="0"/>
      <w:marBottom w:val="0"/>
      <w:divBdr>
        <w:top w:val="none" w:sz="0" w:space="0" w:color="auto"/>
        <w:left w:val="none" w:sz="0" w:space="0" w:color="auto"/>
        <w:bottom w:val="none" w:sz="0" w:space="0" w:color="auto"/>
        <w:right w:val="none" w:sz="0" w:space="0" w:color="auto"/>
      </w:divBdr>
    </w:div>
    <w:div w:id="2070230714">
      <w:bodyDiv w:val="1"/>
      <w:marLeft w:val="0"/>
      <w:marRight w:val="0"/>
      <w:marTop w:val="0"/>
      <w:marBottom w:val="0"/>
      <w:divBdr>
        <w:top w:val="none" w:sz="0" w:space="0" w:color="auto"/>
        <w:left w:val="none" w:sz="0" w:space="0" w:color="auto"/>
        <w:bottom w:val="none" w:sz="0" w:space="0" w:color="auto"/>
        <w:right w:val="none" w:sz="0" w:space="0" w:color="auto"/>
      </w:divBdr>
    </w:div>
    <w:div w:id="2070683706">
      <w:bodyDiv w:val="1"/>
      <w:marLeft w:val="0"/>
      <w:marRight w:val="0"/>
      <w:marTop w:val="0"/>
      <w:marBottom w:val="0"/>
      <w:divBdr>
        <w:top w:val="none" w:sz="0" w:space="0" w:color="auto"/>
        <w:left w:val="none" w:sz="0" w:space="0" w:color="auto"/>
        <w:bottom w:val="none" w:sz="0" w:space="0" w:color="auto"/>
        <w:right w:val="none" w:sz="0" w:space="0" w:color="auto"/>
      </w:divBdr>
    </w:div>
    <w:div w:id="2071152738">
      <w:bodyDiv w:val="1"/>
      <w:marLeft w:val="0"/>
      <w:marRight w:val="0"/>
      <w:marTop w:val="0"/>
      <w:marBottom w:val="0"/>
      <w:divBdr>
        <w:top w:val="none" w:sz="0" w:space="0" w:color="auto"/>
        <w:left w:val="none" w:sz="0" w:space="0" w:color="auto"/>
        <w:bottom w:val="none" w:sz="0" w:space="0" w:color="auto"/>
        <w:right w:val="none" w:sz="0" w:space="0" w:color="auto"/>
      </w:divBdr>
    </w:div>
    <w:div w:id="2071997462">
      <w:bodyDiv w:val="1"/>
      <w:marLeft w:val="0"/>
      <w:marRight w:val="0"/>
      <w:marTop w:val="0"/>
      <w:marBottom w:val="0"/>
      <w:divBdr>
        <w:top w:val="none" w:sz="0" w:space="0" w:color="auto"/>
        <w:left w:val="none" w:sz="0" w:space="0" w:color="auto"/>
        <w:bottom w:val="none" w:sz="0" w:space="0" w:color="auto"/>
        <w:right w:val="none" w:sz="0" w:space="0" w:color="auto"/>
      </w:divBdr>
    </w:div>
    <w:div w:id="2072073534">
      <w:bodyDiv w:val="1"/>
      <w:marLeft w:val="0"/>
      <w:marRight w:val="0"/>
      <w:marTop w:val="0"/>
      <w:marBottom w:val="0"/>
      <w:divBdr>
        <w:top w:val="none" w:sz="0" w:space="0" w:color="auto"/>
        <w:left w:val="none" w:sz="0" w:space="0" w:color="auto"/>
        <w:bottom w:val="none" w:sz="0" w:space="0" w:color="auto"/>
        <w:right w:val="none" w:sz="0" w:space="0" w:color="auto"/>
      </w:divBdr>
    </w:div>
    <w:div w:id="2072583094">
      <w:bodyDiv w:val="1"/>
      <w:marLeft w:val="0"/>
      <w:marRight w:val="0"/>
      <w:marTop w:val="0"/>
      <w:marBottom w:val="0"/>
      <w:divBdr>
        <w:top w:val="none" w:sz="0" w:space="0" w:color="auto"/>
        <w:left w:val="none" w:sz="0" w:space="0" w:color="auto"/>
        <w:bottom w:val="none" w:sz="0" w:space="0" w:color="auto"/>
        <w:right w:val="none" w:sz="0" w:space="0" w:color="auto"/>
      </w:divBdr>
    </w:div>
    <w:div w:id="2074692266">
      <w:bodyDiv w:val="1"/>
      <w:marLeft w:val="0"/>
      <w:marRight w:val="0"/>
      <w:marTop w:val="0"/>
      <w:marBottom w:val="0"/>
      <w:divBdr>
        <w:top w:val="none" w:sz="0" w:space="0" w:color="auto"/>
        <w:left w:val="none" w:sz="0" w:space="0" w:color="auto"/>
        <w:bottom w:val="none" w:sz="0" w:space="0" w:color="auto"/>
        <w:right w:val="none" w:sz="0" w:space="0" w:color="auto"/>
      </w:divBdr>
    </w:div>
    <w:div w:id="2074742311">
      <w:bodyDiv w:val="1"/>
      <w:marLeft w:val="0"/>
      <w:marRight w:val="0"/>
      <w:marTop w:val="0"/>
      <w:marBottom w:val="0"/>
      <w:divBdr>
        <w:top w:val="none" w:sz="0" w:space="0" w:color="auto"/>
        <w:left w:val="none" w:sz="0" w:space="0" w:color="auto"/>
        <w:bottom w:val="none" w:sz="0" w:space="0" w:color="auto"/>
        <w:right w:val="none" w:sz="0" w:space="0" w:color="auto"/>
      </w:divBdr>
    </w:div>
    <w:div w:id="2074965582">
      <w:bodyDiv w:val="1"/>
      <w:marLeft w:val="0"/>
      <w:marRight w:val="0"/>
      <w:marTop w:val="0"/>
      <w:marBottom w:val="0"/>
      <w:divBdr>
        <w:top w:val="none" w:sz="0" w:space="0" w:color="auto"/>
        <w:left w:val="none" w:sz="0" w:space="0" w:color="auto"/>
        <w:bottom w:val="none" w:sz="0" w:space="0" w:color="auto"/>
        <w:right w:val="none" w:sz="0" w:space="0" w:color="auto"/>
      </w:divBdr>
    </w:div>
    <w:div w:id="2076776986">
      <w:bodyDiv w:val="1"/>
      <w:marLeft w:val="0"/>
      <w:marRight w:val="0"/>
      <w:marTop w:val="0"/>
      <w:marBottom w:val="0"/>
      <w:divBdr>
        <w:top w:val="none" w:sz="0" w:space="0" w:color="auto"/>
        <w:left w:val="none" w:sz="0" w:space="0" w:color="auto"/>
        <w:bottom w:val="none" w:sz="0" w:space="0" w:color="auto"/>
        <w:right w:val="none" w:sz="0" w:space="0" w:color="auto"/>
      </w:divBdr>
    </w:div>
    <w:div w:id="2076976410">
      <w:bodyDiv w:val="1"/>
      <w:marLeft w:val="0"/>
      <w:marRight w:val="0"/>
      <w:marTop w:val="0"/>
      <w:marBottom w:val="0"/>
      <w:divBdr>
        <w:top w:val="none" w:sz="0" w:space="0" w:color="auto"/>
        <w:left w:val="none" w:sz="0" w:space="0" w:color="auto"/>
        <w:bottom w:val="none" w:sz="0" w:space="0" w:color="auto"/>
        <w:right w:val="none" w:sz="0" w:space="0" w:color="auto"/>
      </w:divBdr>
    </w:div>
    <w:div w:id="2077047561">
      <w:bodyDiv w:val="1"/>
      <w:marLeft w:val="0"/>
      <w:marRight w:val="0"/>
      <w:marTop w:val="0"/>
      <w:marBottom w:val="0"/>
      <w:divBdr>
        <w:top w:val="none" w:sz="0" w:space="0" w:color="auto"/>
        <w:left w:val="none" w:sz="0" w:space="0" w:color="auto"/>
        <w:bottom w:val="none" w:sz="0" w:space="0" w:color="auto"/>
        <w:right w:val="none" w:sz="0" w:space="0" w:color="auto"/>
      </w:divBdr>
    </w:div>
    <w:div w:id="2077776860">
      <w:bodyDiv w:val="1"/>
      <w:marLeft w:val="0"/>
      <w:marRight w:val="0"/>
      <w:marTop w:val="0"/>
      <w:marBottom w:val="0"/>
      <w:divBdr>
        <w:top w:val="none" w:sz="0" w:space="0" w:color="auto"/>
        <w:left w:val="none" w:sz="0" w:space="0" w:color="auto"/>
        <w:bottom w:val="none" w:sz="0" w:space="0" w:color="auto"/>
        <w:right w:val="none" w:sz="0" w:space="0" w:color="auto"/>
      </w:divBdr>
    </w:div>
    <w:div w:id="2078168597">
      <w:bodyDiv w:val="1"/>
      <w:marLeft w:val="0"/>
      <w:marRight w:val="0"/>
      <w:marTop w:val="0"/>
      <w:marBottom w:val="0"/>
      <w:divBdr>
        <w:top w:val="none" w:sz="0" w:space="0" w:color="auto"/>
        <w:left w:val="none" w:sz="0" w:space="0" w:color="auto"/>
        <w:bottom w:val="none" w:sz="0" w:space="0" w:color="auto"/>
        <w:right w:val="none" w:sz="0" w:space="0" w:color="auto"/>
      </w:divBdr>
    </w:div>
    <w:div w:id="2078356707">
      <w:bodyDiv w:val="1"/>
      <w:marLeft w:val="0"/>
      <w:marRight w:val="0"/>
      <w:marTop w:val="0"/>
      <w:marBottom w:val="0"/>
      <w:divBdr>
        <w:top w:val="none" w:sz="0" w:space="0" w:color="auto"/>
        <w:left w:val="none" w:sz="0" w:space="0" w:color="auto"/>
        <w:bottom w:val="none" w:sz="0" w:space="0" w:color="auto"/>
        <w:right w:val="none" w:sz="0" w:space="0" w:color="auto"/>
      </w:divBdr>
    </w:div>
    <w:div w:id="2079016566">
      <w:bodyDiv w:val="1"/>
      <w:marLeft w:val="0"/>
      <w:marRight w:val="0"/>
      <w:marTop w:val="0"/>
      <w:marBottom w:val="0"/>
      <w:divBdr>
        <w:top w:val="none" w:sz="0" w:space="0" w:color="auto"/>
        <w:left w:val="none" w:sz="0" w:space="0" w:color="auto"/>
        <w:bottom w:val="none" w:sz="0" w:space="0" w:color="auto"/>
        <w:right w:val="none" w:sz="0" w:space="0" w:color="auto"/>
      </w:divBdr>
    </w:div>
    <w:div w:id="2079328046">
      <w:bodyDiv w:val="1"/>
      <w:marLeft w:val="0"/>
      <w:marRight w:val="0"/>
      <w:marTop w:val="0"/>
      <w:marBottom w:val="0"/>
      <w:divBdr>
        <w:top w:val="none" w:sz="0" w:space="0" w:color="auto"/>
        <w:left w:val="none" w:sz="0" w:space="0" w:color="auto"/>
        <w:bottom w:val="none" w:sz="0" w:space="0" w:color="auto"/>
        <w:right w:val="none" w:sz="0" w:space="0" w:color="auto"/>
      </w:divBdr>
    </w:div>
    <w:div w:id="2079358442">
      <w:bodyDiv w:val="1"/>
      <w:marLeft w:val="0"/>
      <w:marRight w:val="0"/>
      <w:marTop w:val="0"/>
      <w:marBottom w:val="0"/>
      <w:divBdr>
        <w:top w:val="none" w:sz="0" w:space="0" w:color="auto"/>
        <w:left w:val="none" w:sz="0" w:space="0" w:color="auto"/>
        <w:bottom w:val="none" w:sz="0" w:space="0" w:color="auto"/>
        <w:right w:val="none" w:sz="0" w:space="0" w:color="auto"/>
      </w:divBdr>
    </w:div>
    <w:div w:id="2079938621">
      <w:bodyDiv w:val="1"/>
      <w:marLeft w:val="0"/>
      <w:marRight w:val="0"/>
      <w:marTop w:val="0"/>
      <w:marBottom w:val="0"/>
      <w:divBdr>
        <w:top w:val="none" w:sz="0" w:space="0" w:color="auto"/>
        <w:left w:val="none" w:sz="0" w:space="0" w:color="auto"/>
        <w:bottom w:val="none" w:sz="0" w:space="0" w:color="auto"/>
        <w:right w:val="none" w:sz="0" w:space="0" w:color="auto"/>
      </w:divBdr>
    </w:div>
    <w:div w:id="2080127420">
      <w:bodyDiv w:val="1"/>
      <w:marLeft w:val="0"/>
      <w:marRight w:val="0"/>
      <w:marTop w:val="0"/>
      <w:marBottom w:val="0"/>
      <w:divBdr>
        <w:top w:val="none" w:sz="0" w:space="0" w:color="auto"/>
        <w:left w:val="none" w:sz="0" w:space="0" w:color="auto"/>
        <w:bottom w:val="none" w:sz="0" w:space="0" w:color="auto"/>
        <w:right w:val="none" w:sz="0" w:space="0" w:color="auto"/>
      </w:divBdr>
    </w:div>
    <w:div w:id="2080244005">
      <w:bodyDiv w:val="1"/>
      <w:marLeft w:val="0"/>
      <w:marRight w:val="0"/>
      <w:marTop w:val="0"/>
      <w:marBottom w:val="0"/>
      <w:divBdr>
        <w:top w:val="none" w:sz="0" w:space="0" w:color="auto"/>
        <w:left w:val="none" w:sz="0" w:space="0" w:color="auto"/>
        <w:bottom w:val="none" w:sz="0" w:space="0" w:color="auto"/>
        <w:right w:val="none" w:sz="0" w:space="0" w:color="auto"/>
      </w:divBdr>
    </w:div>
    <w:div w:id="2080907776">
      <w:bodyDiv w:val="1"/>
      <w:marLeft w:val="0"/>
      <w:marRight w:val="0"/>
      <w:marTop w:val="0"/>
      <w:marBottom w:val="0"/>
      <w:divBdr>
        <w:top w:val="none" w:sz="0" w:space="0" w:color="auto"/>
        <w:left w:val="none" w:sz="0" w:space="0" w:color="auto"/>
        <w:bottom w:val="none" w:sz="0" w:space="0" w:color="auto"/>
        <w:right w:val="none" w:sz="0" w:space="0" w:color="auto"/>
      </w:divBdr>
    </w:div>
    <w:div w:id="2081558640">
      <w:bodyDiv w:val="1"/>
      <w:marLeft w:val="0"/>
      <w:marRight w:val="0"/>
      <w:marTop w:val="0"/>
      <w:marBottom w:val="0"/>
      <w:divBdr>
        <w:top w:val="none" w:sz="0" w:space="0" w:color="auto"/>
        <w:left w:val="none" w:sz="0" w:space="0" w:color="auto"/>
        <w:bottom w:val="none" w:sz="0" w:space="0" w:color="auto"/>
        <w:right w:val="none" w:sz="0" w:space="0" w:color="auto"/>
      </w:divBdr>
    </w:div>
    <w:div w:id="2082290562">
      <w:bodyDiv w:val="1"/>
      <w:marLeft w:val="0"/>
      <w:marRight w:val="0"/>
      <w:marTop w:val="0"/>
      <w:marBottom w:val="0"/>
      <w:divBdr>
        <w:top w:val="none" w:sz="0" w:space="0" w:color="auto"/>
        <w:left w:val="none" w:sz="0" w:space="0" w:color="auto"/>
        <w:bottom w:val="none" w:sz="0" w:space="0" w:color="auto"/>
        <w:right w:val="none" w:sz="0" w:space="0" w:color="auto"/>
      </w:divBdr>
    </w:div>
    <w:div w:id="2082408613">
      <w:bodyDiv w:val="1"/>
      <w:marLeft w:val="0"/>
      <w:marRight w:val="0"/>
      <w:marTop w:val="0"/>
      <w:marBottom w:val="0"/>
      <w:divBdr>
        <w:top w:val="none" w:sz="0" w:space="0" w:color="auto"/>
        <w:left w:val="none" w:sz="0" w:space="0" w:color="auto"/>
        <w:bottom w:val="none" w:sz="0" w:space="0" w:color="auto"/>
        <w:right w:val="none" w:sz="0" w:space="0" w:color="auto"/>
      </w:divBdr>
    </w:div>
    <w:div w:id="2085177165">
      <w:bodyDiv w:val="1"/>
      <w:marLeft w:val="0"/>
      <w:marRight w:val="0"/>
      <w:marTop w:val="0"/>
      <w:marBottom w:val="0"/>
      <w:divBdr>
        <w:top w:val="none" w:sz="0" w:space="0" w:color="auto"/>
        <w:left w:val="none" w:sz="0" w:space="0" w:color="auto"/>
        <w:bottom w:val="none" w:sz="0" w:space="0" w:color="auto"/>
        <w:right w:val="none" w:sz="0" w:space="0" w:color="auto"/>
      </w:divBdr>
    </w:div>
    <w:div w:id="2085299880">
      <w:bodyDiv w:val="1"/>
      <w:marLeft w:val="0"/>
      <w:marRight w:val="0"/>
      <w:marTop w:val="0"/>
      <w:marBottom w:val="0"/>
      <w:divBdr>
        <w:top w:val="none" w:sz="0" w:space="0" w:color="auto"/>
        <w:left w:val="none" w:sz="0" w:space="0" w:color="auto"/>
        <w:bottom w:val="none" w:sz="0" w:space="0" w:color="auto"/>
        <w:right w:val="none" w:sz="0" w:space="0" w:color="auto"/>
      </w:divBdr>
    </w:div>
    <w:div w:id="2085300992">
      <w:bodyDiv w:val="1"/>
      <w:marLeft w:val="0"/>
      <w:marRight w:val="0"/>
      <w:marTop w:val="0"/>
      <w:marBottom w:val="0"/>
      <w:divBdr>
        <w:top w:val="none" w:sz="0" w:space="0" w:color="auto"/>
        <w:left w:val="none" w:sz="0" w:space="0" w:color="auto"/>
        <w:bottom w:val="none" w:sz="0" w:space="0" w:color="auto"/>
        <w:right w:val="none" w:sz="0" w:space="0" w:color="auto"/>
      </w:divBdr>
    </w:div>
    <w:div w:id="2085950803">
      <w:bodyDiv w:val="1"/>
      <w:marLeft w:val="0"/>
      <w:marRight w:val="0"/>
      <w:marTop w:val="0"/>
      <w:marBottom w:val="0"/>
      <w:divBdr>
        <w:top w:val="none" w:sz="0" w:space="0" w:color="auto"/>
        <w:left w:val="none" w:sz="0" w:space="0" w:color="auto"/>
        <w:bottom w:val="none" w:sz="0" w:space="0" w:color="auto"/>
        <w:right w:val="none" w:sz="0" w:space="0" w:color="auto"/>
      </w:divBdr>
    </w:div>
    <w:div w:id="2085952172">
      <w:bodyDiv w:val="1"/>
      <w:marLeft w:val="0"/>
      <w:marRight w:val="0"/>
      <w:marTop w:val="0"/>
      <w:marBottom w:val="0"/>
      <w:divBdr>
        <w:top w:val="none" w:sz="0" w:space="0" w:color="auto"/>
        <w:left w:val="none" w:sz="0" w:space="0" w:color="auto"/>
        <w:bottom w:val="none" w:sz="0" w:space="0" w:color="auto"/>
        <w:right w:val="none" w:sz="0" w:space="0" w:color="auto"/>
      </w:divBdr>
    </w:div>
    <w:div w:id="2086411868">
      <w:bodyDiv w:val="1"/>
      <w:marLeft w:val="0"/>
      <w:marRight w:val="0"/>
      <w:marTop w:val="0"/>
      <w:marBottom w:val="0"/>
      <w:divBdr>
        <w:top w:val="none" w:sz="0" w:space="0" w:color="auto"/>
        <w:left w:val="none" w:sz="0" w:space="0" w:color="auto"/>
        <w:bottom w:val="none" w:sz="0" w:space="0" w:color="auto"/>
        <w:right w:val="none" w:sz="0" w:space="0" w:color="auto"/>
      </w:divBdr>
    </w:div>
    <w:div w:id="2086762975">
      <w:bodyDiv w:val="1"/>
      <w:marLeft w:val="0"/>
      <w:marRight w:val="0"/>
      <w:marTop w:val="0"/>
      <w:marBottom w:val="0"/>
      <w:divBdr>
        <w:top w:val="none" w:sz="0" w:space="0" w:color="auto"/>
        <w:left w:val="none" w:sz="0" w:space="0" w:color="auto"/>
        <w:bottom w:val="none" w:sz="0" w:space="0" w:color="auto"/>
        <w:right w:val="none" w:sz="0" w:space="0" w:color="auto"/>
      </w:divBdr>
    </w:div>
    <w:div w:id="2086879947">
      <w:bodyDiv w:val="1"/>
      <w:marLeft w:val="0"/>
      <w:marRight w:val="0"/>
      <w:marTop w:val="0"/>
      <w:marBottom w:val="0"/>
      <w:divBdr>
        <w:top w:val="none" w:sz="0" w:space="0" w:color="auto"/>
        <w:left w:val="none" w:sz="0" w:space="0" w:color="auto"/>
        <w:bottom w:val="none" w:sz="0" w:space="0" w:color="auto"/>
        <w:right w:val="none" w:sz="0" w:space="0" w:color="auto"/>
      </w:divBdr>
    </w:div>
    <w:div w:id="2087611624">
      <w:bodyDiv w:val="1"/>
      <w:marLeft w:val="0"/>
      <w:marRight w:val="0"/>
      <w:marTop w:val="0"/>
      <w:marBottom w:val="0"/>
      <w:divBdr>
        <w:top w:val="none" w:sz="0" w:space="0" w:color="auto"/>
        <w:left w:val="none" w:sz="0" w:space="0" w:color="auto"/>
        <w:bottom w:val="none" w:sz="0" w:space="0" w:color="auto"/>
        <w:right w:val="none" w:sz="0" w:space="0" w:color="auto"/>
      </w:divBdr>
    </w:div>
    <w:div w:id="2087798360">
      <w:bodyDiv w:val="1"/>
      <w:marLeft w:val="0"/>
      <w:marRight w:val="0"/>
      <w:marTop w:val="0"/>
      <w:marBottom w:val="0"/>
      <w:divBdr>
        <w:top w:val="none" w:sz="0" w:space="0" w:color="auto"/>
        <w:left w:val="none" w:sz="0" w:space="0" w:color="auto"/>
        <w:bottom w:val="none" w:sz="0" w:space="0" w:color="auto"/>
        <w:right w:val="none" w:sz="0" w:space="0" w:color="auto"/>
      </w:divBdr>
    </w:div>
    <w:div w:id="2087990958">
      <w:bodyDiv w:val="1"/>
      <w:marLeft w:val="0"/>
      <w:marRight w:val="0"/>
      <w:marTop w:val="0"/>
      <w:marBottom w:val="0"/>
      <w:divBdr>
        <w:top w:val="none" w:sz="0" w:space="0" w:color="auto"/>
        <w:left w:val="none" w:sz="0" w:space="0" w:color="auto"/>
        <w:bottom w:val="none" w:sz="0" w:space="0" w:color="auto"/>
        <w:right w:val="none" w:sz="0" w:space="0" w:color="auto"/>
      </w:divBdr>
    </w:div>
    <w:div w:id="2088068522">
      <w:bodyDiv w:val="1"/>
      <w:marLeft w:val="0"/>
      <w:marRight w:val="0"/>
      <w:marTop w:val="0"/>
      <w:marBottom w:val="0"/>
      <w:divBdr>
        <w:top w:val="none" w:sz="0" w:space="0" w:color="auto"/>
        <w:left w:val="none" w:sz="0" w:space="0" w:color="auto"/>
        <w:bottom w:val="none" w:sz="0" w:space="0" w:color="auto"/>
        <w:right w:val="none" w:sz="0" w:space="0" w:color="auto"/>
      </w:divBdr>
    </w:div>
    <w:div w:id="2088333040">
      <w:bodyDiv w:val="1"/>
      <w:marLeft w:val="0"/>
      <w:marRight w:val="0"/>
      <w:marTop w:val="0"/>
      <w:marBottom w:val="0"/>
      <w:divBdr>
        <w:top w:val="none" w:sz="0" w:space="0" w:color="auto"/>
        <w:left w:val="none" w:sz="0" w:space="0" w:color="auto"/>
        <w:bottom w:val="none" w:sz="0" w:space="0" w:color="auto"/>
        <w:right w:val="none" w:sz="0" w:space="0" w:color="auto"/>
      </w:divBdr>
    </w:div>
    <w:div w:id="2088531923">
      <w:bodyDiv w:val="1"/>
      <w:marLeft w:val="0"/>
      <w:marRight w:val="0"/>
      <w:marTop w:val="0"/>
      <w:marBottom w:val="0"/>
      <w:divBdr>
        <w:top w:val="none" w:sz="0" w:space="0" w:color="auto"/>
        <w:left w:val="none" w:sz="0" w:space="0" w:color="auto"/>
        <w:bottom w:val="none" w:sz="0" w:space="0" w:color="auto"/>
        <w:right w:val="none" w:sz="0" w:space="0" w:color="auto"/>
      </w:divBdr>
    </w:div>
    <w:div w:id="2088920300">
      <w:bodyDiv w:val="1"/>
      <w:marLeft w:val="0"/>
      <w:marRight w:val="0"/>
      <w:marTop w:val="0"/>
      <w:marBottom w:val="0"/>
      <w:divBdr>
        <w:top w:val="none" w:sz="0" w:space="0" w:color="auto"/>
        <w:left w:val="none" w:sz="0" w:space="0" w:color="auto"/>
        <w:bottom w:val="none" w:sz="0" w:space="0" w:color="auto"/>
        <w:right w:val="none" w:sz="0" w:space="0" w:color="auto"/>
      </w:divBdr>
    </w:div>
    <w:div w:id="2089382365">
      <w:bodyDiv w:val="1"/>
      <w:marLeft w:val="0"/>
      <w:marRight w:val="0"/>
      <w:marTop w:val="0"/>
      <w:marBottom w:val="0"/>
      <w:divBdr>
        <w:top w:val="none" w:sz="0" w:space="0" w:color="auto"/>
        <w:left w:val="none" w:sz="0" w:space="0" w:color="auto"/>
        <w:bottom w:val="none" w:sz="0" w:space="0" w:color="auto"/>
        <w:right w:val="none" w:sz="0" w:space="0" w:color="auto"/>
      </w:divBdr>
    </w:div>
    <w:div w:id="2090155157">
      <w:bodyDiv w:val="1"/>
      <w:marLeft w:val="0"/>
      <w:marRight w:val="0"/>
      <w:marTop w:val="0"/>
      <w:marBottom w:val="0"/>
      <w:divBdr>
        <w:top w:val="none" w:sz="0" w:space="0" w:color="auto"/>
        <w:left w:val="none" w:sz="0" w:space="0" w:color="auto"/>
        <w:bottom w:val="none" w:sz="0" w:space="0" w:color="auto"/>
        <w:right w:val="none" w:sz="0" w:space="0" w:color="auto"/>
      </w:divBdr>
    </w:div>
    <w:div w:id="2090689021">
      <w:bodyDiv w:val="1"/>
      <w:marLeft w:val="0"/>
      <w:marRight w:val="0"/>
      <w:marTop w:val="0"/>
      <w:marBottom w:val="0"/>
      <w:divBdr>
        <w:top w:val="none" w:sz="0" w:space="0" w:color="auto"/>
        <w:left w:val="none" w:sz="0" w:space="0" w:color="auto"/>
        <w:bottom w:val="none" w:sz="0" w:space="0" w:color="auto"/>
        <w:right w:val="none" w:sz="0" w:space="0" w:color="auto"/>
      </w:divBdr>
    </w:div>
    <w:div w:id="2091346587">
      <w:bodyDiv w:val="1"/>
      <w:marLeft w:val="0"/>
      <w:marRight w:val="0"/>
      <w:marTop w:val="0"/>
      <w:marBottom w:val="0"/>
      <w:divBdr>
        <w:top w:val="none" w:sz="0" w:space="0" w:color="auto"/>
        <w:left w:val="none" w:sz="0" w:space="0" w:color="auto"/>
        <w:bottom w:val="none" w:sz="0" w:space="0" w:color="auto"/>
        <w:right w:val="none" w:sz="0" w:space="0" w:color="auto"/>
      </w:divBdr>
    </w:div>
    <w:div w:id="2092728156">
      <w:bodyDiv w:val="1"/>
      <w:marLeft w:val="0"/>
      <w:marRight w:val="0"/>
      <w:marTop w:val="0"/>
      <w:marBottom w:val="0"/>
      <w:divBdr>
        <w:top w:val="none" w:sz="0" w:space="0" w:color="auto"/>
        <w:left w:val="none" w:sz="0" w:space="0" w:color="auto"/>
        <w:bottom w:val="none" w:sz="0" w:space="0" w:color="auto"/>
        <w:right w:val="none" w:sz="0" w:space="0" w:color="auto"/>
      </w:divBdr>
    </w:div>
    <w:div w:id="2092777722">
      <w:bodyDiv w:val="1"/>
      <w:marLeft w:val="0"/>
      <w:marRight w:val="0"/>
      <w:marTop w:val="0"/>
      <w:marBottom w:val="0"/>
      <w:divBdr>
        <w:top w:val="none" w:sz="0" w:space="0" w:color="auto"/>
        <w:left w:val="none" w:sz="0" w:space="0" w:color="auto"/>
        <w:bottom w:val="none" w:sz="0" w:space="0" w:color="auto"/>
        <w:right w:val="none" w:sz="0" w:space="0" w:color="auto"/>
      </w:divBdr>
    </w:div>
    <w:div w:id="2093355668">
      <w:bodyDiv w:val="1"/>
      <w:marLeft w:val="0"/>
      <w:marRight w:val="0"/>
      <w:marTop w:val="0"/>
      <w:marBottom w:val="0"/>
      <w:divBdr>
        <w:top w:val="none" w:sz="0" w:space="0" w:color="auto"/>
        <w:left w:val="none" w:sz="0" w:space="0" w:color="auto"/>
        <w:bottom w:val="none" w:sz="0" w:space="0" w:color="auto"/>
        <w:right w:val="none" w:sz="0" w:space="0" w:color="auto"/>
      </w:divBdr>
    </w:div>
    <w:div w:id="2093504611">
      <w:bodyDiv w:val="1"/>
      <w:marLeft w:val="0"/>
      <w:marRight w:val="0"/>
      <w:marTop w:val="0"/>
      <w:marBottom w:val="0"/>
      <w:divBdr>
        <w:top w:val="none" w:sz="0" w:space="0" w:color="auto"/>
        <w:left w:val="none" w:sz="0" w:space="0" w:color="auto"/>
        <w:bottom w:val="none" w:sz="0" w:space="0" w:color="auto"/>
        <w:right w:val="none" w:sz="0" w:space="0" w:color="auto"/>
      </w:divBdr>
    </w:div>
    <w:div w:id="2093965374">
      <w:bodyDiv w:val="1"/>
      <w:marLeft w:val="0"/>
      <w:marRight w:val="0"/>
      <w:marTop w:val="0"/>
      <w:marBottom w:val="0"/>
      <w:divBdr>
        <w:top w:val="none" w:sz="0" w:space="0" w:color="auto"/>
        <w:left w:val="none" w:sz="0" w:space="0" w:color="auto"/>
        <w:bottom w:val="none" w:sz="0" w:space="0" w:color="auto"/>
        <w:right w:val="none" w:sz="0" w:space="0" w:color="auto"/>
      </w:divBdr>
    </w:div>
    <w:div w:id="2095857584">
      <w:bodyDiv w:val="1"/>
      <w:marLeft w:val="0"/>
      <w:marRight w:val="0"/>
      <w:marTop w:val="0"/>
      <w:marBottom w:val="0"/>
      <w:divBdr>
        <w:top w:val="none" w:sz="0" w:space="0" w:color="auto"/>
        <w:left w:val="none" w:sz="0" w:space="0" w:color="auto"/>
        <w:bottom w:val="none" w:sz="0" w:space="0" w:color="auto"/>
        <w:right w:val="none" w:sz="0" w:space="0" w:color="auto"/>
      </w:divBdr>
    </w:div>
    <w:div w:id="2096437407">
      <w:bodyDiv w:val="1"/>
      <w:marLeft w:val="0"/>
      <w:marRight w:val="0"/>
      <w:marTop w:val="0"/>
      <w:marBottom w:val="0"/>
      <w:divBdr>
        <w:top w:val="none" w:sz="0" w:space="0" w:color="auto"/>
        <w:left w:val="none" w:sz="0" w:space="0" w:color="auto"/>
        <w:bottom w:val="none" w:sz="0" w:space="0" w:color="auto"/>
        <w:right w:val="none" w:sz="0" w:space="0" w:color="auto"/>
      </w:divBdr>
    </w:div>
    <w:div w:id="2097095437">
      <w:bodyDiv w:val="1"/>
      <w:marLeft w:val="0"/>
      <w:marRight w:val="0"/>
      <w:marTop w:val="0"/>
      <w:marBottom w:val="0"/>
      <w:divBdr>
        <w:top w:val="none" w:sz="0" w:space="0" w:color="auto"/>
        <w:left w:val="none" w:sz="0" w:space="0" w:color="auto"/>
        <w:bottom w:val="none" w:sz="0" w:space="0" w:color="auto"/>
        <w:right w:val="none" w:sz="0" w:space="0" w:color="auto"/>
      </w:divBdr>
    </w:div>
    <w:div w:id="2097508467">
      <w:bodyDiv w:val="1"/>
      <w:marLeft w:val="0"/>
      <w:marRight w:val="0"/>
      <w:marTop w:val="0"/>
      <w:marBottom w:val="0"/>
      <w:divBdr>
        <w:top w:val="none" w:sz="0" w:space="0" w:color="auto"/>
        <w:left w:val="none" w:sz="0" w:space="0" w:color="auto"/>
        <w:bottom w:val="none" w:sz="0" w:space="0" w:color="auto"/>
        <w:right w:val="none" w:sz="0" w:space="0" w:color="auto"/>
      </w:divBdr>
    </w:div>
    <w:div w:id="2098280755">
      <w:bodyDiv w:val="1"/>
      <w:marLeft w:val="0"/>
      <w:marRight w:val="0"/>
      <w:marTop w:val="0"/>
      <w:marBottom w:val="0"/>
      <w:divBdr>
        <w:top w:val="none" w:sz="0" w:space="0" w:color="auto"/>
        <w:left w:val="none" w:sz="0" w:space="0" w:color="auto"/>
        <w:bottom w:val="none" w:sz="0" w:space="0" w:color="auto"/>
        <w:right w:val="none" w:sz="0" w:space="0" w:color="auto"/>
      </w:divBdr>
    </w:div>
    <w:div w:id="2098791884">
      <w:bodyDiv w:val="1"/>
      <w:marLeft w:val="0"/>
      <w:marRight w:val="0"/>
      <w:marTop w:val="0"/>
      <w:marBottom w:val="0"/>
      <w:divBdr>
        <w:top w:val="none" w:sz="0" w:space="0" w:color="auto"/>
        <w:left w:val="none" w:sz="0" w:space="0" w:color="auto"/>
        <w:bottom w:val="none" w:sz="0" w:space="0" w:color="auto"/>
        <w:right w:val="none" w:sz="0" w:space="0" w:color="auto"/>
      </w:divBdr>
    </w:div>
    <w:div w:id="2099058827">
      <w:bodyDiv w:val="1"/>
      <w:marLeft w:val="0"/>
      <w:marRight w:val="0"/>
      <w:marTop w:val="0"/>
      <w:marBottom w:val="0"/>
      <w:divBdr>
        <w:top w:val="none" w:sz="0" w:space="0" w:color="auto"/>
        <w:left w:val="none" w:sz="0" w:space="0" w:color="auto"/>
        <w:bottom w:val="none" w:sz="0" w:space="0" w:color="auto"/>
        <w:right w:val="none" w:sz="0" w:space="0" w:color="auto"/>
      </w:divBdr>
    </w:div>
    <w:div w:id="2099977803">
      <w:bodyDiv w:val="1"/>
      <w:marLeft w:val="0"/>
      <w:marRight w:val="0"/>
      <w:marTop w:val="0"/>
      <w:marBottom w:val="0"/>
      <w:divBdr>
        <w:top w:val="none" w:sz="0" w:space="0" w:color="auto"/>
        <w:left w:val="none" w:sz="0" w:space="0" w:color="auto"/>
        <w:bottom w:val="none" w:sz="0" w:space="0" w:color="auto"/>
        <w:right w:val="none" w:sz="0" w:space="0" w:color="auto"/>
      </w:divBdr>
    </w:div>
    <w:div w:id="2101363666">
      <w:bodyDiv w:val="1"/>
      <w:marLeft w:val="0"/>
      <w:marRight w:val="0"/>
      <w:marTop w:val="0"/>
      <w:marBottom w:val="0"/>
      <w:divBdr>
        <w:top w:val="none" w:sz="0" w:space="0" w:color="auto"/>
        <w:left w:val="none" w:sz="0" w:space="0" w:color="auto"/>
        <w:bottom w:val="none" w:sz="0" w:space="0" w:color="auto"/>
        <w:right w:val="none" w:sz="0" w:space="0" w:color="auto"/>
      </w:divBdr>
    </w:div>
    <w:div w:id="2101439428">
      <w:bodyDiv w:val="1"/>
      <w:marLeft w:val="0"/>
      <w:marRight w:val="0"/>
      <w:marTop w:val="0"/>
      <w:marBottom w:val="0"/>
      <w:divBdr>
        <w:top w:val="none" w:sz="0" w:space="0" w:color="auto"/>
        <w:left w:val="none" w:sz="0" w:space="0" w:color="auto"/>
        <w:bottom w:val="none" w:sz="0" w:space="0" w:color="auto"/>
        <w:right w:val="none" w:sz="0" w:space="0" w:color="auto"/>
      </w:divBdr>
    </w:div>
    <w:div w:id="2101561519">
      <w:bodyDiv w:val="1"/>
      <w:marLeft w:val="0"/>
      <w:marRight w:val="0"/>
      <w:marTop w:val="0"/>
      <w:marBottom w:val="0"/>
      <w:divBdr>
        <w:top w:val="none" w:sz="0" w:space="0" w:color="auto"/>
        <w:left w:val="none" w:sz="0" w:space="0" w:color="auto"/>
        <w:bottom w:val="none" w:sz="0" w:space="0" w:color="auto"/>
        <w:right w:val="none" w:sz="0" w:space="0" w:color="auto"/>
      </w:divBdr>
    </w:div>
    <w:div w:id="2102214362">
      <w:bodyDiv w:val="1"/>
      <w:marLeft w:val="0"/>
      <w:marRight w:val="0"/>
      <w:marTop w:val="0"/>
      <w:marBottom w:val="0"/>
      <w:divBdr>
        <w:top w:val="none" w:sz="0" w:space="0" w:color="auto"/>
        <w:left w:val="none" w:sz="0" w:space="0" w:color="auto"/>
        <w:bottom w:val="none" w:sz="0" w:space="0" w:color="auto"/>
        <w:right w:val="none" w:sz="0" w:space="0" w:color="auto"/>
      </w:divBdr>
    </w:div>
    <w:div w:id="2102793858">
      <w:bodyDiv w:val="1"/>
      <w:marLeft w:val="0"/>
      <w:marRight w:val="0"/>
      <w:marTop w:val="0"/>
      <w:marBottom w:val="0"/>
      <w:divBdr>
        <w:top w:val="none" w:sz="0" w:space="0" w:color="auto"/>
        <w:left w:val="none" w:sz="0" w:space="0" w:color="auto"/>
        <w:bottom w:val="none" w:sz="0" w:space="0" w:color="auto"/>
        <w:right w:val="none" w:sz="0" w:space="0" w:color="auto"/>
      </w:divBdr>
    </w:div>
    <w:div w:id="2103600377">
      <w:bodyDiv w:val="1"/>
      <w:marLeft w:val="0"/>
      <w:marRight w:val="0"/>
      <w:marTop w:val="0"/>
      <w:marBottom w:val="0"/>
      <w:divBdr>
        <w:top w:val="none" w:sz="0" w:space="0" w:color="auto"/>
        <w:left w:val="none" w:sz="0" w:space="0" w:color="auto"/>
        <w:bottom w:val="none" w:sz="0" w:space="0" w:color="auto"/>
        <w:right w:val="none" w:sz="0" w:space="0" w:color="auto"/>
      </w:divBdr>
    </w:div>
    <w:div w:id="2103716274">
      <w:bodyDiv w:val="1"/>
      <w:marLeft w:val="0"/>
      <w:marRight w:val="0"/>
      <w:marTop w:val="0"/>
      <w:marBottom w:val="0"/>
      <w:divBdr>
        <w:top w:val="none" w:sz="0" w:space="0" w:color="auto"/>
        <w:left w:val="none" w:sz="0" w:space="0" w:color="auto"/>
        <w:bottom w:val="none" w:sz="0" w:space="0" w:color="auto"/>
        <w:right w:val="none" w:sz="0" w:space="0" w:color="auto"/>
      </w:divBdr>
    </w:div>
    <w:div w:id="2104253699">
      <w:bodyDiv w:val="1"/>
      <w:marLeft w:val="0"/>
      <w:marRight w:val="0"/>
      <w:marTop w:val="0"/>
      <w:marBottom w:val="0"/>
      <w:divBdr>
        <w:top w:val="none" w:sz="0" w:space="0" w:color="auto"/>
        <w:left w:val="none" w:sz="0" w:space="0" w:color="auto"/>
        <w:bottom w:val="none" w:sz="0" w:space="0" w:color="auto"/>
        <w:right w:val="none" w:sz="0" w:space="0" w:color="auto"/>
      </w:divBdr>
    </w:div>
    <w:div w:id="2104295554">
      <w:bodyDiv w:val="1"/>
      <w:marLeft w:val="0"/>
      <w:marRight w:val="0"/>
      <w:marTop w:val="0"/>
      <w:marBottom w:val="0"/>
      <w:divBdr>
        <w:top w:val="none" w:sz="0" w:space="0" w:color="auto"/>
        <w:left w:val="none" w:sz="0" w:space="0" w:color="auto"/>
        <w:bottom w:val="none" w:sz="0" w:space="0" w:color="auto"/>
        <w:right w:val="none" w:sz="0" w:space="0" w:color="auto"/>
      </w:divBdr>
    </w:div>
    <w:div w:id="2104763991">
      <w:bodyDiv w:val="1"/>
      <w:marLeft w:val="0"/>
      <w:marRight w:val="0"/>
      <w:marTop w:val="0"/>
      <w:marBottom w:val="0"/>
      <w:divBdr>
        <w:top w:val="none" w:sz="0" w:space="0" w:color="auto"/>
        <w:left w:val="none" w:sz="0" w:space="0" w:color="auto"/>
        <w:bottom w:val="none" w:sz="0" w:space="0" w:color="auto"/>
        <w:right w:val="none" w:sz="0" w:space="0" w:color="auto"/>
      </w:divBdr>
    </w:div>
    <w:div w:id="2104912004">
      <w:bodyDiv w:val="1"/>
      <w:marLeft w:val="0"/>
      <w:marRight w:val="0"/>
      <w:marTop w:val="0"/>
      <w:marBottom w:val="0"/>
      <w:divBdr>
        <w:top w:val="none" w:sz="0" w:space="0" w:color="auto"/>
        <w:left w:val="none" w:sz="0" w:space="0" w:color="auto"/>
        <w:bottom w:val="none" w:sz="0" w:space="0" w:color="auto"/>
        <w:right w:val="none" w:sz="0" w:space="0" w:color="auto"/>
      </w:divBdr>
    </w:div>
    <w:div w:id="2105370773">
      <w:bodyDiv w:val="1"/>
      <w:marLeft w:val="0"/>
      <w:marRight w:val="0"/>
      <w:marTop w:val="0"/>
      <w:marBottom w:val="0"/>
      <w:divBdr>
        <w:top w:val="none" w:sz="0" w:space="0" w:color="auto"/>
        <w:left w:val="none" w:sz="0" w:space="0" w:color="auto"/>
        <w:bottom w:val="none" w:sz="0" w:space="0" w:color="auto"/>
        <w:right w:val="none" w:sz="0" w:space="0" w:color="auto"/>
      </w:divBdr>
    </w:div>
    <w:div w:id="2106075309">
      <w:bodyDiv w:val="1"/>
      <w:marLeft w:val="0"/>
      <w:marRight w:val="0"/>
      <w:marTop w:val="0"/>
      <w:marBottom w:val="0"/>
      <w:divBdr>
        <w:top w:val="none" w:sz="0" w:space="0" w:color="auto"/>
        <w:left w:val="none" w:sz="0" w:space="0" w:color="auto"/>
        <w:bottom w:val="none" w:sz="0" w:space="0" w:color="auto"/>
        <w:right w:val="none" w:sz="0" w:space="0" w:color="auto"/>
      </w:divBdr>
    </w:div>
    <w:div w:id="2106262567">
      <w:bodyDiv w:val="1"/>
      <w:marLeft w:val="0"/>
      <w:marRight w:val="0"/>
      <w:marTop w:val="0"/>
      <w:marBottom w:val="0"/>
      <w:divBdr>
        <w:top w:val="none" w:sz="0" w:space="0" w:color="auto"/>
        <w:left w:val="none" w:sz="0" w:space="0" w:color="auto"/>
        <w:bottom w:val="none" w:sz="0" w:space="0" w:color="auto"/>
        <w:right w:val="none" w:sz="0" w:space="0" w:color="auto"/>
      </w:divBdr>
    </w:div>
    <w:div w:id="2106613585">
      <w:bodyDiv w:val="1"/>
      <w:marLeft w:val="0"/>
      <w:marRight w:val="0"/>
      <w:marTop w:val="0"/>
      <w:marBottom w:val="0"/>
      <w:divBdr>
        <w:top w:val="none" w:sz="0" w:space="0" w:color="auto"/>
        <w:left w:val="none" w:sz="0" w:space="0" w:color="auto"/>
        <w:bottom w:val="none" w:sz="0" w:space="0" w:color="auto"/>
        <w:right w:val="none" w:sz="0" w:space="0" w:color="auto"/>
      </w:divBdr>
    </w:div>
    <w:div w:id="2106725438">
      <w:bodyDiv w:val="1"/>
      <w:marLeft w:val="0"/>
      <w:marRight w:val="0"/>
      <w:marTop w:val="0"/>
      <w:marBottom w:val="0"/>
      <w:divBdr>
        <w:top w:val="none" w:sz="0" w:space="0" w:color="auto"/>
        <w:left w:val="none" w:sz="0" w:space="0" w:color="auto"/>
        <w:bottom w:val="none" w:sz="0" w:space="0" w:color="auto"/>
        <w:right w:val="none" w:sz="0" w:space="0" w:color="auto"/>
      </w:divBdr>
    </w:div>
    <w:div w:id="2108695861">
      <w:bodyDiv w:val="1"/>
      <w:marLeft w:val="0"/>
      <w:marRight w:val="0"/>
      <w:marTop w:val="0"/>
      <w:marBottom w:val="0"/>
      <w:divBdr>
        <w:top w:val="none" w:sz="0" w:space="0" w:color="auto"/>
        <w:left w:val="none" w:sz="0" w:space="0" w:color="auto"/>
        <w:bottom w:val="none" w:sz="0" w:space="0" w:color="auto"/>
        <w:right w:val="none" w:sz="0" w:space="0" w:color="auto"/>
      </w:divBdr>
    </w:div>
    <w:div w:id="2108883354">
      <w:bodyDiv w:val="1"/>
      <w:marLeft w:val="0"/>
      <w:marRight w:val="0"/>
      <w:marTop w:val="0"/>
      <w:marBottom w:val="0"/>
      <w:divBdr>
        <w:top w:val="none" w:sz="0" w:space="0" w:color="auto"/>
        <w:left w:val="none" w:sz="0" w:space="0" w:color="auto"/>
        <w:bottom w:val="none" w:sz="0" w:space="0" w:color="auto"/>
        <w:right w:val="none" w:sz="0" w:space="0" w:color="auto"/>
      </w:divBdr>
    </w:div>
    <w:div w:id="2110538769">
      <w:bodyDiv w:val="1"/>
      <w:marLeft w:val="0"/>
      <w:marRight w:val="0"/>
      <w:marTop w:val="0"/>
      <w:marBottom w:val="0"/>
      <w:divBdr>
        <w:top w:val="none" w:sz="0" w:space="0" w:color="auto"/>
        <w:left w:val="none" w:sz="0" w:space="0" w:color="auto"/>
        <w:bottom w:val="none" w:sz="0" w:space="0" w:color="auto"/>
        <w:right w:val="none" w:sz="0" w:space="0" w:color="auto"/>
      </w:divBdr>
    </w:div>
    <w:div w:id="2110617584">
      <w:bodyDiv w:val="1"/>
      <w:marLeft w:val="0"/>
      <w:marRight w:val="0"/>
      <w:marTop w:val="0"/>
      <w:marBottom w:val="0"/>
      <w:divBdr>
        <w:top w:val="none" w:sz="0" w:space="0" w:color="auto"/>
        <w:left w:val="none" w:sz="0" w:space="0" w:color="auto"/>
        <w:bottom w:val="none" w:sz="0" w:space="0" w:color="auto"/>
        <w:right w:val="none" w:sz="0" w:space="0" w:color="auto"/>
      </w:divBdr>
    </w:div>
    <w:div w:id="2111318787">
      <w:bodyDiv w:val="1"/>
      <w:marLeft w:val="0"/>
      <w:marRight w:val="0"/>
      <w:marTop w:val="0"/>
      <w:marBottom w:val="0"/>
      <w:divBdr>
        <w:top w:val="none" w:sz="0" w:space="0" w:color="auto"/>
        <w:left w:val="none" w:sz="0" w:space="0" w:color="auto"/>
        <w:bottom w:val="none" w:sz="0" w:space="0" w:color="auto"/>
        <w:right w:val="none" w:sz="0" w:space="0" w:color="auto"/>
      </w:divBdr>
    </w:div>
    <w:div w:id="2111778469">
      <w:bodyDiv w:val="1"/>
      <w:marLeft w:val="0"/>
      <w:marRight w:val="0"/>
      <w:marTop w:val="0"/>
      <w:marBottom w:val="0"/>
      <w:divBdr>
        <w:top w:val="none" w:sz="0" w:space="0" w:color="auto"/>
        <w:left w:val="none" w:sz="0" w:space="0" w:color="auto"/>
        <w:bottom w:val="none" w:sz="0" w:space="0" w:color="auto"/>
        <w:right w:val="none" w:sz="0" w:space="0" w:color="auto"/>
      </w:divBdr>
    </w:div>
    <w:div w:id="2112236311">
      <w:bodyDiv w:val="1"/>
      <w:marLeft w:val="0"/>
      <w:marRight w:val="0"/>
      <w:marTop w:val="0"/>
      <w:marBottom w:val="0"/>
      <w:divBdr>
        <w:top w:val="none" w:sz="0" w:space="0" w:color="auto"/>
        <w:left w:val="none" w:sz="0" w:space="0" w:color="auto"/>
        <w:bottom w:val="none" w:sz="0" w:space="0" w:color="auto"/>
        <w:right w:val="none" w:sz="0" w:space="0" w:color="auto"/>
      </w:divBdr>
    </w:div>
    <w:div w:id="2112585507">
      <w:bodyDiv w:val="1"/>
      <w:marLeft w:val="0"/>
      <w:marRight w:val="0"/>
      <w:marTop w:val="0"/>
      <w:marBottom w:val="0"/>
      <w:divBdr>
        <w:top w:val="none" w:sz="0" w:space="0" w:color="auto"/>
        <w:left w:val="none" w:sz="0" w:space="0" w:color="auto"/>
        <w:bottom w:val="none" w:sz="0" w:space="0" w:color="auto"/>
        <w:right w:val="none" w:sz="0" w:space="0" w:color="auto"/>
      </w:divBdr>
    </w:div>
    <w:div w:id="2113088994">
      <w:bodyDiv w:val="1"/>
      <w:marLeft w:val="0"/>
      <w:marRight w:val="0"/>
      <w:marTop w:val="0"/>
      <w:marBottom w:val="0"/>
      <w:divBdr>
        <w:top w:val="none" w:sz="0" w:space="0" w:color="auto"/>
        <w:left w:val="none" w:sz="0" w:space="0" w:color="auto"/>
        <w:bottom w:val="none" w:sz="0" w:space="0" w:color="auto"/>
        <w:right w:val="none" w:sz="0" w:space="0" w:color="auto"/>
      </w:divBdr>
    </w:div>
    <w:div w:id="2114864695">
      <w:bodyDiv w:val="1"/>
      <w:marLeft w:val="0"/>
      <w:marRight w:val="0"/>
      <w:marTop w:val="0"/>
      <w:marBottom w:val="0"/>
      <w:divBdr>
        <w:top w:val="none" w:sz="0" w:space="0" w:color="auto"/>
        <w:left w:val="none" w:sz="0" w:space="0" w:color="auto"/>
        <w:bottom w:val="none" w:sz="0" w:space="0" w:color="auto"/>
        <w:right w:val="none" w:sz="0" w:space="0" w:color="auto"/>
      </w:divBdr>
    </w:div>
    <w:div w:id="2115394163">
      <w:bodyDiv w:val="1"/>
      <w:marLeft w:val="0"/>
      <w:marRight w:val="0"/>
      <w:marTop w:val="0"/>
      <w:marBottom w:val="0"/>
      <w:divBdr>
        <w:top w:val="none" w:sz="0" w:space="0" w:color="auto"/>
        <w:left w:val="none" w:sz="0" w:space="0" w:color="auto"/>
        <w:bottom w:val="none" w:sz="0" w:space="0" w:color="auto"/>
        <w:right w:val="none" w:sz="0" w:space="0" w:color="auto"/>
      </w:divBdr>
    </w:div>
    <w:div w:id="2116824412">
      <w:bodyDiv w:val="1"/>
      <w:marLeft w:val="0"/>
      <w:marRight w:val="0"/>
      <w:marTop w:val="0"/>
      <w:marBottom w:val="0"/>
      <w:divBdr>
        <w:top w:val="none" w:sz="0" w:space="0" w:color="auto"/>
        <w:left w:val="none" w:sz="0" w:space="0" w:color="auto"/>
        <w:bottom w:val="none" w:sz="0" w:space="0" w:color="auto"/>
        <w:right w:val="none" w:sz="0" w:space="0" w:color="auto"/>
      </w:divBdr>
    </w:div>
    <w:div w:id="2117362355">
      <w:bodyDiv w:val="1"/>
      <w:marLeft w:val="0"/>
      <w:marRight w:val="0"/>
      <w:marTop w:val="0"/>
      <w:marBottom w:val="0"/>
      <w:divBdr>
        <w:top w:val="none" w:sz="0" w:space="0" w:color="auto"/>
        <w:left w:val="none" w:sz="0" w:space="0" w:color="auto"/>
        <w:bottom w:val="none" w:sz="0" w:space="0" w:color="auto"/>
        <w:right w:val="none" w:sz="0" w:space="0" w:color="auto"/>
      </w:divBdr>
    </w:div>
    <w:div w:id="2117405978">
      <w:bodyDiv w:val="1"/>
      <w:marLeft w:val="0"/>
      <w:marRight w:val="0"/>
      <w:marTop w:val="0"/>
      <w:marBottom w:val="0"/>
      <w:divBdr>
        <w:top w:val="none" w:sz="0" w:space="0" w:color="auto"/>
        <w:left w:val="none" w:sz="0" w:space="0" w:color="auto"/>
        <w:bottom w:val="none" w:sz="0" w:space="0" w:color="auto"/>
        <w:right w:val="none" w:sz="0" w:space="0" w:color="auto"/>
      </w:divBdr>
    </w:div>
    <w:div w:id="2118451267">
      <w:bodyDiv w:val="1"/>
      <w:marLeft w:val="0"/>
      <w:marRight w:val="0"/>
      <w:marTop w:val="0"/>
      <w:marBottom w:val="0"/>
      <w:divBdr>
        <w:top w:val="none" w:sz="0" w:space="0" w:color="auto"/>
        <w:left w:val="none" w:sz="0" w:space="0" w:color="auto"/>
        <w:bottom w:val="none" w:sz="0" w:space="0" w:color="auto"/>
        <w:right w:val="none" w:sz="0" w:space="0" w:color="auto"/>
      </w:divBdr>
    </w:div>
    <w:div w:id="2119565681">
      <w:bodyDiv w:val="1"/>
      <w:marLeft w:val="0"/>
      <w:marRight w:val="0"/>
      <w:marTop w:val="0"/>
      <w:marBottom w:val="0"/>
      <w:divBdr>
        <w:top w:val="none" w:sz="0" w:space="0" w:color="auto"/>
        <w:left w:val="none" w:sz="0" w:space="0" w:color="auto"/>
        <w:bottom w:val="none" w:sz="0" w:space="0" w:color="auto"/>
        <w:right w:val="none" w:sz="0" w:space="0" w:color="auto"/>
      </w:divBdr>
    </w:div>
    <w:div w:id="2120908377">
      <w:bodyDiv w:val="1"/>
      <w:marLeft w:val="0"/>
      <w:marRight w:val="0"/>
      <w:marTop w:val="0"/>
      <w:marBottom w:val="0"/>
      <w:divBdr>
        <w:top w:val="none" w:sz="0" w:space="0" w:color="auto"/>
        <w:left w:val="none" w:sz="0" w:space="0" w:color="auto"/>
        <w:bottom w:val="none" w:sz="0" w:space="0" w:color="auto"/>
        <w:right w:val="none" w:sz="0" w:space="0" w:color="auto"/>
      </w:divBdr>
    </w:div>
    <w:div w:id="2121103136">
      <w:bodyDiv w:val="1"/>
      <w:marLeft w:val="0"/>
      <w:marRight w:val="0"/>
      <w:marTop w:val="0"/>
      <w:marBottom w:val="0"/>
      <w:divBdr>
        <w:top w:val="none" w:sz="0" w:space="0" w:color="auto"/>
        <w:left w:val="none" w:sz="0" w:space="0" w:color="auto"/>
        <w:bottom w:val="none" w:sz="0" w:space="0" w:color="auto"/>
        <w:right w:val="none" w:sz="0" w:space="0" w:color="auto"/>
      </w:divBdr>
    </w:div>
    <w:div w:id="2121290212">
      <w:bodyDiv w:val="1"/>
      <w:marLeft w:val="0"/>
      <w:marRight w:val="0"/>
      <w:marTop w:val="0"/>
      <w:marBottom w:val="0"/>
      <w:divBdr>
        <w:top w:val="none" w:sz="0" w:space="0" w:color="auto"/>
        <w:left w:val="none" w:sz="0" w:space="0" w:color="auto"/>
        <w:bottom w:val="none" w:sz="0" w:space="0" w:color="auto"/>
        <w:right w:val="none" w:sz="0" w:space="0" w:color="auto"/>
      </w:divBdr>
    </w:div>
    <w:div w:id="2121953256">
      <w:bodyDiv w:val="1"/>
      <w:marLeft w:val="0"/>
      <w:marRight w:val="0"/>
      <w:marTop w:val="0"/>
      <w:marBottom w:val="0"/>
      <w:divBdr>
        <w:top w:val="none" w:sz="0" w:space="0" w:color="auto"/>
        <w:left w:val="none" w:sz="0" w:space="0" w:color="auto"/>
        <w:bottom w:val="none" w:sz="0" w:space="0" w:color="auto"/>
        <w:right w:val="none" w:sz="0" w:space="0" w:color="auto"/>
      </w:divBdr>
    </w:div>
    <w:div w:id="2123766553">
      <w:bodyDiv w:val="1"/>
      <w:marLeft w:val="0"/>
      <w:marRight w:val="0"/>
      <w:marTop w:val="0"/>
      <w:marBottom w:val="0"/>
      <w:divBdr>
        <w:top w:val="none" w:sz="0" w:space="0" w:color="auto"/>
        <w:left w:val="none" w:sz="0" w:space="0" w:color="auto"/>
        <w:bottom w:val="none" w:sz="0" w:space="0" w:color="auto"/>
        <w:right w:val="none" w:sz="0" w:space="0" w:color="auto"/>
      </w:divBdr>
    </w:div>
    <w:div w:id="2124962396">
      <w:bodyDiv w:val="1"/>
      <w:marLeft w:val="0"/>
      <w:marRight w:val="0"/>
      <w:marTop w:val="0"/>
      <w:marBottom w:val="0"/>
      <w:divBdr>
        <w:top w:val="none" w:sz="0" w:space="0" w:color="auto"/>
        <w:left w:val="none" w:sz="0" w:space="0" w:color="auto"/>
        <w:bottom w:val="none" w:sz="0" w:space="0" w:color="auto"/>
        <w:right w:val="none" w:sz="0" w:space="0" w:color="auto"/>
      </w:divBdr>
    </w:div>
    <w:div w:id="2125612333">
      <w:bodyDiv w:val="1"/>
      <w:marLeft w:val="0"/>
      <w:marRight w:val="0"/>
      <w:marTop w:val="0"/>
      <w:marBottom w:val="0"/>
      <w:divBdr>
        <w:top w:val="none" w:sz="0" w:space="0" w:color="auto"/>
        <w:left w:val="none" w:sz="0" w:space="0" w:color="auto"/>
        <w:bottom w:val="none" w:sz="0" w:space="0" w:color="auto"/>
        <w:right w:val="none" w:sz="0" w:space="0" w:color="auto"/>
      </w:divBdr>
    </w:div>
    <w:div w:id="2125996904">
      <w:bodyDiv w:val="1"/>
      <w:marLeft w:val="0"/>
      <w:marRight w:val="0"/>
      <w:marTop w:val="0"/>
      <w:marBottom w:val="0"/>
      <w:divBdr>
        <w:top w:val="none" w:sz="0" w:space="0" w:color="auto"/>
        <w:left w:val="none" w:sz="0" w:space="0" w:color="auto"/>
        <w:bottom w:val="none" w:sz="0" w:space="0" w:color="auto"/>
        <w:right w:val="none" w:sz="0" w:space="0" w:color="auto"/>
      </w:divBdr>
    </w:div>
    <w:div w:id="2126651307">
      <w:bodyDiv w:val="1"/>
      <w:marLeft w:val="0"/>
      <w:marRight w:val="0"/>
      <w:marTop w:val="0"/>
      <w:marBottom w:val="0"/>
      <w:divBdr>
        <w:top w:val="none" w:sz="0" w:space="0" w:color="auto"/>
        <w:left w:val="none" w:sz="0" w:space="0" w:color="auto"/>
        <w:bottom w:val="none" w:sz="0" w:space="0" w:color="auto"/>
        <w:right w:val="none" w:sz="0" w:space="0" w:color="auto"/>
      </w:divBdr>
    </w:div>
    <w:div w:id="2127506287">
      <w:bodyDiv w:val="1"/>
      <w:marLeft w:val="0"/>
      <w:marRight w:val="0"/>
      <w:marTop w:val="0"/>
      <w:marBottom w:val="0"/>
      <w:divBdr>
        <w:top w:val="none" w:sz="0" w:space="0" w:color="auto"/>
        <w:left w:val="none" w:sz="0" w:space="0" w:color="auto"/>
        <w:bottom w:val="none" w:sz="0" w:space="0" w:color="auto"/>
        <w:right w:val="none" w:sz="0" w:space="0" w:color="auto"/>
      </w:divBdr>
    </w:div>
    <w:div w:id="2127657800">
      <w:bodyDiv w:val="1"/>
      <w:marLeft w:val="0"/>
      <w:marRight w:val="0"/>
      <w:marTop w:val="0"/>
      <w:marBottom w:val="0"/>
      <w:divBdr>
        <w:top w:val="none" w:sz="0" w:space="0" w:color="auto"/>
        <w:left w:val="none" w:sz="0" w:space="0" w:color="auto"/>
        <w:bottom w:val="none" w:sz="0" w:space="0" w:color="auto"/>
        <w:right w:val="none" w:sz="0" w:space="0" w:color="auto"/>
      </w:divBdr>
    </w:div>
    <w:div w:id="2127769793">
      <w:bodyDiv w:val="1"/>
      <w:marLeft w:val="0"/>
      <w:marRight w:val="0"/>
      <w:marTop w:val="0"/>
      <w:marBottom w:val="0"/>
      <w:divBdr>
        <w:top w:val="none" w:sz="0" w:space="0" w:color="auto"/>
        <w:left w:val="none" w:sz="0" w:space="0" w:color="auto"/>
        <w:bottom w:val="none" w:sz="0" w:space="0" w:color="auto"/>
        <w:right w:val="none" w:sz="0" w:space="0" w:color="auto"/>
      </w:divBdr>
    </w:div>
    <w:div w:id="2128237440">
      <w:bodyDiv w:val="1"/>
      <w:marLeft w:val="0"/>
      <w:marRight w:val="0"/>
      <w:marTop w:val="0"/>
      <w:marBottom w:val="0"/>
      <w:divBdr>
        <w:top w:val="none" w:sz="0" w:space="0" w:color="auto"/>
        <w:left w:val="none" w:sz="0" w:space="0" w:color="auto"/>
        <w:bottom w:val="none" w:sz="0" w:space="0" w:color="auto"/>
        <w:right w:val="none" w:sz="0" w:space="0" w:color="auto"/>
      </w:divBdr>
    </w:div>
    <w:div w:id="2128742960">
      <w:bodyDiv w:val="1"/>
      <w:marLeft w:val="0"/>
      <w:marRight w:val="0"/>
      <w:marTop w:val="0"/>
      <w:marBottom w:val="0"/>
      <w:divBdr>
        <w:top w:val="none" w:sz="0" w:space="0" w:color="auto"/>
        <w:left w:val="none" w:sz="0" w:space="0" w:color="auto"/>
        <w:bottom w:val="none" w:sz="0" w:space="0" w:color="auto"/>
        <w:right w:val="none" w:sz="0" w:space="0" w:color="auto"/>
      </w:divBdr>
    </w:div>
    <w:div w:id="2128812456">
      <w:bodyDiv w:val="1"/>
      <w:marLeft w:val="0"/>
      <w:marRight w:val="0"/>
      <w:marTop w:val="0"/>
      <w:marBottom w:val="0"/>
      <w:divBdr>
        <w:top w:val="none" w:sz="0" w:space="0" w:color="auto"/>
        <w:left w:val="none" w:sz="0" w:space="0" w:color="auto"/>
        <w:bottom w:val="none" w:sz="0" w:space="0" w:color="auto"/>
        <w:right w:val="none" w:sz="0" w:space="0" w:color="auto"/>
      </w:divBdr>
    </w:div>
    <w:div w:id="2128964607">
      <w:bodyDiv w:val="1"/>
      <w:marLeft w:val="0"/>
      <w:marRight w:val="0"/>
      <w:marTop w:val="0"/>
      <w:marBottom w:val="0"/>
      <w:divBdr>
        <w:top w:val="none" w:sz="0" w:space="0" w:color="auto"/>
        <w:left w:val="none" w:sz="0" w:space="0" w:color="auto"/>
        <w:bottom w:val="none" w:sz="0" w:space="0" w:color="auto"/>
        <w:right w:val="none" w:sz="0" w:space="0" w:color="auto"/>
      </w:divBdr>
    </w:div>
    <w:div w:id="2129622400">
      <w:bodyDiv w:val="1"/>
      <w:marLeft w:val="0"/>
      <w:marRight w:val="0"/>
      <w:marTop w:val="0"/>
      <w:marBottom w:val="0"/>
      <w:divBdr>
        <w:top w:val="none" w:sz="0" w:space="0" w:color="auto"/>
        <w:left w:val="none" w:sz="0" w:space="0" w:color="auto"/>
        <w:bottom w:val="none" w:sz="0" w:space="0" w:color="auto"/>
        <w:right w:val="none" w:sz="0" w:space="0" w:color="auto"/>
      </w:divBdr>
    </w:div>
    <w:div w:id="2130125533">
      <w:bodyDiv w:val="1"/>
      <w:marLeft w:val="0"/>
      <w:marRight w:val="0"/>
      <w:marTop w:val="0"/>
      <w:marBottom w:val="0"/>
      <w:divBdr>
        <w:top w:val="none" w:sz="0" w:space="0" w:color="auto"/>
        <w:left w:val="none" w:sz="0" w:space="0" w:color="auto"/>
        <w:bottom w:val="none" w:sz="0" w:space="0" w:color="auto"/>
        <w:right w:val="none" w:sz="0" w:space="0" w:color="auto"/>
      </w:divBdr>
    </w:div>
    <w:div w:id="2132017330">
      <w:bodyDiv w:val="1"/>
      <w:marLeft w:val="0"/>
      <w:marRight w:val="0"/>
      <w:marTop w:val="0"/>
      <w:marBottom w:val="0"/>
      <w:divBdr>
        <w:top w:val="none" w:sz="0" w:space="0" w:color="auto"/>
        <w:left w:val="none" w:sz="0" w:space="0" w:color="auto"/>
        <w:bottom w:val="none" w:sz="0" w:space="0" w:color="auto"/>
        <w:right w:val="none" w:sz="0" w:space="0" w:color="auto"/>
      </w:divBdr>
    </w:div>
    <w:div w:id="2132284099">
      <w:bodyDiv w:val="1"/>
      <w:marLeft w:val="0"/>
      <w:marRight w:val="0"/>
      <w:marTop w:val="0"/>
      <w:marBottom w:val="0"/>
      <w:divBdr>
        <w:top w:val="none" w:sz="0" w:space="0" w:color="auto"/>
        <w:left w:val="none" w:sz="0" w:space="0" w:color="auto"/>
        <w:bottom w:val="none" w:sz="0" w:space="0" w:color="auto"/>
        <w:right w:val="none" w:sz="0" w:space="0" w:color="auto"/>
      </w:divBdr>
    </w:div>
    <w:div w:id="2132631441">
      <w:bodyDiv w:val="1"/>
      <w:marLeft w:val="0"/>
      <w:marRight w:val="0"/>
      <w:marTop w:val="0"/>
      <w:marBottom w:val="0"/>
      <w:divBdr>
        <w:top w:val="none" w:sz="0" w:space="0" w:color="auto"/>
        <w:left w:val="none" w:sz="0" w:space="0" w:color="auto"/>
        <w:bottom w:val="none" w:sz="0" w:space="0" w:color="auto"/>
        <w:right w:val="none" w:sz="0" w:space="0" w:color="auto"/>
      </w:divBdr>
      <w:divsChild>
        <w:div w:id="412900949">
          <w:marLeft w:val="0"/>
          <w:marRight w:val="0"/>
          <w:marTop w:val="0"/>
          <w:marBottom w:val="0"/>
          <w:divBdr>
            <w:top w:val="none" w:sz="0" w:space="0" w:color="auto"/>
            <w:left w:val="none" w:sz="0" w:space="0" w:color="auto"/>
            <w:bottom w:val="none" w:sz="0" w:space="0" w:color="auto"/>
            <w:right w:val="none" w:sz="0" w:space="0" w:color="auto"/>
          </w:divBdr>
          <w:divsChild>
            <w:div w:id="1166435185">
              <w:marLeft w:val="0"/>
              <w:marRight w:val="0"/>
              <w:marTop w:val="0"/>
              <w:marBottom w:val="0"/>
              <w:divBdr>
                <w:top w:val="none" w:sz="0" w:space="0" w:color="auto"/>
                <w:left w:val="none" w:sz="0" w:space="0" w:color="auto"/>
                <w:bottom w:val="none" w:sz="0" w:space="0" w:color="auto"/>
                <w:right w:val="none" w:sz="0" w:space="0" w:color="auto"/>
              </w:divBdr>
              <w:divsChild>
                <w:div w:id="580329856">
                  <w:marLeft w:val="0"/>
                  <w:marRight w:val="0"/>
                  <w:marTop w:val="0"/>
                  <w:marBottom w:val="0"/>
                  <w:divBdr>
                    <w:top w:val="none" w:sz="0" w:space="0" w:color="auto"/>
                    <w:left w:val="none" w:sz="0" w:space="0" w:color="auto"/>
                    <w:bottom w:val="none" w:sz="0" w:space="0" w:color="auto"/>
                    <w:right w:val="none" w:sz="0" w:space="0" w:color="auto"/>
                  </w:divBdr>
                  <w:divsChild>
                    <w:div w:id="680669218">
                      <w:marLeft w:val="0"/>
                      <w:marRight w:val="0"/>
                      <w:marTop w:val="0"/>
                      <w:marBottom w:val="0"/>
                      <w:divBdr>
                        <w:top w:val="none" w:sz="0" w:space="0" w:color="auto"/>
                        <w:left w:val="none" w:sz="0" w:space="0" w:color="auto"/>
                        <w:bottom w:val="none" w:sz="0" w:space="0" w:color="auto"/>
                        <w:right w:val="none" w:sz="0" w:space="0" w:color="auto"/>
                      </w:divBdr>
                      <w:divsChild>
                        <w:div w:id="1035080987">
                          <w:marLeft w:val="0"/>
                          <w:marRight w:val="0"/>
                          <w:marTop w:val="0"/>
                          <w:marBottom w:val="0"/>
                          <w:divBdr>
                            <w:top w:val="none" w:sz="0" w:space="0" w:color="auto"/>
                            <w:left w:val="none" w:sz="0" w:space="0" w:color="auto"/>
                            <w:bottom w:val="none" w:sz="0" w:space="0" w:color="auto"/>
                            <w:right w:val="none" w:sz="0" w:space="0" w:color="auto"/>
                          </w:divBdr>
                          <w:divsChild>
                            <w:div w:id="11959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05373">
      <w:bodyDiv w:val="1"/>
      <w:marLeft w:val="0"/>
      <w:marRight w:val="0"/>
      <w:marTop w:val="0"/>
      <w:marBottom w:val="0"/>
      <w:divBdr>
        <w:top w:val="none" w:sz="0" w:space="0" w:color="auto"/>
        <w:left w:val="none" w:sz="0" w:space="0" w:color="auto"/>
        <w:bottom w:val="none" w:sz="0" w:space="0" w:color="auto"/>
        <w:right w:val="none" w:sz="0" w:space="0" w:color="auto"/>
      </w:divBdr>
    </w:div>
    <w:div w:id="2133550749">
      <w:bodyDiv w:val="1"/>
      <w:marLeft w:val="0"/>
      <w:marRight w:val="0"/>
      <w:marTop w:val="0"/>
      <w:marBottom w:val="0"/>
      <w:divBdr>
        <w:top w:val="none" w:sz="0" w:space="0" w:color="auto"/>
        <w:left w:val="none" w:sz="0" w:space="0" w:color="auto"/>
        <w:bottom w:val="none" w:sz="0" w:space="0" w:color="auto"/>
        <w:right w:val="none" w:sz="0" w:space="0" w:color="auto"/>
      </w:divBdr>
    </w:div>
    <w:div w:id="2134009134">
      <w:bodyDiv w:val="1"/>
      <w:marLeft w:val="0"/>
      <w:marRight w:val="0"/>
      <w:marTop w:val="0"/>
      <w:marBottom w:val="0"/>
      <w:divBdr>
        <w:top w:val="none" w:sz="0" w:space="0" w:color="auto"/>
        <w:left w:val="none" w:sz="0" w:space="0" w:color="auto"/>
        <w:bottom w:val="none" w:sz="0" w:space="0" w:color="auto"/>
        <w:right w:val="none" w:sz="0" w:space="0" w:color="auto"/>
      </w:divBdr>
    </w:div>
    <w:div w:id="2134252961">
      <w:bodyDiv w:val="1"/>
      <w:marLeft w:val="0"/>
      <w:marRight w:val="0"/>
      <w:marTop w:val="0"/>
      <w:marBottom w:val="0"/>
      <w:divBdr>
        <w:top w:val="none" w:sz="0" w:space="0" w:color="auto"/>
        <w:left w:val="none" w:sz="0" w:space="0" w:color="auto"/>
        <w:bottom w:val="none" w:sz="0" w:space="0" w:color="auto"/>
        <w:right w:val="none" w:sz="0" w:space="0" w:color="auto"/>
      </w:divBdr>
    </w:div>
    <w:div w:id="2135100961">
      <w:bodyDiv w:val="1"/>
      <w:marLeft w:val="0"/>
      <w:marRight w:val="0"/>
      <w:marTop w:val="0"/>
      <w:marBottom w:val="0"/>
      <w:divBdr>
        <w:top w:val="none" w:sz="0" w:space="0" w:color="auto"/>
        <w:left w:val="none" w:sz="0" w:space="0" w:color="auto"/>
        <w:bottom w:val="none" w:sz="0" w:space="0" w:color="auto"/>
        <w:right w:val="none" w:sz="0" w:space="0" w:color="auto"/>
      </w:divBdr>
    </w:div>
    <w:div w:id="2136485969">
      <w:bodyDiv w:val="1"/>
      <w:marLeft w:val="0"/>
      <w:marRight w:val="0"/>
      <w:marTop w:val="0"/>
      <w:marBottom w:val="0"/>
      <w:divBdr>
        <w:top w:val="none" w:sz="0" w:space="0" w:color="auto"/>
        <w:left w:val="none" w:sz="0" w:space="0" w:color="auto"/>
        <w:bottom w:val="none" w:sz="0" w:space="0" w:color="auto"/>
        <w:right w:val="none" w:sz="0" w:space="0" w:color="auto"/>
      </w:divBdr>
    </w:div>
    <w:div w:id="2136560110">
      <w:bodyDiv w:val="1"/>
      <w:marLeft w:val="0"/>
      <w:marRight w:val="0"/>
      <w:marTop w:val="0"/>
      <w:marBottom w:val="0"/>
      <w:divBdr>
        <w:top w:val="none" w:sz="0" w:space="0" w:color="auto"/>
        <w:left w:val="none" w:sz="0" w:space="0" w:color="auto"/>
        <w:bottom w:val="none" w:sz="0" w:space="0" w:color="auto"/>
        <w:right w:val="none" w:sz="0" w:space="0" w:color="auto"/>
      </w:divBdr>
      <w:divsChild>
        <w:div w:id="973483778">
          <w:marLeft w:val="0"/>
          <w:marRight w:val="0"/>
          <w:marTop w:val="0"/>
          <w:marBottom w:val="0"/>
          <w:divBdr>
            <w:top w:val="none" w:sz="0" w:space="0" w:color="auto"/>
            <w:left w:val="none" w:sz="0" w:space="0" w:color="auto"/>
            <w:bottom w:val="none" w:sz="0" w:space="0" w:color="auto"/>
            <w:right w:val="none" w:sz="0" w:space="0" w:color="auto"/>
          </w:divBdr>
          <w:divsChild>
            <w:div w:id="643579526">
              <w:marLeft w:val="0"/>
              <w:marRight w:val="0"/>
              <w:marTop w:val="0"/>
              <w:marBottom w:val="0"/>
              <w:divBdr>
                <w:top w:val="none" w:sz="0" w:space="0" w:color="auto"/>
                <w:left w:val="none" w:sz="0" w:space="0" w:color="auto"/>
                <w:bottom w:val="none" w:sz="0" w:space="0" w:color="auto"/>
                <w:right w:val="none" w:sz="0" w:space="0" w:color="auto"/>
              </w:divBdr>
              <w:divsChild>
                <w:div w:id="1066992921">
                  <w:marLeft w:val="0"/>
                  <w:marRight w:val="0"/>
                  <w:marTop w:val="0"/>
                  <w:marBottom w:val="0"/>
                  <w:divBdr>
                    <w:top w:val="none" w:sz="0" w:space="0" w:color="auto"/>
                    <w:left w:val="none" w:sz="0" w:space="0" w:color="auto"/>
                    <w:bottom w:val="none" w:sz="0" w:space="0" w:color="auto"/>
                    <w:right w:val="none" w:sz="0" w:space="0" w:color="auto"/>
                  </w:divBdr>
                  <w:divsChild>
                    <w:div w:id="1940289362">
                      <w:marLeft w:val="0"/>
                      <w:marRight w:val="0"/>
                      <w:marTop w:val="0"/>
                      <w:marBottom w:val="0"/>
                      <w:divBdr>
                        <w:top w:val="none" w:sz="0" w:space="0" w:color="auto"/>
                        <w:left w:val="none" w:sz="0" w:space="0" w:color="auto"/>
                        <w:bottom w:val="none" w:sz="0" w:space="0" w:color="auto"/>
                        <w:right w:val="none" w:sz="0" w:space="0" w:color="auto"/>
                      </w:divBdr>
                      <w:divsChild>
                        <w:div w:id="67503284">
                          <w:marLeft w:val="0"/>
                          <w:marRight w:val="0"/>
                          <w:marTop w:val="0"/>
                          <w:marBottom w:val="0"/>
                          <w:divBdr>
                            <w:top w:val="none" w:sz="0" w:space="0" w:color="auto"/>
                            <w:left w:val="none" w:sz="0" w:space="0" w:color="auto"/>
                            <w:bottom w:val="none" w:sz="0" w:space="0" w:color="auto"/>
                            <w:right w:val="none" w:sz="0" w:space="0" w:color="auto"/>
                          </w:divBdr>
                          <w:divsChild>
                            <w:div w:id="9553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941322">
      <w:bodyDiv w:val="1"/>
      <w:marLeft w:val="0"/>
      <w:marRight w:val="0"/>
      <w:marTop w:val="0"/>
      <w:marBottom w:val="0"/>
      <w:divBdr>
        <w:top w:val="none" w:sz="0" w:space="0" w:color="auto"/>
        <w:left w:val="none" w:sz="0" w:space="0" w:color="auto"/>
        <w:bottom w:val="none" w:sz="0" w:space="0" w:color="auto"/>
        <w:right w:val="none" w:sz="0" w:space="0" w:color="auto"/>
      </w:divBdr>
    </w:div>
    <w:div w:id="2138254788">
      <w:bodyDiv w:val="1"/>
      <w:marLeft w:val="0"/>
      <w:marRight w:val="0"/>
      <w:marTop w:val="0"/>
      <w:marBottom w:val="0"/>
      <w:divBdr>
        <w:top w:val="none" w:sz="0" w:space="0" w:color="auto"/>
        <w:left w:val="none" w:sz="0" w:space="0" w:color="auto"/>
        <w:bottom w:val="none" w:sz="0" w:space="0" w:color="auto"/>
        <w:right w:val="none" w:sz="0" w:space="0" w:color="auto"/>
      </w:divBdr>
    </w:div>
    <w:div w:id="2138377529">
      <w:bodyDiv w:val="1"/>
      <w:marLeft w:val="0"/>
      <w:marRight w:val="0"/>
      <w:marTop w:val="0"/>
      <w:marBottom w:val="0"/>
      <w:divBdr>
        <w:top w:val="none" w:sz="0" w:space="0" w:color="auto"/>
        <w:left w:val="none" w:sz="0" w:space="0" w:color="auto"/>
        <w:bottom w:val="none" w:sz="0" w:space="0" w:color="auto"/>
        <w:right w:val="none" w:sz="0" w:space="0" w:color="auto"/>
      </w:divBdr>
    </w:div>
    <w:div w:id="2138837290">
      <w:bodyDiv w:val="1"/>
      <w:marLeft w:val="0"/>
      <w:marRight w:val="0"/>
      <w:marTop w:val="0"/>
      <w:marBottom w:val="0"/>
      <w:divBdr>
        <w:top w:val="none" w:sz="0" w:space="0" w:color="auto"/>
        <w:left w:val="none" w:sz="0" w:space="0" w:color="auto"/>
        <w:bottom w:val="none" w:sz="0" w:space="0" w:color="auto"/>
        <w:right w:val="none" w:sz="0" w:space="0" w:color="auto"/>
      </w:divBdr>
    </w:div>
    <w:div w:id="2138988915">
      <w:bodyDiv w:val="1"/>
      <w:marLeft w:val="0"/>
      <w:marRight w:val="0"/>
      <w:marTop w:val="0"/>
      <w:marBottom w:val="0"/>
      <w:divBdr>
        <w:top w:val="none" w:sz="0" w:space="0" w:color="auto"/>
        <w:left w:val="none" w:sz="0" w:space="0" w:color="auto"/>
        <w:bottom w:val="none" w:sz="0" w:space="0" w:color="auto"/>
        <w:right w:val="none" w:sz="0" w:space="0" w:color="auto"/>
      </w:divBdr>
    </w:div>
    <w:div w:id="2138989764">
      <w:bodyDiv w:val="1"/>
      <w:marLeft w:val="0"/>
      <w:marRight w:val="0"/>
      <w:marTop w:val="0"/>
      <w:marBottom w:val="0"/>
      <w:divBdr>
        <w:top w:val="none" w:sz="0" w:space="0" w:color="auto"/>
        <w:left w:val="none" w:sz="0" w:space="0" w:color="auto"/>
        <w:bottom w:val="none" w:sz="0" w:space="0" w:color="auto"/>
        <w:right w:val="none" w:sz="0" w:space="0" w:color="auto"/>
      </w:divBdr>
    </w:div>
    <w:div w:id="2140300232">
      <w:bodyDiv w:val="1"/>
      <w:marLeft w:val="0"/>
      <w:marRight w:val="0"/>
      <w:marTop w:val="0"/>
      <w:marBottom w:val="0"/>
      <w:divBdr>
        <w:top w:val="none" w:sz="0" w:space="0" w:color="auto"/>
        <w:left w:val="none" w:sz="0" w:space="0" w:color="auto"/>
        <w:bottom w:val="none" w:sz="0" w:space="0" w:color="auto"/>
        <w:right w:val="none" w:sz="0" w:space="0" w:color="auto"/>
      </w:divBdr>
    </w:div>
    <w:div w:id="2140417874">
      <w:bodyDiv w:val="1"/>
      <w:marLeft w:val="0"/>
      <w:marRight w:val="0"/>
      <w:marTop w:val="0"/>
      <w:marBottom w:val="0"/>
      <w:divBdr>
        <w:top w:val="none" w:sz="0" w:space="0" w:color="auto"/>
        <w:left w:val="none" w:sz="0" w:space="0" w:color="auto"/>
        <w:bottom w:val="none" w:sz="0" w:space="0" w:color="auto"/>
        <w:right w:val="none" w:sz="0" w:space="0" w:color="auto"/>
      </w:divBdr>
    </w:div>
    <w:div w:id="2140950432">
      <w:bodyDiv w:val="1"/>
      <w:marLeft w:val="0"/>
      <w:marRight w:val="0"/>
      <w:marTop w:val="0"/>
      <w:marBottom w:val="0"/>
      <w:divBdr>
        <w:top w:val="none" w:sz="0" w:space="0" w:color="auto"/>
        <w:left w:val="none" w:sz="0" w:space="0" w:color="auto"/>
        <w:bottom w:val="none" w:sz="0" w:space="0" w:color="auto"/>
        <w:right w:val="none" w:sz="0" w:space="0" w:color="auto"/>
      </w:divBdr>
    </w:div>
    <w:div w:id="2141457697">
      <w:bodyDiv w:val="1"/>
      <w:marLeft w:val="0"/>
      <w:marRight w:val="0"/>
      <w:marTop w:val="0"/>
      <w:marBottom w:val="0"/>
      <w:divBdr>
        <w:top w:val="none" w:sz="0" w:space="0" w:color="auto"/>
        <w:left w:val="none" w:sz="0" w:space="0" w:color="auto"/>
        <w:bottom w:val="none" w:sz="0" w:space="0" w:color="auto"/>
        <w:right w:val="none" w:sz="0" w:space="0" w:color="auto"/>
      </w:divBdr>
    </w:div>
    <w:div w:id="2142141299">
      <w:bodyDiv w:val="1"/>
      <w:marLeft w:val="0"/>
      <w:marRight w:val="0"/>
      <w:marTop w:val="0"/>
      <w:marBottom w:val="0"/>
      <w:divBdr>
        <w:top w:val="none" w:sz="0" w:space="0" w:color="auto"/>
        <w:left w:val="none" w:sz="0" w:space="0" w:color="auto"/>
        <w:bottom w:val="none" w:sz="0" w:space="0" w:color="auto"/>
        <w:right w:val="none" w:sz="0" w:space="0" w:color="auto"/>
      </w:divBdr>
    </w:div>
    <w:div w:id="2144419629">
      <w:bodyDiv w:val="1"/>
      <w:marLeft w:val="0"/>
      <w:marRight w:val="0"/>
      <w:marTop w:val="0"/>
      <w:marBottom w:val="0"/>
      <w:divBdr>
        <w:top w:val="none" w:sz="0" w:space="0" w:color="auto"/>
        <w:left w:val="none" w:sz="0" w:space="0" w:color="auto"/>
        <w:bottom w:val="none" w:sz="0" w:space="0" w:color="auto"/>
        <w:right w:val="none" w:sz="0" w:space="0" w:color="auto"/>
      </w:divBdr>
    </w:div>
    <w:div w:id="2144423665">
      <w:bodyDiv w:val="1"/>
      <w:marLeft w:val="0"/>
      <w:marRight w:val="0"/>
      <w:marTop w:val="0"/>
      <w:marBottom w:val="0"/>
      <w:divBdr>
        <w:top w:val="none" w:sz="0" w:space="0" w:color="auto"/>
        <w:left w:val="none" w:sz="0" w:space="0" w:color="auto"/>
        <w:bottom w:val="none" w:sz="0" w:space="0" w:color="auto"/>
        <w:right w:val="none" w:sz="0" w:space="0" w:color="auto"/>
      </w:divBdr>
    </w:div>
    <w:div w:id="2145152792">
      <w:bodyDiv w:val="1"/>
      <w:marLeft w:val="0"/>
      <w:marRight w:val="0"/>
      <w:marTop w:val="0"/>
      <w:marBottom w:val="0"/>
      <w:divBdr>
        <w:top w:val="none" w:sz="0" w:space="0" w:color="auto"/>
        <w:left w:val="none" w:sz="0" w:space="0" w:color="auto"/>
        <w:bottom w:val="none" w:sz="0" w:space="0" w:color="auto"/>
        <w:right w:val="none" w:sz="0" w:space="0" w:color="auto"/>
      </w:divBdr>
    </w:div>
    <w:div w:id="2146239815">
      <w:bodyDiv w:val="1"/>
      <w:marLeft w:val="0"/>
      <w:marRight w:val="0"/>
      <w:marTop w:val="0"/>
      <w:marBottom w:val="0"/>
      <w:divBdr>
        <w:top w:val="none" w:sz="0" w:space="0" w:color="auto"/>
        <w:left w:val="none" w:sz="0" w:space="0" w:color="auto"/>
        <w:bottom w:val="none" w:sz="0" w:space="0" w:color="auto"/>
        <w:right w:val="none" w:sz="0" w:space="0" w:color="auto"/>
      </w:divBdr>
    </w:div>
    <w:div w:id="21465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578/tsaqofah.v6i2.8741" TargetMode="External"/><Relationship Id="rId13" Type="http://schemas.openxmlformats.org/officeDocument/2006/relationships/hyperlink" Target="https://doi.org/10.62238/chatra.v1i3.16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0961/prosidingsnfa.v3i0.285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418/jist.v3i3.38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0961/shes.v3i4.5328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urnal.astraedutech.com/index.php/pediaqu/article/view/847" TargetMode="External"/><Relationship Id="rId14" Type="http://schemas.openxmlformats.org/officeDocument/2006/relationships/hyperlink" Target="https://doi.org/10.56910/jispendiora.v1i3.253"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ejournal.yasin-alsys.org/tsaqofa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Ras18</b:Tag>
    <b:SourceType>JournalArticle</b:SourceType>
    <b:Guid>{E2BD12DA-DF45-4B53-8A4D-89191E9A2960}</b:Guid>
    <b:Title>Problematika Pembelajaran Sejarah Kebudayaan Islam Di Madrasah Tsanawiyah Al-Khairaat Pakuli Kabupaten Sigi</b:Title>
    <b:Year>2018</b:Year>
    <b:Author>
      <b:Author>
        <b:NameList>
          <b:Person>
            <b:Last>Rasyid</b:Last>
            <b:First>Abdul</b:First>
          </b:Person>
        </b:NameList>
      </b:Author>
    </b:Author>
    <b:JournalName>Scolae: Journal of Pedagogy</b:JournalName>
    <b:Pages>24</b:Pages>
    <b:Volume>1</b:Volume>
    <b:Issue>1</b:Issue>
    <b:URL>https://media.neliti.com/media/publications/322089-problematika-pembelajaran-sejarah-kebuda-16cf0e3a.pdf</b:URL>
    <b:RefOrder>1</b:RefOrder>
  </b:Source>
  <b:Source>
    <b:Tag>Ind19</b:Tag>
    <b:SourceType>JournalArticle</b:SourceType>
    <b:Guid>{3C2833DC-624F-46D4-9F47-191AB786CF1C}</b:Guid>
    <b:Author>
      <b:Author>
        <b:NameList>
          <b:Person>
            <b:Last>Indana</b:Last>
            <b:First>Nurul</b:First>
          </b:Person>
        </b:NameList>
      </b:Author>
    </b:Author>
    <b:Title>Upaya Guru Mengatasi Problematika Pembelajaran SKI Berbasis Al-Qur'an Di Mts Al Urwatul Wutsqo Jombang</b:Title>
    <b:JournalName>CENDEKIA: Jurnal Studi Keislaman</b:JournalName>
    <b:Year>2019</b:Year>
    <b:Pages>51-52</b:Pages>
    <b:Month>Juni</b:Month>
    <b:Volume>5</b:Volume>
    <b:Issue>1</b:Issue>
    <b:URL>https://media.neliti.com/media/publications/291599-upaya-guru-mengatasi-problematika-pembel-a53a4c8d.pdf</b:URL>
    <b:RefOrder>2</b:RefOrder>
  </b:Source>
  <b:Source>
    <b:Tag>Muh20</b:Tag>
    <b:SourceType>JournalArticle</b:SourceType>
    <b:Guid>{13F03420-30A5-4459-9385-149F125D2B36}</b:Guid>
    <b:Author>
      <b:Author>
        <b:NameList>
          <b:Person>
            <b:Last>Muhtar Luthfie Al Anshory</b:Last>
            <b:First>Marhumah,</b:First>
            <b:Middle>Suyadi</b:Middle>
          </b:Person>
        </b:NameList>
      </b:Author>
    </b:Author>
    <b:Title>Problematika Pembelajaran SKI Di Madrasah Tsanawiyah YAPI Pakem</b:Title>
    <b:JournalName>Jurnal Penelitian Keislaman</b:JournalName>
    <b:Year>2020</b:Year>
    <b:Pages>84</b:Pages>
    <b:Volume>16</b:Volume>
    <b:Issue>1</b:Issue>
    <b:RefOrder>3</b:RefOrder>
  </b:Source>
</b:Sources>
</file>

<file path=customXml/itemProps1.xml><?xml version="1.0" encoding="utf-8"?>
<ds:datastoreItem xmlns:ds="http://schemas.openxmlformats.org/officeDocument/2006/customXml" ds:itemID="{11F3A1A2-F9EE-43B8-8D9A-5B22C8C3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10617</TotalTime>
  <Pages>9</Pages>
  <Words>5155</Words>
  <Characters>29386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al-Sys</dc:creator>
  <cp:keywords/>
  <dc:description/>
  <cp:lastModifiedBy>Reviewer 1</cp:lastModifiedBy>
  <cp:revision>60</cp:revision>
  <cp:lastPrinted>2026-01-07T08:01:00Z</cp:lastPrinted>
  <dcterms:created xsi:type="dcterms:W3CDTF">2023-02-22T06:16:00Z</dcterms:created>
  <dcterms:modified xsi:type="dcterms:W3CDTF">2026-01-08T06:43:00Z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9f63a95a181639f03c0da2ea33b21ba750e25089b5f345c50bf6a6ab8e857cba</vt:lpwstr>
  </property>
</Properties>
</file>